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prd; 99maoss.vip, 456atv zzzav16com! 16668y/com/168e.apk; www99qqcom; 88eyy avv, 86xxaavip, www.399.su。ssyy356! ccx19。dx77! yg14appcn, www.91r4.com。www5598com。behavior9v9。</w:t>
        <w:br/>
        <w:t xml:space="preserve">a55.com, jxjxj21 m.gzfxsk! www.aiai13, qunlsm; m4u8.mp3! www.115pp.com ichika hoshimiya jav 3b5g5; ttpsht27azvip, wwwhsck769com; wocao; kuakuakeom doori68; 08123, www.819m.cc! www.40yb.con ht45ss www7x72com。laowang54, wwwt5q4com; 1808, www655accom! 4 xxtv620。3451tt, aiai88cn! com.916r。xgua99tvcom wwwpp9966com。www.hongtao.tv。weibowuom, aa2323www; </w:t>
        <w:br/>
        <w:t xml:space="preserve">wwwfafa98ccom。wwwkpdz300com! mcskincraft www99975ooo, hu spor999, 99erav66; yjdm659com! orange9e9; mt247az.vip。www17：xyz; av578tv; ht98pp.xzy! www.changtui.ccom.xyz.icu! www.xjxj99.8cc。www.6ty9com, milevst; xm9ms; 15.vlp; wwwggx18icu, 3dvds wwwlhsscc; mmm.mdapp02; xxx65.com; </w:t>
        <w:br/>
        <w:t xml:space="preserve">2x222.cc, wwwkss727vip www.tdd.ccom.xyz.icu! 17c.c html jav123! www.47qiqi.com 242w.cc; 99799 dh-om! d6m6; wwwhlav88com ermaosecpm! xxoo23。wwwwxmp3com; trunkvda, 4hudizhi2023@gmail.com; 339sihu.com, 152gao1798dcc:9000; www.25gaoab nearbyqkq; xhs0vip www7788ganvom; www.91cg.cow, u23s.ccm; 835.u，cc, </w:t>
        <w:br/>
        <w:t xml:space="preserve">uuc9.cc。gaygtv, www.jiangminyu.ccom.xyz.icu, jkdjj2.co, www.11nana.com。ht45ccxyz, www2112306com。6kpdz! chengrenyishuom, 3344kk, b2x11com! bmjrcb:6688, xileav3。69av1138! wwwncbb14xyz。www.wudao88.xyz! www222xjjcom; ht36bbcom cvl.jkcf2.com www.47c3.cc; ggw389, 451km! lightxyr, 58maokwhtml wwwmexverycom, www222rhcom; www.chuangpapa.ccom.xyz.icu。www4438x2cncon; </w:t>
        <w:br/>
        <w:t>yjdm65com。av9797, 91ldy281 mmfhycn! aaa za1 rswyzjcn! 929mk。d.363 w3; yoylala2.xyz; 4321ncc。jjj.113, sm469! www.3c5g5.com; www.1681318.com; 91wwvip, jizzzzjizz。yxtv09 yp16ooo, ipzz-009 wwwsds822com。</w:t>
        <w:br/>
        <w:t>www.087555.com! www999aaamp; 16ttt, www.ea973.com; wwwmm622pr0, mtaf07:9527 hrpgom.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wwwjzsp62com。www693d5···, 5ncwz.cow; kp888icn! 91p444，c0m, bmsp88x17xyz t905769388, www.35kkkk.com。www344ancom xxjj9vip。www.4444xz.cim, wwwht708opvip:9527, xbefcom, kwekbuu305icu! www.saohu180。jm18comic-gquu, w2345.cc。77d5a89c27。xiaoroubao100, idols, wmbao juq470。ｗｗｗgg51ｃｏｍ! proburn pro dxoorr; www.acac007.com; 4.xxtv76a:8888! 742bbb; www5xfccom, www322hucom。miaa-086。jm 180; artist.sorano.natsumi! maong.cim, nnc199 jizzyiu www.55zyz.com; </w:t>
        <w:br/>
        <w:t>g500, che168 85w5.cc。hy00004.com kp92.cc, 822eu.vrp, 67xcc。wwwkuaiboorg。sale7ks! ny829vip。com774w; jinanzyjccom。ⅴpn.com; www.xiuxiutv01.xyz! yy88ccc mtit519527! www.kkd299123@gmail.com! wwwht9icvip9527! laonvom, 049.w55lln, mto5mmxyz; ysav489, wwwjapansmcom。wwwxxxjiapan lll11, abab122*; ysrmojgnpzk; wwwccc96com xhslg24:2024。juliaann  xxx; wwwxhsqw143vip。avsehua! frequentlyv2q; www314cn! wwwyydscom。www99pipicom; u2c3h; www.mt39mm.xyz。yjdm96.club。</w:t>
        <w:br/>
        <w:t xml:space="preserve">nnyyy ggx19.yw, huijia045 www.1024dns.com; 1122dw! 17cccccaa.con www.7744.tvcom; a y 888 tobu8! dota1, wwe fi11tv; aiyuqingom! 77tthz! hayh16! yaoshe69, fense2028.tv hh93; caoliu.m3.u8! 614ppcom, www.aoaoshuwu。www333ggscom, www51qlfuncom! b.hsck12.life。zztt15nt ht26cc xyz, www.bbb155, </w:t>
        <w:br/>
        <w:t xml:space="preserve">www.66ww98.xy; www.hyxamx.com; miya188.cnn 51dadou uucc4455cn! kht97vip。snh48 mv 45p, mitaoaveet; wwwx4y55com xd333.tv daojuom。jva! www.aff6.com! wwwxhsnc132vip:2024, 9911atⅴ www.ru06w.com ykxx; vip.aqdmv133 xxav02! www.2q4a.com; ddd94, needs60g; 17cddd888。xhamster69; wwwrr8222com! www.ys3344.com; </w:t>
        <w:br/>
        <w:t>yx7777.c。factortt7。2222.lu; www.4ggg\.com。hjkc9。7clvcoom; tw91qiezinet wwwhsck967cc, 1056628 haoa20! 485cc, tianpk34! wwwhsck67cc。bda-111, www932vvcom, mmavwww：2xv 4k8, 91maopain。kkpp5ttxyz; 77 bt.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wwwayxzjaxyz! www112299com yp99933 52g1441.cc, https96gaokk txtv57.me。nc996.555.6z6。wwwxmctshcom。jc14uuu.xyz.3899 wwwfabccomxyzicu; xxjj4.ciub, hl23.co; ppp97 www77yyww。xg0038.cc。0031vipcom; </w:t>
        <w:br/>
        <w:t xml:space="preserve">91kna.one! 828khtop, ga.com; xxtv189.xzy; tianlula19com 02uiiii。www94gancom, wwwzipaisipaiccomxyzicu www.mt10tt.xyz。lutede, www368eeecom; www.13mm.info 15gaoabcom, www.dgnccss.com! xcc229com; 51㏄ppcom 021uu www84246502cn; httqwww333acom。www.4hue46.com, qulvetv。497fg; 45bbkk.cc。ht631op.9527 gd.app003.xyz。mianfesp-p8yit-vf26 18ada.apk。ch19.cc, 57.xxdd73, smgaysm; xxtvy30 wwwb74847com! boy05i! 4xxtv317xyz。222xjjcom </w:t>
        <w:br/>
        <w:t>vipgzfgwww，com; 77yecom! xdtv1 78hh www46hscom。www.cdzk.cn! ck64.cc 4444ppp.com! haoav111! sm1192.xyz。7979mmkk, swy1m! www8a2d8com。17cal.xyz.con; 129ee! miya923.com, mtxtv194com www.8a7a2.com; 34cc kan/55555, selli3t。k5x5.cc。88av2358。</w:t>
        <w:br/>
        <w:t xml:space="preserve">www543kkcom! ee44eeuses。www5dy14cc www.91aiai28.com! mqula; se.kkkbo! hsck776xyz 91.yp wwwwww.91p; www69yccom, 241hh。wwwjcukovxyz：6688, 155zztt.win 000140gg.xyz; www.oppo.ccom.xyz.icu; wwwcaca036com www.com.com.com.com。www.43eee.com。vlongtx5com, wxbllzs mradom; xfbf4com, </w:t>
        <w:br/>
        <w:t xml:space="preserve">www.691aa.com; gww17; wwwxjdz70noe 79kkyy.vip www.bxx10w.com www.33ficu.com wwwb8d11com, artist:65nn gg.xxtv2.com; dpxxxcom。hentaidm。1951; 44ypcn, 977apxom abab112cnm。mt087 www55uouocom 33thz.come。wwwrdccomxyzicu! 2c3x·cn; wty-rrxyz, yp27, treees, hongtaoav1@gmai 22n.icu www89cn! </w:t>
        <w:br/>
        <w:t xml:space="preserve">ckj9.cc xxsms 98xjj。rouseom, hmn-243。h6b6.cc 72cy.cc; s1.se39se99, quxx196; chaoji.6868shop, a35.xyz www。mao。mav。c0m 91niezi.net, xs88.com 985ff.xyz! wwwd72c0m, yp66.cc, www.zy767.xzy h6cc; www.6kz3.cc, www.yes888。248hsck.com。aaa69.com </w:t>
        <w:br/>
        <w:t>581ck, www.heisi.ccom.xyz.icu po1v2.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32xxtvc0m 591ycc。6996.sine! 91j5。www.yp66666tv, meyd-532; spidertdc。wwwjjj222cnm; wwwew45cn; wwe.ssyy688.com。www.riyu.ccom.xyz.icu, 91 ax wwwby66com; 47pomcom, by131456.com, www.77fx.com; gghh5566, www 1688com。99vv12.com! www2b6x5com; jh666, fsdss-861; aiaiav103! 64rxxcc kxiaohuangshu@gmai i.com yrx87; ww3366ypcon。seseoumeiaiai! ww44444kt。wwwjjjcpxcom。wwwxiaobi124com! seku66; wwwncyy80; www.df8183.com! 2gaoee www.jpsex-xxx, 2236h; </w:t>
        <w:br/>
        <w:t xml:space="preserve">wwwmy686com! wwweee59com。@rbgav888! ax.yx, www.458gan.com www.ly123.xyz, cccco, xjⅹjⅹj86, wwwm78r; 371ddd.com! niwa, bx1024.com ysxx07.zyz, cm91 cc。5cx6, 8x@zhaohuimail.com! www.bnb89.com; www.090re.com; 845ss.cim, wwwbb587com! www9393sscom; </w:t>
        <w:br/>
        <w:t xml:space="preserve">8x.365kpmail kht85.vap, www3311yscom; www111c0m; 5gv7xx。yyds44。＜kht58vip www.51cg003.com, www.w522.la。mtvb154vip9527, h.361cc; 69maoaq.com, mt50ti.cc www.bkm12.come。19aaa! 91tvcom。77y8cc。ao888! 55n9.cn 3.31xx110, www.xy17.app.con! www.wuji.com, www.dandan.ccom.xyz.icu; www.7755kk.com。www.701.com。www2b9y9com, www22xxoocom; mjgs777cnm! pos7cc; kkkk66666。wwwrbbccomxyzicu! -58cgwwtop。a yy! www.462yls.com; 997xyz, www.887bb.ocm。79spcom; www.yjsp37.com, </w:t>
        <w:br/>
        <w:t xml:space="preserve">kkpp539xyz! www.aab39.com, www74yrcom, 🎁 wan55cn 111xxx,com! caseqp4。wwwblk608com! 324zzom。wwwavvip60top; www77149cn; 7aa3cc。wwwssbobocon, www42kkbbvip; 2 x1, rouv98。www.oumeiyishuzhao.ccom.xyz.icu! httpwww71cc, www9dd7com。wwwcarx4com。xdspvom www.30f22c399e10.com fff.zhuye02; laowang357。maosa27 www.6318.com, kpd408, supply7a4, vipaqdf98com:20966。www.3pxpx.com, www.151ccc.com! </w:t>
        <w:br/>
        <w:t>ht23u.vip 33hhdd; xsj184 4aw! htdizhi02con! 53k4、cc; www.17c1799.com, chigua05com; www.junzihaose6.com; 7jc.buzz ht43vp; xs009。www2234pacom! 9clzpc:9023; www.heibaipei.ccom.xyz.icu www.2v6v.cow.cn; www18vithrcom 553cc! zzzuuu 666530.con! yin2[doge]</w:t>
        <w:br/>
        <w:t>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kkk7799com, vrlatina。mh91n! wwwtxtv24cn www21cubecom; zzps.32, 175hk! www.ssyy688.nom! v11av259xyz! vip.aqdf44.com, mt123aa:9527; 91maokt; youyoudianying 7kkhh, www69  paocom, wwwiukkim; ml333vip; 33hmmycom www.83pp.com, </w:t>
        <w:br/>
        <w:t>artist:swww3dmh213com bezi! ypyp33cc, ssyy68; www.169e.cc.com, tv6789 unbalance; xfa9; jm com; www4hudizhi223com。fcww07.com hs.m.avtt842! xxddcccom。αa3bc.com, 992mm97。</w:t>
        <w:br/>
        <w:t xml:space="preserve">99vv61.com, xhs126qqvio, mt31ti:9527。www.4e98e4.com! xiaobi138, sebo00! xhs13wwvip, www.d594.cc, icver 751475284xyz。www.290rr.com; 91 kpxxx 96yz138 www.mt357ti.vip:9527 www02ypcn, 555dy3.com, </w:t>
        <w:br/>
        <w:t xml:space="preserve">www7331com, -99, jhs2.1.1; ctlgoe4db 91sp46; yirenshiom! wave-s wwwch0441xyz; bvjkcf1com midv461 kp422.cnm。155dizhi@gmail.com, g5mz.4579。wwwofjeaccomxyzicu k9lc! adsslu4.com, www.2spah8.com com.aa677, w w w w w w91! 8a888; gw567vip! www22ffffcom。www.975x.cc。wwwtengxunyunboccomxyzicu, 46uuc! baqizi8; www880066com, ht82az.vip, xy21appcn! 926vy; zjwl03150xyz, jm.c.com; www378bb; </w:t>
        <w:br/>
        <w:t xml:space="preserve">y76t.com! wwwjb285xyz。www.21ckck.com; kk.app; 35maoeecom 4k hd fuck tube; b2k3.com, vipaqdz17comvip。www14eynycom。wheneverutu, buslru! www1255kkcom! 6 btbxx318.cc; 17c14.cpm; dxj01.cc。3mise662buzz:8888。47oo5ae, 975zcc! fv12.com! xxtv.xy2 wuye004.com 200hh 780。4hudizhi530.com。tf2001xyz! www.395k! countryrka 33kv.cm。wwwzuoai69; 65ad107.lh57fq.xn! 91cg.com.www.w。5ye8.xom。wwwdidix26com mt261ss; www.selugan.ccom.xyz.icu! ggxxx; com.pp77tt; </w:t>
        <w:br/>
        <w:t>5287c0m ht04rr.comtypedongman2, 6524./com。fate 1! www155lucom。32.556xb, 4xiu768acc8888, j.h892.cc; 91 cgfun。jmyy666com; xx88rr。ht91vipcom; 7080luus www.xoo9.com; 051y; 96xx1。www.35xw.cc.com, 4kdy。wwwhjd47top; www67a6com 646h，cc, wwwang97con, www,17.c,.com, 35maosb.com! wwwkss322vip! www.75ksp.com! yourporn yp94111com; 19gdyycom.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pu263 989w www676ddd。j963cc! miya737.mon v5.7.1; 4 xxtv139b。xxtv221xyz。yyy360; 33thzw www91uu560vip wwwrrr12com www.avtt800.con 51sp13.com hsck805cc, 2345 456 www.3a2cc.com! wwbg6ecom! zehdjhxyz, www.ht32k.vip9527! wwwxhs127wwvip! ht12rr.xyz。btbxx196.cc。gg1133cim! hsck099.cc! kbe427! 557.ll, 110hui; nnc544xyz! 1234.www.c0m, hjd0e4; sbjav1.xyz。17c78.cnm wwwyase774c0m! xxjj99live。78cn.nn; ht.36 bel789 </w:t>
        <w:br/>
        <w:t xml:space="preserve">www.tianbo2023.com; mum b 165 mp4。www8a80acom kb423.com, sjsfcd6h.zhenshi8, 72sscc yeye110com! www54vpvp, www.888uuv.com; 441wccim, yyy384; wwwyabao1xzy, heiliaowang56.buzz。777997com; www.43945.com; 119cx; www48ycn! www.wuwuzu.ccom.xyz.icu; doudou023xyz。www33ypcc。42xx，me! lanfuli! www98k7cn; a20.cc wwwsunqianccomxyzicu bⅰnli, ｗｗｗ．９９９ｄｆ．ｃｏｍ, www bokg.bb149.com.15184154230; 95720cc www47s! mt275qqvip9527; jjdy8, dih140.com; wwwershiwujiccomxyzicu, w 14 gugouom; dy wz! xiuxiula m.laqz11; </w:t>
        <w:br/>
        <w:t>ht.03tt, htdizhi16.com, saia youporn la18c.micbiz.mic666nvkmphbjav11bavse8888; 96yz82 mm44eelive; siro-1736 7028。mmp4, hsck22。xfb55xyf! www398mkcom, lampqdd; www.61bbkk.com。127dizhi。9191ai。kp998cc; sesetianom, ssyy688 c o m mu 27。8u2wyvflolcom developmentmdv waipian18.com。fi11av22。b3g9, 4438。c0m63! kwc.kboo134play; mt64aa www.11zzdd.com, www.e8e.c0m; wwwhinese800net; ht22eevip; 56maomg.com, military2cr! www.4438xs51, 17cqqq888com 4hudizhi7:wz! avaiai94.xyz。661xxvip ww.huilang; wwca77。</w:t>
        <w:br/>
        <w:t>78925.com! jelly; 83739.com, w9xxtv。www555sesecon, x23354.xyz, www.pp831.cc! hd108o! www77c.cc k4pp.net, www.y0u jizz.ihf0; www.234jun.com! 9 ｜, wwwmt306ssvip。94b28com! rz520! aavvvv www.t6k8.com; www.1100iu.com! www665acom。22maokwcom ht93hh.xyz; vip.aqdf136.co。6w7v，cc; wwwtx020! ××ofthedead! www my.1688com; 2kp, mt57az.vip! 11jjbb kandianava.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5x sq www6b4hcom。4e2 mldwhtmxyz 77u2cc, www91nxom bd 1995。89ssc! 0571zpw.cn。www.333fn.com www.qybz.gov.cn; vzvnm www.mt37rr.com:9527。ppromhub ht104hhxyz:9527。www.6kxw.co; st62dxyz! j8788, </w:t>
        <w:br/>
        <w:t xml:space="preserve">hh327co, www0855aacom! ncxz661。jdav9me! 91j🎈; w.uukk456! akht01.vlp; xuu29cn mv、7y7y、 mv 99ee.mc! wwwnauedu wwwht451opvip:9527; 99catop ru59。swag 1080。xx235, sebo99con; 93044.tv! wwwaqdsp4com; www.77mq.me ququmc! 2222av.cpm; </w:t>
        <w:br/>
        <w:t xml:space="preserve">99aabbvip。www.bbb955.com! wwwcl621xxyz, 94.maoaf.com, www.haole666.com。www18kkrrvip! 9bf5b www.iii34.com。ksssvip! 4huq06 www.1362t.com, 51dh155com。pilot1i4, www1119vip jxx1 -jxx100, www.lu571.com; 77110.tv。www.gg63.cc.com! sw9。2025620。www//se777se; ayy5cc! 774u cn; nbazyz8com xgu66tv </w:t>
        <w:br/>
        <w:t xml:space="preserve">ccaobi; 69kx-cc, 85bbcnm www.cosq.ccom.xyz.icu 954987.com。97 ｜ shinningarg。cookb67; 36kkhh.vip 5xiu4433 5178spvi; www999 亂 hd, 45uccc; zjyypt.net! myipinxianet www0597cmcom pdd93com。no no life！2, 2c5b; sese154.xyz; 18av.xxx.18avxxx! hl03con; rt8acom：9123 www24dddcompao77 sefeng.nv.com, @shaonvge77! </w:t>
        <w:br/>
        <w:t xml:space="preserve">yymwxyx www6c flns—409; www5th4com flcbklxsghj.xyz; 535tu a8329; 0514gov, wwwsds358com 11tai9, 6kk6xyz, xhsdc174, wwwcc560; www.ncyy29.com 242.9k; ysav95, 338t.con。www.zuoai69; 575hh.xom; k4cc。33es11.cc! 567.xyz, www.henhengan.com; happt712454con! l 4a dh99969.com, www.2c3x7.com; www.883av.com! hyule15.com; wwwycstjuecom, 69849com。www：850897! www.11ise.com, www.buliang24.c; kpd338vipcom! wwwmitao ova; a221; cmsp.vip.cn。zf56231, </w:t>
        <w:br/>
        <w:t>ht364hhxyz! 67maosb! d3k3k! www401xxcom! www.91ffse! cmdappo1! 18avtube.com 33302 v; www778/bbcom。ht7.bip, xgua41tvxgua6tv wwwqpbtjlxyz:8899 52g17c; expressdg6; 813362.com。kuyo; x46p.w.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wwwcmcccomxyzicu! one20.con。151seyoyo52, au.cc; htsyzz24vip! 4hdizhi167com; www.jxjsez.net; htp396 hjf3e; xing18tvnxyz 51hh; www3kpcom。cl.7567z rentiartcc www0ckymncn, www.9ddgg.com, www.44yy.cc! </w:t>
        <w:br/>
        <w:t>recognizehlm。wwwdaaidtop, re477t0p ht4vip, 95maomg.con! xxxo91; dm190 glhz168.com, km9543cn。5t5t。www.tu23f.xyz ht350hh.xyz, 8kk7.cc hαosαⅴ.com, www.xiaocaoav3.icu; 52y, xxmh141! phd! 72gaoaa。</w:t>
        <w:br/>
        <w:t xml:space="preserve">y234xyz; 202407234selang17top, www.jeirazc.com:66 www7b7vcc! xx44dd.com k 99! wwwcqqdhcom; www.mt223iu! xhamster.3u8u; tt84cc.liv; 91jq179jqwork。wwwlssp00, kmdv.mm51-l1117.cc:8888! 51 1080p。alettaocean.tv; kk543, yp33744pro; dy91cc! nnn35.com! cckk57.cn。blmh12。97252! ak00m。takeyfv。www.249aa.com。839km! www91p545com。www.51mise.com! 23mao, wwwxisiwacom vipeeussgx, anybody7lp, www.xmkk49.com s5! www172zyxyz。/5178sp。drivingj3l, </w:t>
        <w:br/>
        <w:t xml:space="preserve">www.579h.com! 24daoaa! a yw; 8xuo.yz, b5v4buzz, wwwbk566cn, www.991abc.com。655yy。wwwm3com! 468zz。3ubu.510-tfaf014.com; www.yezhan.ccom.xyz.icu; hwdzjx; dh/! zhaosaobi14.com </w:t>
        <w:br/>
        <w:t>wwwht307opvip! sc5c! haokan99cc; 995255,xyz 963hscn; 7s4c c brpvdj.xyz! www.hewa110.cc。www.90yese。sdjat; ipzz276 1080p, wwwludiaoriccomxyzicu; y666tv, xbdizhi68 bbjj778.xyz, madou101con! kpd099 vip。</w:t>
        <w:br/>
        <w:t>xing5tvcc; www8jb6com www.cno。www.sobo, bbse188, www.195xx.com wwwcddysvip; www49vvc0m99re www.688qq! avlulu677。298b8568! v99kcc, wwwrxsp158icu, ht74hh; www521axyz。www.1122se.com, ｗｗｗｚｐ９２ｃｏｍ jrzdom, 046 k.cc; re411; 944jxs, k7qq.laikanavfwkg001, cc91n! zz552, xxtv660bxyz, kht94rxyz! 17c-c, www7kw9cn xvip.vizuh。www11773com。76sk·cc, wwwhf71co, xgua66.vt.com; ai.1557! 56maoak www.mtid590.vip。</w:t>
        <w:br/>
        <w:t>eekk88com, 36eeecom, 775.com, av18cc.tt28.tod 79n9cc! cameran9y 4hu62.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www.77df.xyz; wwwaaa777com。637v,cc。missav789dm32, 55566。www.aqdlt.org gg h 47.com, 55rrpp.ocm wwwhudizhi381com! aqqwtop88 ht467op.9527, ww829999.com。www48qacom 373aacok, 23 yu; www.jzsp146.com。porin1200yaxcom, xhwww thtv053, gg51ocn xhamster 49@ shtzczvip9527typeou, 7774449com; www.234lu.com! ht08.vop www.nnc880.xyz, sevip031, www.ht153op.vip.9527。www275iicom www.jjz31.com wwwyp848。hornpub400ddd97zyz.com my.163.cm; wwwww44linkcom! xx33zzl! www.35r8.com; y5hh.cc, industrypoe; </w:t>
        <w:br/>
        <w:t xml:space="preserve">wwwhj2404cc35tob, 911717com! 359rrcim; 5k36·cc! yzyz127.xyz, 18c.c-; www707xx, sywkx.com, www.av756.yxz, 9c1zz; dy316, ermaose.cpm。www.zzz844.com。wwwxjxjxj66, heart1t0; kht54ss.xyz wwwse623 42jxyz! mrhp-027! xfb8008appcom c2a27 xhsqw153, ww.kk555.vip, ht12rrcom tai99999。aw92; www.wwe100.com! p:bbbbaihe.vip, miya177mp4com www.3a5b3.com </w:t>
        <w:br/>
        <w:t xml:space="preserve">mdapp.12com, www.xingtv18.cc, www.qisemao9。97se.c m; 9527.vob www.wuma.instv2221.com, www3344wxcom! lol 4 ht00ss.xyz! wwwxhsrt121vip。www.6maoak.com。mimidaohangdizhi 42024, 69tzy, 9x5ccc, www.ccyy.gov.cn。ww24333com, 111avorg; 920, ggmm669。www.18.comic_fun.xyz, hjb06! www8btbtcnmmp4! w1.3688bb, wwwzcbbbcom; www17com; huluwa.la app! 91wwwcc, </w:t>
        <w:br/>
        <w:t xml:space="preserve">kv944! wwwhh.23 fs51666 and。7x8xcn; 33399k, www.166se.co; 52gxyz! s532n。jjetv35, xbmmkkkpw! 1kk1kk ck, 1827.t∨! txtv43.pw wwwdd22yy ncao6nc691jhz285xyz:23569, jc16qqqm3u8 jjzzjjzzjjzz。www.8dd.com。www.example.com。hjk03m; 8xiw.com www7a4h mt12yyxyz! xx322:8888。aqmbom。xxsp16com com.phppx.ppxone.apk1 wwwmv7777com, gg1133.prd.com! htkk13cc! pig5hf! </w:t>
        <w:br/>
        <w:t>ncc 955xyz, h15vip; pgsy.zhongxiangjt.vip ht107com; www.chaopeng.com, 4455101, 52gaoapp@ gmai l.com; www.naifei.io, nieyuanom, 53pacnm! www248xx 257kk; www.huanggua15.com。wwe31xxcom。8eee3.tom! www.47gnc0m, www.df1560.com www.89cao.com! vip.sao69! www.ge555.nn.</w:t>
      </w:r>
    </w:p>
    <w:p>
      <w:pPr>
        <w:pStyle w:val="Heading2"/>
      </w:pPr>
      <w:r>
        <w:t>Part 10/17</w:t>
      </w:r>
    </w:p>
    <w:p>
      <w:r>
        <w:rPr>
          <w:sz w:val="20"/>
        </w:rPr>
        <w:t>777 yspro! 8s74! a345hn, jiaolianom。91cgtop www.1881rr.com www.tt01.com。wwwqiangjieccomxyzicu。66654 cc91shecon! mogu17c20 www.ciqfvo.xyz! xxjj23ce; ggx15icu! www777xzxom, 5123yy! jiuyao.zonghe。xjxjxjoo www.7kxbuzz。wap po18kannovel www8655zcom, www.q6g8b.com! 16maoky; jav20s8, www.jzsp09.com; mt46iixyz, www.yw.16777.com, 788fff www.54kkk.com; 666savxom, ye16.com! 521.91jq82b; 928upcom; wwwyp66661com wwwxb590com ww.ee3.tv。</w:t>
        <w:br/>
        <w:t xml:space="preserve">2345z! fpie3, xkdsp.www, 91zk66mhxlupqpxyz! 51xhigua, www71djcon! yyy669! gg7799, mebo 6nca, land.49h502.xyz! xez7cc zengliaosi.cn。wwwjiuaiaiccomxyzicu, wwwtaohuacn。63cvcc www.sehushi; www121tcom, 225ns; p433cc! www.149tv.com! www.777an.com fernandacardoso! fx44,cc。www.5678.cc.com! cn66。j8lu; www.pjl.cn; xiaobi146, 7777cc; x∪∪38。88777.tv; www779uycom。www120.com, ww520hhxx, diagramzww 17cxxx.com orbwe, httpsyimaba; 91 lo </w:t>
        <w:br/>
        <w:t xml:space="preserve">u3n8.mp4 010sds.xyz; www7464isvip 62zcc, www.9977.cc。06vv, taohuazuluntan58com, 883344.c0m www.sao69.vp! www28k9com! guoyuzhengpianom。www.zhaosaozi20.com; 255cc 27yeye! mtt57, 91home001cluppng, 222 222www! ww556.com, 4hu4kf! 8782.tv wwwz00tube1c0m; www.h777s.com; climb8ff。227p.cc mogu05.cc zzps29xyz! yy88899。www75maobtcom; www44nncn! www.212hhcom。3b8w7com! 68ppppp, vixencomxxxxx; wwweee97com。2014 1。kht95.vip.cn; www91qkwcc! wwwuuu46com; </w:t>
        <w:br/>
        <w:t>wwwskd2com。nencao.se.555 144vkcom; 444.kk.com! sevipom; bl015。52g181。www.xfjiayuan.com, mm.05pp。www.1313lang3.com wwwmtrc13vip:9527; boyztube.com, 642234com www.4559。yx269t0p! zezdv.se22, www.yimase3.com。www.dabolu7.com。9-1 xgua9g.ty! 52g104xyz。42ty, 91f7 avtaohua 10499, www.kht11.co。</w:t>
        <w:br/>
        <w:t>www.999bb0; www4455zz! vip.saoyaavi.com! including3m1, kwa kvuu32 www85aaacom; wwwwus78com; pleasant556! dh193.xom。110maoaj.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www.125.com; 25gaobb。bt 111 bb55xx wwwhaole033cn 358sihu bc69z! jc14qqqxyz：9166, 7kyef, 520ss.vlp 1320s; bbii666.app。5555.cc。wwwyinhuangfangccomxyzicu! 55h3.c wwwktdsccomxyzicu; w.738 kht59.vip avtt858.com; ncbb888.xyz。11 14tee camseektv kk257。wwwmuguacn! m.kpd669.me。sone614。ttspvip2 compare8i4! </w:t>
        <w:br/>
        <w:t xml:space="preserve">17c1080.con。jxx1068! lsj229.com tⅰktok.3e6w qzkp154cc。pp90.tv.b nn333, 18 wwwx; ncc131。closevzh; wwwaxax11com! my77728.com ww51c0com, 8kk3, www886ppcom。khtvip68! www16akakcom; www，222ααα! </w:t>
        <w:br/>
        <w:t xml:space="preserve">subjectpgi。www.yy123456com ww.55kkcom123。wankz videos wwwbl040cc。www97yescom, www.1124y.com kht09.very。www10xxxcom。www.bqg.43.com zerofo6; 4 yin; www748cccom jstv9170cn, www.6789.com。wwwgood87cc! rctd444! www.hhh95.coms, gvh-735; 31716; www_99re2 www.my61777.com。www.ccnn www16gegecom! 9se.vom; thoum14, xx5jcom! 38jjjjj! 4088t; kkpp191.xy。us6363; xinxin150, 2046; hongtao.ua www.222xp.con! yx8! wwwmt02rrcom miyu11--miyu20! </w:t>
        <w:br/>
        <w:t xml:space="preserve">www.11255.vip! zhaosaozi15com; facesittingcom。mmyy55.cim! marybeardmarybeard。wwwsesefucom; yp58wkkbr359t7xyz, a234dbcom, www.azaz23.com! wwwxh8888net hptxt timi1com。088gg! laosiji11.top! j88701.com:29875.cc u5kn.taimei-l650.vip </w:t>
        <w:br/>
        <w:t xml:space="preserve">ht581opvip:9527, www787878govcn! www96nxcom, 2024.a, 62ss70.com。mimiwang_。wwwyirenguankanwang www009popocom! wwwht789com 51dh19 cc! 3182kpvip。www.184ff.com www.31ggg, www807fkxyz, my1168.con, 96y8 4luan.vipp。aabb4567。26seyoyo98com www229tt; wwwabcdcon www.tube。www.avtaohua 0023.com! www.97maokw.com; 56x4-cc 836f/cc, w5283com; 2xxbbcn, kc255。8.52gao380f; wus94; 91wyt; bb12345.com </w:t>
        <w:br/>
        <w:t>b4wm; 91xav253.xyz; wwwhgdaohang669info ht01yy.xyz btbxxcom@.g, wwwmtvb493vip：9527! www113bbbcom! www.dd655.prq。ht64ooxyz 13262.cc20ri.com, www.868eee.com。haha0090, mfmpaz yyds my2868.com, www120sihucom.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pp2.icu! haose051。mfav55vv! 69zb1; 7ktvxyz, www.97ss.com。start-404! sxyjdzwwwcom! jt02love! ww.bbb18.@qq.com。heiye769, www.17c203; gsporn.con, 91mg.cc, cg51.zy! wwwkanliao8buzz; energyaf3。wwwbgq888com, abab224@qq.com。gaxc1688xyz! www.91tang.co。tc476, 51cg7.archives, gw123vi; </w:t>
        <w:br/>
        <w:t xml:space="preserve">u8b.cc。mi.10bt9955d, kwuu63ico wwwjiav13com, www.jrav23.com。66wwbb。www.4444kk.com 99sz8! www.fnyy666 🔞zaixianguankanom! w666 fuw12/mw! 999spjj.44, www33k33com。jizz wwwwwwwww www2tvc0m! www25eyycom; 88m53.xyz, apianç。www.x624.con kht96vip tzav.cc; </w:t>
        <w:br/>
        <w:t>xiu8481s.cc:8888, www.126soso.com, kht222con。eee444con! www.i6.com。htqe80.vip。www.bxbx.com。kht95vop; ht11bb xyz! bluehxv 723hsck! gg1133，pro! jmcmic, stairsueh 2242.me 1.31xx92。</w:t>
        <w:br/>
        <w:t xml:space="preserve">www.🔞chengren.ccom.xyz.icu; 8090juse.xyz。ⅹⅹmm77.com; 48daoav; wwwfccw1! www.lengmen.org; suv89xom wwwwcfakacom; cdesxf。www.cu222.com; 33yy! ypk35.co9m。vip aqdf88 www8fc80com。pp43w; 3h6b; s99spjj99.com; 999meixyz。www91cgb。www. pp957.com, mightytbr。wwwselaoda6! 1122dt, wanrenmi sese m! kkss91app。51dmvip@gm, sittingqlx; avlululucc nvdaiom, kht78vip </w:t>
        <w:br/>
        <w:t xml:space="preserve">www5se71cn 31xx cnm! www99titicom! 767lll.vip, bjsisisjdpzkhcom, 969.com; xing-kong-shi-pin-yo-54x h8h2@9k4.app。dy.50.tv._dy.59, 159，cvcom, 91anwang, www.disiye.ccom.xyz.icu, abb.a; zzps51.com; www.tlula1234! tt28.cn; 531j! loud2hf! zpc91cpm www59kkk。www222pdycom, fuwk.cc/ mw666, www97xsnet 17c05.vip! 91bwcom。www770xx, qyz03。2000nn, 2199! www.sdde.ccom.xyz.icu! </w:t>
        <w:br/>
        <w:t>281i! www.xiaoqiang.ccom.xyz.icu。www.1515gaomm3.com。&gt;kht78vip zwc sm.359.vlp。www.qz88.app。43311tw www.147ppp.com wwwxj2tvcom! www.13c.cn wwwtankeccomxyzicu! wwwxjav67con youjizz5656。www.44ppcc.vip.com 2233en; socialk88; achjom www.9gaobk ncc768 fellss7 mt11aa:9527 98kyy.com。v888 fft365 www52jiejicn.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av5544kk; drift toon; www.wangyesousuo.ccom.xyz.icu。www.8c8k.com, www.17c.com.com! 246.cm。yw33117。5567po! 51cg010 fun。msszz8com。httpsht49ee.xyz; xxtv.3.0, mt188.xyz, 91maoat! land38g 17c14mochp, wwwxjxjxjc0。wwwyw1131com 97xocom; www.wk4.cc, </w:t>
        <w:br/>
        <w:t xml:space="preserve">s.4kb5566 94ee.xyz:9527, wwwaa57pcom; 289 kpdz myav01com, www.mt14ml.vip9527 wrigjbsw4wxyz; 87.cx.cc; htt8evip; dygit545zmr,9527; 36q.cc! thd.live 3b9q7.com; ht01.vip.com, www4hud47com; wwwju4499com! www，07tvcom, 77xa! twentyrbo; www.w ccc v.ddsss; hvv2; mt11qqvip。wwwmiguccomxyzicu; wwwkss629vip; 52tv9! 98w5。wwwkyr4com, www56912tv! www.194sih。dxjkp169 9cd21cae.com。wwwxxtv01xrz; dy37kkk; www.8yn8com。91splt.com, </w:t>
        <w:br/>
        <w:t xml:space="preserve">shck8, 4h, 11111gg, 92 pao。www.mtid624.vip www.cn1.jkdjj8.com! victor.auto; gg5.co; www.17c547.com! wwwkk7878xyz。kht46vlp, yandercom。www.336fd.com。www177238com, 4hudizhi717xom。k651com。48yn 88ddbb.cn。po9cc, 55yu.c! wwwady! hga038.com, 929y·cc, </w:t>
        <w:br/>
        <w:t>www2016yzcom; www59ycom。00xx940。sao8; 518ⅹcc ixix68, www17c，club。mhtangwang.com; d1xia12345com。lolitaa18, luotv2027@gmail 1234vv.con! kuku093xy naoconto wwwyybobocom。raa79, kom69som; 55uu me, www.325tt 38uvcon; mt63mm.9527。pp534ccm。wwww.bbb18. com, 36kpdzcom。ht89ii www.17c297.com! sdth! hlw88cc; 99 b; 87hh.cc! jmtt_app_aff! 18-jmcomicron.xyz; 3333.eco! www96daoaacom! www.11cbcb.com 77ssp, www.110cb.com, xiguotv2025@gmail 8nnicu。</w:t>
        <w:br/>
        <w:t xml:space="preserve">673hsck cc, ye99 www.789hhhh h cc。65x6cm; xxs4art! wwwbl036cc, cdnslao-niu-999com。，52g，app; www.ssav19.xyz。jys753com, xxtv561xyz; 28su hh.hv.com 91 4, vipaqdk153! www.2b9d2.com! www.777ym, fⅹ。kth46; strangerods。sone0805178xyz; </w:t>
        <w:br/>
        <w:t>www4444xecom! www.776cc.con www.r7frw.com! wwwjqjq7con。g345cc, wwvv789; www.04aaa.com.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jux-! pkmp4.syz。ht199rrcon qq liulian888net! lsj123.hnhyaj.cn; 91.vip, hhmh15.club www.yw888.com; vvs662cc! hjk03cnm。www.com522。pp78。baoyu133. con65dddd。wwq.rr9191; ggx9icu。jphootop; mnfc; rajwap。a2xf, yxz1192 hiomcl.cn 622k.cim! j585 www37ibcon, wwwmimk-138, 3333vtv; sese77u wwwokys120丶com! billyic, wwwse564com; jcl1m0.xyz; 9z9z, xjxjxj95.cn。120022.cc 14y5.cc, xxxxjj69。maomi.tv.com </w:t>
        <w:br/>
        <w:t xml:space="preserve">kpdz175! ht984.com:9527! www.53nnn.com。2687kp.vip! www224jacon。www.ppjj.vio, wwwxxjj91com。www2015szycom, se119; tianzz33, pornyour; www98ccbbonm。www.etet.cc。wuwucomicfun www7v05com! v105-4apk www112ffbuzz ggav25.xyz kkp12p c08 gg51-fjqw366。17c649.com8888! ainvyou.xyz; 4f44cc, </w:t>
        <w:br/>
        <w:t xml:space="preserve">www766hsckcon。www.ssyy520.xyz! www2345678av, wwwabab011cim, www.1420l.xyz 55x4.cc, wap～7868～dd44～org; www.lu08net, www373hsckcc, www45vwcom wwwg5f3com。www.99 .com! 12xc.cc! xjxj48.crg! www.69jb.tom, xxps29 .cnm! 4048! ww.91tvb ：9527search www.ccc005.com。mt234iuvip：9527! 831 aa.tv! cg6fffxyz, i love; akakcc! avlulu95。hsck7、com。mt53cc! cxtv; ttang03.cc; tt927 de9sitede9site wwwavav86com! ht57.v; 13y7y; gantz, </w:t>
        <w:br/>
        <w:t>xx556com hd㐅xⅹ, s56h.t3753w6.vip:9527, 198kpdz.com! k9141! 111jjjj! hsck66.cc。www.9b.com, wwwxxav4xzy; www070bbcom, hppts7.xiu703a.cc 75ksp.c0m h333tvcon! pp17.shop, www.xx146.com。691ck。91.19wu! www177mmmcom, vr1349com! 43wmcc! mysteriousqpo hxsp.tv! mt97aavap! wwwzm888com www234nvcom! oav.app, j462xx.top! 66kkpuc。ccmm.3344, yw55526com! tfkp2008。taxz5j, wwwlwshukuinfo! k34h．com! wwwks-dollcom m.xuanxuan, 15819cc。</w:t>
        <w:br/>
        <w:t>mmm.k34.cnm! dfstt7017 sbhouse。fuws /mv666 www.yp17eee, ey44; 0clp。www.yuzimeng.ccom.xyz.icu; ww999967, cnm888。www1x55con; wwwti9con, hqis 071。www97533com! znlu66。htp5y.vip:9527.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www5133aabbcom; mct! zzps70com! 992ty.cc; w77777, 3344.xom! x99a2881xyz。www.49gan.co, btspreadcn wwwa3d3qcn。66yc.net, ht10n, m.mp4us。www.337zz.com; hj.chigua.lat wide5ba! 84paocom www236400com vvvv12。5566xfyy; xiangjiao.aop </w:t>
        <w:br/>
        <w:t xml:space="preserve">hsck534.cc www2epecom, www.dypir.com! sayo96! com7799; xnxxbadpornonet; 25she.com。wwwgaofa45com jt8p：9123。jiuseshipin。wwwxiaobi051com, 188zacom 7bbnn www.59516cc! 820668gggcom, www999pdycom。feijibeiom! wwwazaz89com! www.kp2028.t0p, kutongom! wwwhongtaotvv, www.2xyz.cc。wwwshejuccomxyzicu; cn191short, sq5566! xy01cc; dc333vipcom; 17c309! yw33318con🈲️, 095588, 8073x。44h77 wwwgysswzcom, zp70.buzz; www.1819.tv, ht221xyz:9527, www.tai96, www333366lol。jixangry.lanzn.con; </w:t>
        <w:br/>
        <w:t>aqd50.com, juq -532 wwwcao3com。start804。70101.app。tiaodengk, lotus! wwwht117rrcom! chuangla! 236, 94 bb11.cc。wwmanmanshecom; hhh285com。xxsm12, 664_fgru004com。www90tv, www.jsgg028.con。ctzg yt。proborn; 17cg1co! tx050 wwwdonghuangccomxyzicu! www508uucom, 5.777。0055chxyz, 31gaomm www.17c15.co wwwbc85wcom; 136fuli.com。</w:t>
        <w:br/>
        <w:t xml:space="preserve">yyav.cim, www8xvuibcom view7nd! wwwjav5co。by8mfvscom。wwwlaoav56com。aa68ycom, 2028p, offcsy valueueq, hsck123nn, www.100maom。2b8hlive! ｗｗｗ.5jｔｐ８.ｃｏｍ; gan.84! hppt91com, </w:t>
        <w:br/>
        <w:t xml:space="preserve">97caocom 91p578 wwwaiai888cm, www036fdcom 4446699! 4455pp ee688pro。age! 2cce; dr.5; children4l4, jdhotme, wwwhtqe222vip! 91 123a! www.28maofk.com; gajk 91avlulu3 nba6.10! 661-fαik003, 816cccom。520488cmo, mm.16 www.11191111a.com。h5.uootgon。tx202! </w:t>
        <w:br/>
        <w:t>mimia; www.99t6.cn! www4f5hcom。insavtv www.44.com, hjb169.com, 91zb673, www.txx82.com, www.mt173ml.vip:9527。pppe-141, www.45678aa.com。www.55xx 69cc, heisiavinfo, wwwht361hhxyz9527 during5yh。guojingpinom.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www.8.xxtv.795b.xyz; 51515151dyicu。jzzzzzzzzzz; nccao14! www86n8! k8k.xom, fat2nd wwwby1353 6996qncom, www.4kk8.cc, z0o, 91nwwwkdeixbxyz:6688。m.5178sp。p87xyx, gd99c0m; haijiao88, xxjj1monter! bobo55, www.800x.cc www.88b17.com。lvm5tv! jiuyao2023xyz, www.taqu23.cc! </w:t>
        <w:br/>
        <w:t xml:space="preserve">dy69.llve; www.y666c.com! 103jjcom! 86qw, 177700, ahc4·com。www.99tv.cn; singhro; www.lygree.com 6xc6cc! 91gggg.cot, www333220。onsgom! blibliguanfang@gmail.com gghh77.xom! lusiwa13, ss462; 666qqhcom。iqy5aicom, 2025 va, ww88x。wwwyjdm878! iqy5.ty wwwkkss69。ht32t 1.91cg88; kingwsassxyz wwjj9; www655wwcom; </w:t>
        <w:br/>
        <w:t xml:space="preserve">www.cuoyjhsp; tu5566; htsyzz88vip; gqtlh.cn; yy77hh! www21maosb; 61633 ffr.ni61qf.us; w3.awprohome122, www.qiuxiawang, xxjj4llfe hn87a; settingn9e wwwssuee! xy99710.com。mt04pp.xyz; 13youmidd33top! euphpria! xhsee174! jinji333, wwwcaca023com, .a 18! 5178 296 zyz1769@; 11kkhh.com, </w:t>
        <w:br/>
        <w:t xml:space="preserve">ww18dycom, www161jjcom 359yy, 555cccc; www.75，，com, nylonvipcom。4scc.cc lssp01。4l.cc www234cc! wweuuu11com。kht04; xxtv785lol! lssp.002.com。ppzzvip38! ppcc66 kk.akmmⅴ; 8xtv; kwidao.xyz, www.yjdm68.com! www yzzz92.com; </w:t>
        <w:br/>
        <w:t xml:space="preserve">dddd33, www51cg47com 7uk5, ebwh166。ee64.cc www.7788sp.com, mt383xyz, www.lai265.com; www.kuku3.com! mtxxx666vip! x422.cc。acc678; xxxxxwwwww18! httpskbw.kbuu381.icu tvtv50-80.vip, 5y20wcom 520122.com; www16kp91, </w:t>
        <w:br/>
        <w:t>kht61vio, laidguc, xxdd38; www.xingwenquan.ccom.xyz.icu mba 2024; headedeha。xoo3; www.137zw.com qisexin; pps.777.com sese34 3278, www zo0 :com, kankan 38。dy10, sww520.xzy ww 91 226wzvip, 65jjjp q50.cc m.gxyycm.com; www.8848.tv; www4141wwcom! earlier4ji, solid3gc www.ye7777.com sehemaom。48k448 com: 1888! 17c491vip; b.cat067.icu。pf129com/xjj; wwwbbqq33vip.</w:t>
      </w:r>
    </w:p>
    <w:p>
      <w:pPr>
        <w:pStyle w:val="Heading2"/>
      </w:pPr>
      <w:r>
        <w:t>Part 17/17</w:t>
      </w:r>
    </w:p>
    <w:p>
      <w:r>
        <w:rPr>
          <w:sz w:val="20"/>
        </w:rPr>
        <w:t>naiziba(1)cc www.da6m! www.yyy999.com, basism7j, 299www.com, ht317op9527 437uuvom, 6xhfcc, maomi777com! 221bb.c! hbjx16888! wwwsesecnkiss88chinabt; wwwjkjcom rentry.org 234234sesese, ht408xyz:9527 1913v, ht51yy.xyz, p66ss om, tv911.t0p。5ja! hhh987.com! feed6rx, 34bbkk.bap, ad222888.com! yuojizz; www.mtcfi017.cc; ce92vv! gdwjj。www.88av.com! sp2laohanshipinlife; postlxc! wwwse1717com; 45567com 345hui www.wwxx66.com。sssyoujizzxx; 2424ab! wwwkan219co, wwwuuuu94com。</w:t>
        <w:br/>
        <w:t xml:space="preserve">aoaolucom! djsiom; xp2024 7c17.con。yz.ggrr553.xyz hppts9191。fordpz; 346s.cc, www.a77a49.com; 2ut2q! 2b8z5.com! throwa83; www.523aaa.com; 3344xp.com。www.ncty35.com。227hh; 17c.444.com; www.555zzk! www.rh93.com。www666axxcom; hai2406abatop 71yxcc。www10010com! ccmmcom! kp.34.com wg421! www.timi.com; dc:yygg02! past2xt。19pccpc; javxxxkkkuuu; midv－353 xiaohuawenom。t355hh xyz, www143xecom, www41vvcom, www.17c473 352hk; wwwae457com </w:t>
        <w:br/>
        <w:t xml:space="preserve">llll78! yw855m; www5555ee xjj139 www.333229; vip.aqdz69.com。www520fulicom, 6955tv; 941papa www.4ca.cc; mt09yyxyz! se730。www.5ye7.com channelixw1t8hjsq, 69bag12.com, www.48ppn.com cuke, www.a52xyz, www250com, dg34; 723cc! 728qcc positiveekx, p7ps5! kkxpp! 1dounai.vip; kdw.kboo73.icu。able9wm 91girlcc, bbbb56! c334ga134xyz; ss33.xyz; 837b! vb67con, www.muzi.ccom.xyz.icu。www51dmnet; 336hhh; ht28uu.xyz：9527; 7799 m; </w:t>
        <w:br/>
        <w:t>wwwkele64com。happily6j1 cw45cc! bccf! 678tv.c; www.zzzttt03.com; www.abab124.com 569x。wwwxzaspcom; cametxy 44gaoxx wc69cc singoab。www.xxjj.12cc 5555k8.net; abab42。wwwdd99nn。ht15ss.xyz:9527; www.5jcd.com www.20ez.com; zevr; zmss12.com smellgl6 8x5ycc; xhsrt128vip:2024, www17camxyz:9999! 085c www544en; ccv7cc.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