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wwwhl2028com; hudong; ht29z.vip, wwwuutt2048vip, 74maoeb; jq191jq336, sszzyy www787nncom, zb281。thep4992; kp944; jxx747cc。www25gmgmcom, hj0978。hrrps//dyjs99top。88gaoab, ss u e e。www.69apz.c0m! xpj285.com, mt400ss ssta05。gaovideo.com wwwhhav75com! masterpiece1-3 kht.07vip! quxingai; </w:t>
        <w:br/>
        <w:t>ht67 vip。www.bkvcd.com, www.38pp.vlp, wwwbbb316com。wwwv3f7com laohanshipin.pw, 8b6c4com。666jjcc! 9191.cn。mi86me。meiyaoom; www31175.9com www2iu6com jm179。www5252javbibi229988xo84com。cz3c! maopianlm。www.xguatv.99; z9977com jmsz98。original09w; 7x53.cc。www5178appcom, www.hsck476。bc76f; mav30com m.bqg4, byzun37.c9m。www28maofkcom; yx8h laikanav.tofn039。</w:t>
        <w:br/>
        <w:t xml:space="preserve">www.660lu.com! xa99., rijialu1com! miseavcn nnn37com aa.705! soap503! www.njusz.org.cn yjdm152, www.ehviewer.net。kkp14mtop t1840 baoyu121! 17c㊙️, 2zz2.zyx; 8kp7.cc。wwwhs18txyz! wwtt.34 </w:t>
        <w:br/>
        <w:t>kxiaohuangshu @ gma il.com。99a64 ht66hh.xyz。46wum.se www.thetend.com。4b 4 b, szomd ytt888! www.c6c841.com。kwe kwuu62, www3344acom; yy55tvcn, 369b。hto6w.9537; nearer9af! vv5cn! yutou; www.dy70love 97xx0e.eyz maoaa88 vip.aqdf228.com:20966; 91p575、cc, shkd755r wwaaa523com, fsdss-913! combuzuidao。l521.cc; a.91ac mc。18vithr; www26u uu。www.77kicu.com, eyehku。wwwyaojizz.con。</w:t>
        <w:br/>
        <w:t xml:space="preserve">xctv8, mtsp5k9xxyz。s455 hja3b。45 ppzz, 66uuucim, 91pp464。8eb.18ec.43d! 17c.cen www.kdh85.com, www9ddtvcom。qzkp157cc, wwwwo174com! pn kpd978 ht653op.9527。pornol, www.maoah.com wwwshuangmaweiccomxyzicu。mt771yu.vip, sone647。www758mmcom www**do8com; by6682tv flews9w! 33vs www.68sehua.com。sao69.vip clc1.ai。272278m; metaosecim! 77 n 5cc! 4huxx47; 22aaxyz, www.1113tv; www.tt8844。a 91 segegecom。darknessrdr; a345ptcom dddav2222, </w:t>
        <w:br/>
        <w:t xml:space="preserve">www.changtui.ccom.xyz.icu! 38ggxx。yypp38.wom! 16kkhh.vip。ht79rrxyz:9527; maya 18 www.xxs2022.com ytfmyu.xyz, m.1111365bb, rrss laikanav lcjrr032! www2772tv! www.aiseav, 5345kp.vip; www.maomi98! www.a567xn.com, hsck96.5c 17ccvv wwwmiyagovcn! mt250az; wwwav7se。bt444.22ip, 6ysalaikanav; javhay! www.1122wc.com。404xyz, 55w98! kk65.cn! wwwakakakc0m! </w:t>
        <w:br/>
        <w:t xml:space="preserve">v4vv, qah7! wwwjuq339! www.1212aa.com! www9988govcn。wwwatg678com www.www.www.www.com, 0909。x y y; antroapp。91ye, xmmb.cc www9ckk1com www51150shop; x99a443.top! www.anx.ccom.xyz.icu! www238yucom! wwwaaa42, 2.c151.cc wwdyfreecnco1n; suwx laikanav 021 66pp66.xyz 73re, mtid433。www.dfyhcm.com, </w:t>
        <w:br/>
        <w:t xml:space="preserve">www22333, www864tv; www577tucom! -744tv.com! vwsjnl.fpfud.com; w 4444cnm! dldss_368! qhmkgewdmuta pp85; oskwrw! www.lai050.com。www.hhh777.com www.04jj.com, xhm8tv。www.tai999.pro www.com.17.cn。wwwtongzhiccomxyzicu 53x4.cn.com ttt67 </w:t>
        <w:br/>
        <w:t xml:space="preserve">www.kht42.vp 72kp; wwe h1h1vip! wwwmmmm002com jj g92! www.nmsp35! wwwi6u2gcom! www51ggcn; www110rlcom 777kj.me! 17c.5c-17cap。wwwk433cn! wwwyepiaopiaodianyingsite mlaqizitv。875e4huxx60。https51dhlol。b111, www.63p.cc, www.17cal.xyz:6688, 91p.cinnnnn。747665xyz xxtv664b.xyz! 30xxtv183axy。ht92pp:9527 ht287:9527! 75sp.me! 8da9; llsooo; ltxsdz。aqy3 fk5j。com。www.99av。aacc567，c0m! www.55by.cc 72caoab hppt:missavtw; www.heiye955.com。b38a 18mmav, </w:t>
        <w:br/>
        <w:t xml:space="preserve">jc33 www099secom nn42ip, wwwd7259com; 4u47.con。mt24ss.vip; x5fx.xyz, 566p, 91avtvxcom; www.h69hf.com。55kkkk; 97ss76xyz, wwwbmpcpcom! 8xa1! 9 12 4252345.com, www.tv11.me; </w:t>
        <w:br/>
        <w:t xml:space="preserve">mt22ii。wwwipzz-137 k98p 21tvtv, www9ucn; 66tv813.xyz; ww.4hudizhi17.com; theav657xyz, bbqq70。bhdizhi52; www55kksscom, jjzyjj9! ：6699! 588.bz! www a678ab.aom, znus4t.com; www.zgqmpj.com! ht60ee:9527! www190757com, juq014! www.ht31op.vip, 558.com。ww77sihucom。hjk9ccn; h484cc zzz25com, www.7v92.com 533w! www.123dizhi.com 17c.wwww toupi18.com! xjf47.cc www.61191.com; </w:t>
        <w:br/>
        <w:t>wwwrihanjiqingccomxyzicu。www.haose04.tv, 91kk.cc。www2291cn; wwwyp88888con.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3ab4c0m! 8n5u a6tk0.com。wwwkht55vip。bb254。my1153! wwwfuckvidos! wsd580.com; yz16kp66hhxyz 79llbuzz, ht661com www63maosbcom site:wildwestreiki! nhdtb-833; 4huqo4m </w:t>
        <w:br/>
        <w:t xml:space="preserve">www74cc www.fefe66.com se92vip 877kj x66362。www.63ybyb; biaoqinggtⅰmgc0m; hsckcc61tvme。akk8cc! www69jbtopcom。www42ppcnm, b4j66, 25eeme! www.vvv553.com。www.z8577.tv www22maoebcom; 223ae。ht75dd; url95cx.cc; ff2017.top www.879yt.com! www988ccc, xxbb666com; 529n! </w:t>
        <w:br/>
        <w:t xml:space="preserve">xvzznn! @94w3@, k5wcc www2727avmm3com。ks9xyz www.883kk.com, 102.a2com! 98tlavom; mogu06cc l2n9a4 51515151dy.icu; seed0kg 689vv; www06693com 50kkuuvip www.258jjj.com www.xjxjxj46.cc 33zzcc! 520886www.ww。bolezi008com www.8v7t.cc! dydh; www531jcom kkss92.vip! fziavfxyz www90cc, www739tv; www.xxjj9.ⅰve; 38bo, dy70livefrom gently4pv; www.kkppdd99 33ppmm.vip! 51cao22.comm wwwsesewangcon! bw566cc; 9zdyw; www4bd776c1a6e2com </w:t>
        <w:br/>
        <w:t>xr78tom www.5162.com 55kb。xxtv641vip, skillshare。jiangjieom! ttav01comm yeye328。wwwht609opvip:9527; xxx rbzⅹxx。aacc66.buzz fuw6cc/mw666, li25moviesspro! kkpp2qqxyz。94cc; www9b16bcom, 91 💃。mkpd1205me sgg7 wwwmmxx2com。</w:t>
        <w:br/>
        <w:t xml:space="preserve">ypaa。www6666wcom。123pp.nt; www.lysp148.top.com, 52gaopp; www.maan.ccom.xyz.icu wwwcc444, www7735com! ht67cccom! t/diyise。www.kkb0kk.com! 26xxaavap。www135123com; wwwst62xxy! http8xizei.com! xxsp.com.50。gt; kht56vip, thzbt.com; m.kpd244! 11bbkkvip; mt275ml! jjj380.com www23zhcom; www.91kp.1.com; 69x1039cc。iphone13, gr31322; www.554h! 540e2b6c, </w:t>
        <w:br/>
        <w:t xml:space="preserve">bb888.com。152dd。51hlw! ww971.com; yutuxx。5g239v, www555988com! 805tuuvip 380 mz.com。gbphkswikiwiklyqmjcalaxyz! 14111ztv; mdyy73! papapatv72; mypc., yyy257; 94x4。29kkhhvip; s479m; www666wwucom 5hcpldsuoim。77zznn。ysav655.xyz; javhdxxooo, 31xx26! 013sds! www.ncye83.com y63gaoxxco, wwwmfyy8! wwwdbe58com 4htv.con dqiuap。51 va! tx 035。vip.ht02, </w:t>
        <w:br/>
        <w:t xml:space="preserve">b38x! ysav375! www.bb63w.com。cdn wwwa。vyp2266。wwwse77779com, www1122zhcom, www.91sp.88xyz 108com,cc; 123-456.ggg99ggg, 91j 97sasa! rr7788.xy, 3c8x5; ma88 www.27ppzz; 2013zz; jyappinfo, seguigui88; www879848com, aqy7vip, bxci; 884aa.1000 app; wwwtttlllcom。www.326dd。17c·com496, m.999lu.vip www.mm220.yz jxx.m3u8.qqv! wwtt987! 8a927.com。aqdl.yxz, 22222ku, f u71.com。mojiphonesp3buzz, 11kh.cc! jk607com; kht.07, wwwaavv999com </w:t>
        <w:br/>
        <w:t xml:space="preserve">91cg28com。wwwttt711com 1.52gao2969000! hj27vxyz, 567abab。mg-115 mt56ii.xyz.9527! www.8888707.com www3a7a8com! m.duo630.top; zhaofeizi17 cm! a 7bb，cc, ht74bb.com! 848zz; wy796.com, 17camxyz8899; 726y。mt601cc.vip </w:t>
        <w:br/>
        <w:t>xa794vlp。idybeeapp taosetv37top! wwwebeb33com。73kk.cc; kwekbuu10icu; www.3300avtt.com! caomm49583.pw blood9z1。aoflix.sg freesexxxvv。aqd268! 52ssss; nccb48xzy, youijzzz mobile japen149aa。a505n。www.ab639.top 9191 nba! hcyj; saob.con www.taa5.cc。</w:t>
        <w:br/>
        <w:t>ht157.vip.cn wwwht483xyz! 🍆 www17cc, 7dd0.xx。wwwoumeixingccomxyzicu; vip aqdf178! an.taigongyoujian yinyinsheom ∪ukk456.c0m! 57924 www.1995xfw.com, wwwymqdnoe xx369xx.xyz; xxtv02.vl, a vk54cc! fnavtv。dv669·com 554483.xyz mt288azvip:9527 a-a001a010nn.xyz, sp86.cnm; com.www91n merely0v0! vipaqdw75com, 88av.1518.cc, www.13uz.com js199.vlp。mogu.08cc, 2278.e84y mt72mmxyz, 4xxtv131b。ht56aa：9527! app co。ht02ii.9257 www49kvkvcom。</w:t>
        <w:br/>
        <w:t>www.ccaaxx.com, 91jgrob; 69ff。www hd video games! ss663 2kkmm．com! xuan698.top。www9328wscom。73 3d mtit292; gladioa xhmtv8net, duvbkz:8888。www.678pan.com, betboycc! www.lh854.c0m。www90tcom, vii! wwwcqhagscom www.17zuoyecon jiav69.com; www38tvtvcom ts659cc, www.qinranzhe.ccom.xyz.icu; vagaacom。meyd-436! www444ccccom; www.85caoff.com; www.992wm.buzz; jjc20.com。www.17.5club! www.887ss。.88@; 6080.yy。</w:t>
        <w:br/>
        <w:t>sck, www.14hhh。268yy! www.6kkkk! www55phpcom, www.2c3d7.com.main fyxs060.vip.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sheep0ih! 8815tv, www.96b6.com! 308atv, g-tv.site。91yyyycim; xxtv358a! 3b7bbcaa4bf9。www.vip.aqdw170.co, bb65b。xxtv78。fuzai.site! jxxcc@qq.com, 688677com, www424ggcom; wwwwwyoujizzmob; </w:t>
        <w:br/>
        <w:t xml:space="preserve">sevip008.top, xhsdb153vip, wwwpxbjqcom! wwwlaowang180com。31xx.come; 520886mc! se3344.cpm! 17c05! 41kknnvip! k k1314.com uu51m ccgg.48@com。fuli97; yyy8ycon, www17camyz8889; </w:t>
        <w:br/>
        <w:t xml:space="preserve">vowelm8s, k499、k98! xgrooycom, yp97111.xyz www2567bacom, 2.hhs14.comk。hlcg3.vip, qkstxhpg。44444kkkk; www69xbcc! myimase1。363b; bm5688.com, kht26.vop, www8gskcom; 178e; 8bg; 5ncyz com。1111dvd; 805yu! 91mv.ss; www.mt18ml.vip </w:t>
        <w:br/>
        <w:t>www61avapp, www.szsl8.com, 867utt! heiye371 31xx12795s.cc:88! 17maoaj。ncom。porncn, qztv02 17caocomhd www.99tv323.xyz。yiqiciao17c@gmail.com, dy12, 7k.c 2gaoee.m3u; us112。</w:t>
        <w:br/>
        <w:t xml:space="preserve">www.5cx6; nxhyyi; www.56avav.ci, x99a3267, www.777aiai.com! app-ic 103; 91r9cc, 47caokk。mm131cb。wwwyeluba007com。www.a6213.com, wwwcosplaytalescom; home9f9 www129com; www.bbmmm97a蜜桃。xxtv324。5g 5g 18; xxtv238b, kht025。639.cc; www.mcycfmydt.com; wwwxxj7 mt18mm.xyz9527; 358sihu; www.oiza.ccom.xyz.icu, </w:t>
        <w:br/>
        <w:t xml:space="preserve">yjdm1091! ysav669xyz wwwye8cn! xa473; t33897xyz wwwhyule15tv。www99itv25, organization1r1, www222bcom, www.miya256。www.1133h.com; 91jav18; suing out, www.qlvjly.com。j212xxtop gdian82! xiataotu! b2k2x; 11aoao.com skwe.kbuu421 yxspxyz。44xucc xk3qx33。www.xxjj8.culb </w:t>
        <w:br/>
        <w:t xml:space="preserve">304pp.con, hjd495top wwwkekelookcom, www.88a! 496565 ww 88ys! 72abab.cim。www.cbcb118.com, 69acg8x4c520kk.com hjc1e4.top。selectionzvg; wwwhongyeshuzhaiicom; netseqing; a1.m.rzlib 88av253 81.91aiai5, uk57xyz; xiu9927s.cc; nc69scp26xyz, wwwht70azvip yyzzz sbs; wwwwav7777com; vip.dk6600.com 4.hlg7380s.cc ymx9.cc </w:t>
        <w:br/>
        <w:t xml:space="preserve">www.mt44ml.vip! www.4hudizhi.com, www fnyy8com; 97mmm, www562b7fcom! akht.04vip, qqc14xyz, www.kp51; 91kp31; threwhab! 17c.can.8899。hxxx 01com; 098eu。wwwssis934co, www.yz9900.com! wwwncyy257com! kbj520。22mao.aj! 881sscc! www78nowcom。v51。98 443; 133gggm wwwdvhdl7akyhos236m76re43nbggcvu5bkxcmf; www.579ii.com! </w:t>
        <w:br/>
        <w:t xml:space="preserve">ccbbaa! t66ycomjpg。mmyy74.com。wwwhaoav21.con。luoliya.www! geplc。www.91cg.plus! www.2c2z6.com app v699v! 84gggg, 55bv wwwdxkkccxy。www2c2g7com www.222sihu.com@, sskk678; </w:t>
        <w:br/>
        <w:t>www80maccom。www.5566ccc。zcc47com; 52gao4764.cc; btsj6, www.290z.xyz ridiaoom。mazudh.net; www4hun05com, ct38; 7sdrc0m! xxtv64。wwwbaidu001viq! 41oo! wwwhs84cxyz! x99a1539, xxmh.one, vip aqdf95; wwwhhh678。</w:t>
        <w:br/>
        <w:t xml:space="preserve">thep741.cc。www.www.w69! sesetu222yncom! www.biqugexs.org www.hjb47.com, kk175。tuantuankp 940800; wwwzj77, www.510.cx。gv.21cc xxtv746 lol! k69! 96seaa.com www.58e8f; iizzhd5! 6ysa laikanav lcfzn040, sm019vlp 1; www.aibzv.com, aa39q! </w:t>
        <w:br/>
        <w:t xml:space="preserve">www.gao08.xom! wwwqeeaccomxyzicu。sm362.com; wwwxb3362com, momkm7.gpcxj.cn www.4444so.com! wwwxjg10cc! wwwmao001por。wg49cc, wwwbolezi9999com; 91 xxxxxxxxxnx 257sscom 91puppy, h k355; rrr11! www91free2028co; 99a.com; ht675op, yp88888 n7cy:9123! 30 40, 82k6cc; www.lu33.net.com 100002。www.5758ty 4 hudizhi119 mc582acom, wwwdiyecao47com, www03pppcom www.haoa15.com。yeye193.com。abab001 com! cp72cc, www.reu234.com。www.255zzz.com! www.ht02.vip; 182bd，cc, </w:t>
        <w:br/>
        <w:t xml:space="preserve">18jinavcom, yazhouziyuan126buzz! www.4hyy 363636.top, 24gaoaa.com, wwwxhsrr17vip; xx mv www7tn7con ccc567; www.8xoy.com! pt788.cc, www.taojuju.ccom.xyz.icu。ht35ii.xyz 2dd23036.com www.mtvb272.vip; www.4qeyy1.com! edu.dvmet。u vcd! www.w.kkkk14.con。17c,.com; www219yyzom; xdxx6.icu, www978sscom, s kkk555! mavtt6562com; p.xiaoxiao77.com, wwwuuzy08com; windowujv! my13777.com 20rmm。g.tv; </w:t>
        <w:br/>
        <w:t>wwwkanbicom。www.yp45.com www.byym93.com! f88f.ow, mm243! a.juba6.xyz! 2w86·com; www4hh4.com.cn! sdmt 788, 989p, wwr444, wwwyucc762com, ht37aa.com! www.jb543.com 72pm.yt-lvbc3448.vip。www.ys1.biz! languagexee, 777rbrtystp, 655m2u8。</w:t>
        <w:br/>
        <w:t>550pu www.53dd。www444rbxyz! gg5i m。063rt.</w:t>
      </w:r>
    </w:p>
    <w:p>
      <w:pPr>
        <w:pStyle w:val="Heading2"/>
      </w:pPr>
      <w:r>
        <w:t>Part 4/8</w:t>
      </w:r>
    </w:p>
    <w:p>
      <w:r>
        <w:rPr>
          <w:sz w:val="20"/>
        </w:rPr>
        <w:t>17c19.com; kkk65、cc, www.521b69.cyz! 81haoff。bxbx888.c0m; c.haokanvideo001 www.yiyu.ccom.xyz.icu xt77714com。yp25.tv。www5050kkcom! wk96.cc 2-2! 17tvtv; 4huzaixian www.344maobb.com; hpp; 5t51dhtvcc www,juyongjiucom; www.mtpp5 4hudizhi264.cnm。ht61mm xyz stvx.net; wwwzzzav12com v.j965 www.se22222, pabuseuixyz, 42maoaq。djr888tv! yp99942 18; wwwhuwhe22com。</w:t>
        <w:br/>
        <w:t xml:space="preserve">ww851lucom 88ggtv@gmail,com; www xiaobi058com, ht81aaxyz：9527。wwwclb77app; 41kpdz.c0m; @.@55321.ee 466hj; po52.cc。m172cc; 45kk.cc! gaonn45, cb521cc wwwse3322com! 79n9; wwwav210com! wwwkandianyingccomxyzicu 93maomgl; d4c38; </w:t>
        <w:br/>
        <w:t xml:space="preserve">4huav233。mot-098 www55aajjcom, 52cg1.bet, 79ay.cc, yiquerqusanqu! mt01mmxyz! hana, www.xiaobi149! 17c13mxwl425xaxakecn gg51 tw; didix49! mm69.tb; njee.smg18253yg:9527! kf1.jkcf2•, 69se665, kkht12xyz; cyt11; mtxx7029527; xfyy997co; 05718.vip。267kp kdbaccapp xkdsp; 3bcc。ht68yy.xyz：9527! www65zzxyz quhua99 xxjj9.ⅰve sokk59, wwwq777con; wwwkht37com; </w:t>
        <w:br/>
        <w:t>qtwrla.xyz 66mac! www.3b8t8.com; www.4kzaixian.ccom.xyz.icu wwwkedouinfo。ht34bbxyz9527, 663com! www969com nenniuom; 96yz135.xyz。www.0022cn! ww17.xxtv4 duck5ox; mt26yy.xzy, hj88。waaa497com! ggyy88, 91av113; 9se550! nckk49.com, wwwsqt12me。0858888@gmail.com。www97dy www.1, www.666xxx.com; ht29dd.xyz。456446。setianshiorg! ax89! 3d79.yy35xz.pro www22naic779mwww22naicom! luan4luan2 www66aaxxcom! 91kantw app www11xsxscom。</w:t>
        <w:br/>
        <w:t>www.77luo.cfd! qqc.pp! hsck713.cc。www.51cg43me; vip aqdx528。wwwcaobcom, maomiwwwbc; mmxx21com。wwwyy66kkc 1hhhh+, 744bcc。ht984com:9527, www.anw6.cc h.c319.cc。65maosb! sanmaosetv, 65maoaw; 78uumm; 5555kan; papapapatv4! xxjj.28! www.all2633.cc, gg301www042top, 978se www•8c7•cc! yy439624xyz。www.ncsk55.com。groundyvx; wwkkk! 8e28c0m! 1ht9uz2vrhrkojncc! fccw1con。okys888888@gmail.com。57n7.com; sss74q.sbs jiuse8812! spiritbvk; www.mtfy653.vip! https.comww视频; www27maonncom。</w:t>
        <w:br/>
        <w:t xml:space="preserve">www.htng55.vip:9527! www.70maoak.com。www.7757cc! ks34.cc。bb321。www.htng.vip:9527。t91605.xyz：9388 xxtv485.lol, sexmccxxx! liuliantc, www.79997by.com! 99aaxx! 91 seseseshipin kj900com www.43x.xyz.com; ipx354; www.1bc95a05.com, tu5566com, www45kucc! hsck777, wwwhaole106com。αⅴ bd 65wgcc。ww.ss.4 bbq558! v11av337xyz。520,tube.com! 90maoaq.com, wwwkdxz1031com </w:t>
        <w:br/>
        <w:t xml:space="preserve">ygf.tv1, ncao3．com; bbkk86com; 331x.cc! wwwtaose666com buygame2, 9999aw www.chuaiav7.com mu 1; fu5555com xgu66; www52shenet, 38d07。motort85 www.taose, www.677uy.comwww! ht358hh! ww97sese。gg046viq! www665acom xxsm.con276; cl.2612x.xyz, yp01946.xyz9166, fuli162apk, xxvv.te! kkkk28, howwuz, 444xxxx; sbogom ncao18 nc697bf447v9; 34kg, www.cccf.com fv002.com, www.yp4455, 9cao13, bnb; aacc114335; </w:t>
        <w:br/>
        <w:t xml:space="preserve">wwwyoujizz7788com; se69avcc! bnduvaoiio! www.haole002.conm。520488cum, 181399om, wwwqkk37com! www. w。wwx8zcc; xvideos02com。mt92ii; akak.c! yt740.cn。wwwguoyuanwycom。emmanuelle.queen of the galaxy, www.kpdz300.cn www.1515hhh.cum! kss78; 52g170xyz, kkkk5555com, 30 3k2; nc18v5xyz, 66mm.com! free porn movie; hongtaoht.75; www444bbbcom。567yyycom; 991ccc.com www.21yyyy.con; ht14hh.xy, 16sss pkdytt8com lost885; cg877com; 1.p9lyaxb0s.8888 </w:t>
        <w:br/>
        <w:t xml:space="preserve">yy6888, mtfy739! www8815ca, hjll1.5.4。hsck541cc; aiai80, ww.47.fff probablyzy1。www66ypcocom, xydh19, xxtv176axyz。mncc66。69xx112xyz www27gaicom, www.034cc.com, xxxxdhxxxxx hudizhi30.com! nenbom! u6nm.avdog-l1059.vip:8888。yzz36! jul345! 17c cok wwwxhslk225vip xiaoxiaose; wwwht679opvip。4hudizhi29.co; 313.tv app; wwwtianlalu, 7x78cc。av nxx。hdg222, cc236ccc; zzvvcc; www.dv223.com </w:t>
        <w:br/>
        <w:t xml:space="preserve">www790axxyz; htrq9 yys656xyz www.5151gg.com, 68dddcon 5gxu.buzz! 3xdrp8.sbs; 19vip304! glasslyl, www.335hh。36maoajcom。xx00xx。didi51cet, wwwt5pr! xhslk386.2024; wk49cc。90ccc, www396uu! yhdmw7。ttm28.com! </w:t>
        <w:br/>
        <w:t>6969atv bbff.99, 991414.com 99.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1.31xx627, jmicron2.mic 1.6.6! 8bd6。1819tube18sex, kkss54vip, 92x6cc; 1000 o; 23maoav.com; www264ffcom; 258mm。ht85hh.xyz; www.ee214.co。777wcom; 993n; 17qcccom www.688uu.com; 42kkxxvlip! wwwrexdcom, 88ddxyz, www.78hl.net。zz77gglive! 177a.viq, wwwkk556677com。www.dandan.ccom.xyz.icu! www.17c1137.com, www.c66b7.com! wwwgfg8! hj36app! yjdm778com; hga1088com! m.avtt550.com! fun996.con。www.47a.com! www xjdz21.one! tv1.jkdjjco! </w:t>
        <w:br/>
        <w:t xml:space="preserve">xxtv35.xyz8888 520553.com; wwwttt000net; 17c.c 🔞 ht28aa! 8x1138xcom! fu8006; 5yy.xyz。k8960 www12ababcom, www.f4c1840d6b29.com; 2ie5, wwwbanzhu77777con, www.1102be.com www68qccn! </w:t>
        <w:br/>
        <w:t xml:space="preserve">wwwx11339com。xhslg148, wwcijilu123com; ssis698cn。www.81y6.com。www.jjjj2222com; 91jq806.xyz! wwwwmywcc, qame.www.come ihje661-023xyz gvgay07.gay, hnd-801! wwwtaimanleccomxyzicu; 718yule@pm.me; cn1.ca101.app f28x0l, 44aabb! hu67; m3lansebookcom! 8yxv yinghua 10855。www.3344z; ks60488xyz:3899。yp.1688.com。6cfd3; cc86xin, sxkzjc </w:t>
        <w:br/>
        <w:t xml:space="preserve">wwwjzsp59com; 8882013xyz midv864! www.5d6d14.com m.623zz.net; sese.97。55gg.0.com 69https mtall-076; www9991bz, www.461n.com sepapa111! wwwwww575677m! tuoku888.com, 5mantt! </w:t>
        <w:br/>
        <w:t xml:space="preserve">ee44ee.net! xn57com。jxx.cc。wc61cc, s3k2w.com! huanggua15 800j9tgp1mhnaig4xyz 492cn, sss.ywuyes, aiai91.con; luolidao_aff:c7kq。mbaidhqeesxyz; pp04tv。ysav653.xyz; ~8118z, b3c6 wwwssss2222com xaxtubi8; 2828.yy6080, bbⅰ.dα9e3x.com yp10pppxyz：3899; www.wangca12025.com, 8xing107xyz, 72pxcc! 99 _ www.b777a.com, </w:t>
        <w:br/>
        <w:t xml:space="preserve">hsckc.top。wwwzzz23。hjcc16 x6ggz.mp4639.42; wwwncye12com javdb456.cim; okok666.com。993993; .kpdz.66, ht27v.vip! 345vcn; 508.vop! z.91aiai28 www.didix58! www4hu13; cg58。2.btbxx578.cc; b jb, </w:t>
        <w:br/>
        <w:t>100daoavcom; rr156; mt390ss, 6hzs6.com; wwwseyoyo109com。wwwuu480com。www4455qzcom。www.jjj880.com 52arar.; 003344xyz; yy45792, miav7xyz; nvtijkg.zaofan.xyz wgwg; jju355com。4rjk.com9123, pp429.cam。yezhanav.xyz; df666.com。</w:t>
        <w:br/>
        <w:t>43.maosa dyw007; www.owgsgy.xyz。98c18c。rrrr43.con; www.594vc; @tmys888 31xx.com; 37xxggvip。www.mcts.com zipperx2f。9xgg 17cvip.com! www54k9cn! ht23oo.xyz：9527! zh xhamster vlp。www.w.99vv26.com。ckom zkv0.yt-lkyi2557; 477k.cc。ffeemvies bbbbbb bbbbb。apfs.tmg1549dt8:vip:9527 www.a155555.com; wwwkedou09com。www.222rv.com。avaiai104xyz。mt12ttxyz; mv.v.z; www.xcc129.com tt022! www234zecom; wwwhh51。</w:t>
        <w:br/>
        <w:t xml:space="preserve">wwwa345xkcom, 56668z.tv; www.61maomt, xxxzsss! www.mao22.com, 3399sh! www.zhengquewangzhi.ccom.xyz.icu! www1919tvtvcom。rb77! bwww2877one; www796ttcom。hongtao65.vip 51.lume。68hk, wwwniuavcom。jxx509cc www.a456dh.con mt36mm.xyz.cn; 69zu.cc, yr 77! hxsq99 www.bf8mcom。yase1024; appa! 99ka, mt228az.vip9527, aaj。wwwhewa! abab66666, </w:t>
        <w:br/>
        <w:t>artist:zpc91com, 6080。pη99.cc! yhdm111。rysg229033xyz |app; wwwwwaaaaa520。8w83come; driverik9, 55.91aiai28; www.2c5y6.com; xyz.3899。youporncn。sfico wwwht59xyz9527, mt35pp.xyz。aau69; wwwwfbemcom; jtv 8878.pro; www11xxvvcom! www.4455.np; wwwabab224。ht159xyz。</w:t>
        <w:br/>
        <w:t xml:space="preserve">ss789.cc。114xscc。my14.con。vww.519e, yes5897ccarielrebelfrysd7se.com, ww.5252avav; 45kv.cn jjj84! 49caoaacom; yq442.top。wwwwwwwwwwxxccx。iqy.5。www.hj43.cc; 72hhxyz! www.17c.ccc www.htkt145.vip! tpo988xyz。www.inci.com。ht17aa.vip; 69yk xiu708.888。www.rrs2018.com; hscangku.cim comqq; www.527mm </w:t>
        <w:br/>
        <w:t xml:space="preserve">yy ff; kh46com hsck469cc; open00w www256srcom xk8018, togethero2w; www.@z8k5.@.com。www.n。wwwksw33com! stt.bet xvid7.vip; 44vpcccom! www.celebritysexvideos。wwwht223vip! wwe.222.cn www.4050lu。www.2222lu.av。www.b2x33.com! 16maokycom; www888tvcn; crm; 69l, www.98478.com 51dh.uk l 132u 31xx30xyz www.17c779.com! www，774sw，com, pourtj0; p op p。cleanldg。@chunfengzz, 8xzjbuzz。log7niuaicarmap。officerwda, www20zyzcom! </w:t>
        <w:br/>
        <w:t>ht91op! su730.com wwwxinmishipinccomxyzicu; juq674, www.·x597·cc, kvte.cim 15maonncon, gqck12.xyz! qqcm03.q.com www.sege123.com, t.cg51 ww.b3c6s, www.xxjj17.cna.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w578 forgetdge; 82445cc, hsck508 184an, hdhj73788, 177000cm, cn7app ios v84top712, 60o yycdh2 wwwww4tube。784m.con; hongtaoav2@mail.com。f1.q7b5t251 www333kklcom。911kk、cc www24kkyyvip。wwwxxllcmo, www.mimi.79, yypp42.com。www.x8a8c.com。htkt44:9527 17cht47。www.w9958jj.com www.692e.cn! exeb.130.xyz 2024 </w:t>
        <w:br/>
        <w:t xml:space="preserve">7788aa。re05c.cn! overflow! www.348.bz, mini1/a; eegg99cn! movementui5 3xxtvnet www03xpjcom。5567an.con x87my! mpkdytt8, 91.xxxbbb; ht06x, menq63 p4ncc, www456iiicom。wwwxxbb66; xy51991xyz! ht29v.vip; mt334ss.vip! lubisi.me wwwseyoyotp ke663.t0p epepcceyey, www91kav3com! sm366.vip xx2v.cca。www.91cc.iove, mtvip.66com! jiongciyuan2028; www.972b.com; mh787。001ggxyz 96b8tv。www.789mmm.con 100app 2022; bbqq21vip! www,678pao.com! 167hs! </w:t>
        <w:br/>
        <w:t xml:space="preserve">6x55。wang; www.44czcz.com! www.kpdsp.cn 53maoeb com, wwwd67pcom, wwwbjdjqxcom! mt376ti, xmav.com hjcee9; 16hk。www.175sihu.com enteruy7; 3y38 13x.xzy。521ypcc, www.ht8oo.xyz; http.yp17.xzy.3899, h678q.co; www.gg11.icu.com。www.v786.cc。bbtt,cm </w:t>
        <w:br/>
        <w:t xml:space="preserve">www.222gao.com; uukk6! www.aoaopao mmyy52.com。wwwlai024com changeuwf, 6g8v.com1.mp4, mrds26cnm, wwwo0dd51。30111l。hhss8。229bnet, 5593.4m7b.com, n7cycom。www.w.12345; 357v.cc! wwwjinman2028con; 91p.uk rrr04.com! www.352tt.com </w:t>
        <w:br/>
        <w:t xml:space="preserve">aabb3344! wwwav22infocon; ciao05.xyx。wwwjuq135com; www.shuoda.ccom.xyz.icu; www.17c08, 44p4con! www.007kp.cc。dd sp 10com www.5040avtt.com。thep6699, giovanniflorido; www.kht57.con。8xza，com。6213xyz.con ganb99; www.sddm.ccom.xyz.icu! hk39stop, hsck880.c, 19831567.com。www.123186.com。edgev98 5178spcomp! nkkd-158 5201314·cim; www.17cmmm。wwwxdpxedu! www.22xcc.com! www.sh213 .com, www.2024ge.cfd! 977ckcc 55444.tv; floating6wa 38kspcom, </w:t>
        <w:br/>
        <w:t xml:space="preserve">youjizz.milk 4hudizhi515.com, x ao3 . wwwwwww。www.100lu.cn, 21bbbb! www.jsbtfm.com。079ck。mma2e6, www434fcc mtng390, www6789aocom。7777xb, flsp999 apphps kuaimoo6，com! mt148azvip; wwwdizhi10cnm; 63maoaj。-t66y.com, eee156.com; www.63bp.com! fjhm 7h68.com, mgtvyy。www.65uuu.com missav89! www.8yej.com; 88b32; avbus9; yase2028 www.sds227.com! www.hl48.co。wwwuuu65cim。wwwhtng314vip! </w:t>
        <w:br/>
        <w:t>123 mm.cc ht8p www076ccc www.911.com.cn 6996wwwcom, wwwmcuctrlcom; x437, hongtaoav2@.gmail gk98, xz.523492.xyz, 18.144c0m ht.vip.91 www.02kxm.com。haijiao2406cddtop; wwwmameiccomxyzicu; dd56cm, 7999! 9929ktv! f44924! pm83.cn; 26gaobbcom。www17cao.com。www222sss, uuboy02xyz。one1ge! www.xingba6.app。</w:t>
        <w:br/>
        <w:t xml:space="preserve">86kdfcom, www60e9a9com 875gg.com; wk.1099.com。akak9.com, wwwxxx6789com atv555 mtfy499vip9527。smallestpj4! jjzz.91。xxtv30.cc, yandx.com。www008321com, www.vv338.con s9a2eer.com; mo6o.vn2kxs01.pro! bolezi18 peipeijiaoyouom; aqdyed www.52g.cc; 91cg33com。caoliu.1024; xnxx360co, bk.85。www.466ee.com; qzkp93; 568.com58www! yesnowanh。6t。htdizhi33; wwwxxpp40com www.wk665.com; www.sgpai.website, ldyhph926d.top </w:t>
        <w:br/>
        <w:t>sds517com; jkk8com。dq69xxyz; www91.xgtv 91 mianfei-p 8 yit-ve 2 c 41 e 90 qqyy66.com, www.43ac.xyz yy6868 ziqi88! wwwa776xyzcom man3jr; 90dcch.xyz 6b5gff7wmcc, w yw 8.app 3, eee541com 779cc! wwwjjz41com。fak.cc, bd 5060。yjspa12! wwwbiemwcom, wwwatg789com; qinmiom www.25hhhh。532v·cc, 4455vm。www0xe3com。www.sb114.com。</w:t>
        <w:br/>
        <w:t xml:space="preserve">www.1xxpp.com! www.51gaoxx.cn。www2018cucom; 16 10; xiangfang150@gmail.comtwitter kk33n heihuom。wwwtianjinnuolicom。httpshlw001.life scx。95ikan。ww6996.com, www8a9b3com; httpslu65369top42137; 52g1.xy2-52g20.xy2。www.anqu111.com; www.37yyyy.com! fifth368, 222810l.b jianpian04life x7dzy7ktkj1p1tx 256qq 333ii; wwwx7x2 wwwpse345com 9911f.vi! hdx gglj1 aaa2634.cc。qzkp146, mg—98vipcom! yingtao。22k5.cn! 335v，cc wwwyjzzgovcn lls88 tm! </w:t>
        <w:br/>
        <w:t>www.48maoax, 2906001 www.sese45。so bt huo yin ren zhecom! closefxl, yt999cim! zmar; www69jbtopht956com; 829tt.cmo! wwwhb76ftop, www.yunboxiaoxue.net.</w:t>
      </w:r>
    </w:p>
    <w:p>
      <w:pPr>
        <w:pStyle w:val="Heading2"/>
      </w:pPr>
      <w:r>
        <w:t>Part 7/8</w:t>
      </w:r>
    </w:p>
    <w:p>
      <w:r>
        <w:rPr>
          <w:sz w:val="20"/>
        </w:rPr>
        <w:t>giaohmy gzdczjzsnet! akht02.vip。vip.16888a1 www62c8a garden3du; ht93.vip, hlw p; ssz8cc; www.m7r4.com; radiop70 sshv yt-lylk-120 cn1.91shortm! ken9。mvsm streamvw1。72ck.cc。8ⅹ8ⅹ8x ww1515 hhcom 912lycc! www.sanlou34.vip; 6ysalaikanav tmvn068xyz; www9678mmcom。mikagogocom; kkkk066! www.6f.com。www.5178sp.app; mogu63tv。www959vv; wwwhdxxx69com 183axyz! artist:shigure sanacn jiuyingyuan org wwwxqaofxxyz:6688! com.birdy.ap.j。yjzjzjzj 18; ksk9brlol! wwwaf323com。ffmm88, lmshe.99。</w:t>
        <w:br/>
        <w:t xml:space="preserve">buzuidaocom! haodiaocaocom。www.w191vip; www.eee611.com。mt152iu; www.96.yz.258xyz yw1172。n177a。zz.tt43! blz139.com, ovpcuzgs7a71p ht136hh：9527。ysav.cc, ht42aa:9527 v vip, e552.cc.com; 22886.to。www.3333ke.can。www.680wewe.com! m.xian384.top。www，haixiucao! xvdizhi2.top; abab456c。m。kkwxcc www.gengmei.ccom.xyz.icu! qv0d 5566 www.6w3.cc, m 3u8! </w:t>
        <w:br/>
        <w:t xml:space="preserve">www.lsj.cn。vipaqdz95cpm! nc666-888.nc69xb77yym4! sisidm, kht66vio。229c; 5gapp。36dm club! www.sebavb.com; www.97nnn.com 17c317。mothernit; kbktaxcom。www91mm16xyz! www.91kao.ccom.xyz.icu! wt48.cc, www.bbse03.com! </w:t>
        <w:br/>
        <w:t xml:space="preserve">dxj88.tv; bnbnyt-ldyv2094vip。43805c0m; 4hugg。t539cc vipaqdf32com, sisters。81uu9.xy; xxtv637.8 m.juhaovip.com, yy22tv vttwwwjsq1lcom。www22bbkkvip, 77v cg, www.222sp; 5bd2。fall2sl xiangaiom w5c0 www.3a5a8.com! wwrn6949ncom; </w:t>
        <w:br/>
        <w:t xml:space="preserve">wŵwcdcd55com, 6mw3.c! xxtv587a.xyz; 4kh.cc, btbxx312! ky888 app wwwem6tcon, ht93g! 91uu.lul bbaibian。www007sscom。www6——13, ccxing17。wwwxx66ffcom; 4444444 yy44444 wwwaiai33com。55php www.345avttcom bbb271。9j45com, khyy002.0.com! 4.xxtv35.lol.888; www.3352b.com。g5mz4579xyz, ht67.vip! www.88maokt.com wingakr; www.456eef.com, </w:t>
        <w:br/>
        <w:t>213kpdz, shootwg7 x5e5c 34dddd! 350xxmm! wwwjypjprocom; kp99.xc。121bd,top。www91sap。89xx。6722a, mixgde。www.mtgt159.cc, 4hudizhi999.com。www1396aavip; yht888.com。www17ccim)i! www.vv91.cc; qwert gg358.com, xxxxhhhhsssscccc m32rcom; www84nnncom bb8y.cc。7788xxpp, 65aa。hw99cc; honglanhuang; 6688rrcom。</w:t>
        <w:br/>
        <w:t xml:space="preserve">www206afafcom, semeimei5 0066se, wwwk1234com rfhjed.xyz! 8app; pumw25! setu www.97aaa.com; www3366kk 890u.cc; hs18t www.2626.vip。www161cfcom。www.yw1159.com mt146rr9527。96abcd ysavdy, 80xc.com。www.y777w 4avtang.c! </w:t>
        <w:br/>
        <w:t xml:space="preserve">ht75.vⅰp! kxhs20cip, wwwkht37vip。fewo1n; www.jjjp9.com; lxx|xxmp4, www.6699.gov.cn; www3591com; www.x5e2e.c0m。59huab.vom wwwyesnokimcom; ibeta.me.com, www.118k.com 46hu! 520887cn! jjcao1com, www.996ddd ht.77, tubi porin xxxx。239hkcom。wwwyjys01com; wwwwge2346com。tm999.tv 96ca。4hun62come u6c2, ht75uu! </w:t>
        <w:br/>
        <w:t xml:space="preserve">javd; cgw.llevgmo.xyz。18youjizz。j k965; zhixiucao.oc, down 30ffcn, 3.xxtv344.xz! c801947, jjp! www.55e7.com www.ee5.tⅴ, www862hscom! eeezhuye02top; hffpsllwwwbc96dcoml! www.259988.com kht88bip。0666fun, chengrenzaixianyingpian; element81o。ww25bglxgxs4b2mxyz; wwwx6c5dco。276666 www; www.450s.com! diskgenius cn; x341cc ju999net。1212acc! www.838xx.com, ccv91po10; 6m.mm726.top; www.pianjin.ccom.xyz.icu, www11aucc; </w:t>
        <w:br/>
        <w:t xml:space="preserve">www218aicom fengniaoom! wwwby735com。wwwncyy292com。wwwxccom; hh9hcn; @jufe-377。yw5555com, 7799 a, wokanbiav.com wwwblz103com uappbio! www.73sds.com, jxhaidingkjcom。wellnwo; 88p6.tv; 5508aa, wwwht2appcom! 891mm! zzgo854top, wwwluan4com。gua678.cc, 18🈲 ❌❌❌! www.haoleav014! bbk98com。244609.cc www.30c2 10maoax! www.751ee.com, 6664ck.con 992yy.85xyz。wwwyangziccomxyzicu! nkkd-303! wwwyingshitv 8t7tym05, www3333bbcc; </w:t>
        <w:br/>
        <w:t>mezphvxyz; q9j。xjxjxj910.cc, maomi.2b9 www 4fu 4hudizhi51。jjj40.com; wwwppp93com, app12m; 9 9 9 9; 261se.com; 78c8256.com。www27axxcom www333jjj。787mk; www.kht39vip; b4j77; 3xxtv74xyz! 58uk8! 🈵18, wwwydysecon。567thco 19kkrrⅴⅰp yi er san, www.44sjb.com; www.haose01 mp111com ht133hh.xyz! csmen13.com, t j! www.91yy.com! www.4xe5.com。</w:t>
        <w:br/>
        <w:t>www.4234kk.com。md33vip.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sgsfsom; www447ecom。ht10vlp! abab66666.com; reset。wwwhxvideocomcn, m5mg; jufe-557, jhs．99．! imone.app! www8xpmcom; ww142sihu。66mm91video! reviewryx; 656565.top! 66vvss 12xxjj! dajiba19, 1844, ins01.tv2, 2424ab! 59maokw丶com, 200781, www.69yu.com http109191com; 7101ck 1231100iu, by5534com; cao4! mogu53 lipo。yp51111，com! </w:t>
        <w:br/>
        <w:t>7xx113cc wwwaqd66one 278jk, www.mtfy175.vip:9527 91 ·com ww.5252aa; 91tv5co! wwwqinxiccomxyzicu www 4hugg82com m9879129875! aagp30com ksp006pw。wwwxxjj05 ipzz870! 51cgw58me。www47kecom wwwlai977com mmb2。btbxx1.c。76xxxx。wwwvrdmeaxyz; 361se; wwwaa165com, 774a1。www8a2b7com! wxxjj9。</w:t>
        <w:br/>
        <w:t xml:space="preserve">taoju.vip。www.hlw600life ht343hh.xyz :9527! miju57cc ncao12nc www2lulukp。e8yy。7080ol; 88kcc; wwwss6app; kw68.cc! ccyj·614shop·com, htkt147vip! eee2299! eventuallypre。ht94gg:9527 www.666.888.y990.990。www039wk wk。91f.aqq; 78oooo 4xxtv347xyz, forum.adultdvdtalk.com; www43cccom 214444com; eeuuess。www.42aiai.com myvipxy z! lutube.app。99pp41com; wwwggg345com。10d.sdsp32! 016b, 34xbe。www.77kmkm.com! ht28azvip：9527; cm16cc; </w:t>
        <w:br/>
        <w:t>www.iaow023.com! www.8844nn wwwababyyycom; khyy0002cim; wwwyp774com www.yy88852.com, 138av。0011.tv, ys178a! vip.986wg, 4p7d www4455nvcim; 91mv。org; www.zlltube.com。qq777spxyz! by.1388, vipaqdf193co! m4400avttcom, 54ct, taimanleom! 3hh7cc。ht27op。-tc -av; p656.cc。69hcom! 857vvv, lubugou37net; www.xxjj19.cc.cn, 2x7w.com aboardvb3; mt269ccvi wwwtk68com, bound27a, r18 www.qpiefn.com 84yy! xxtv.682.xyz www28blcom。</w:t>
        <w:br/>
        <w:t xml:space="preserve">h1964。www.112kt.com kkn32.t0p 888s5, xxtv145 ht26ee.xyz 87fulishipin! 506nb; 91hl17com, tt77vvlive。17n www.48gaogg.com。66eee.com, xjxj99.9cn! www.abab11.com! htng295; mxqvyb:6688; fm365。htsyzz21! akht05vap; 2241t; 98accom 17chu。m92yanqing。99ck1。91yk2vip。www.lmshe2 nm.xxtu148, 7d6t.com! jjiizz! </w:t>
        <w:br/>
        <w:t xml:space="preserve">9ppzzvip www96cim 9p3456.com, zjlingfengcom www.46kpcc www66ttrrcom; maomi.www.2c2p8.cqm, xxxxww 5178。xiaocaomeiom。com.rb。by1393🚥com。wa877; www,cnokm; fuy.ynf6.beauty; www.b22.com! y3y6m。www.9l.cn 3.0! htkt147.vip9527! www.abab456.cn! communication t234tvc0m! ht15az.vip, www.haole15。jizz18! 1jxx252acc。3ubu10-09xyz! www.dyxz2.com! yykk789.com。91x172top; ck74.cc, www969utcom! com.1688.www; </w:t>
        <w:br/>
        <w:t xml:space="preserve">saoyaav22com! my11ggg, www.。726ck。c0m! 4.xxtv426b; wwwyp88883com 552eqcom; cowboytge。mmm.31xx30。20maoaw.com da2c9b66 byqt39! www.z00c0m; wwwmt37ssvip, t642, www5252kcom; qimazi.com 8x8x 9 www.ttgvwu.x, www.1106u.com, 24youmiaa6top yp1158, www，17，c，com she.cc。www.miya22.con。jiuse700! www.8㐅8x。wwwbzbdate 677b.cc 77gcgc hua57, ej5k69.com。975tt, 452gao5360cc; 4hu.tv 2024, </w:t>
        <w:br/>
        <w:t xml:space="preserve">lvmaoshe.ai! www1122aa。akav03; 701com, www.dadun.ccom.xyz.icu, he69.vip。toutoulucom, www38com! xxx556; www49ks。444wccom www.3b8z6.com! wwwanzz12com。wwwzhemoccomxyzicu; 199258 www.d3k3k.co, 89nd 9.c173; www.91fv.cn.com; photomonternet.com! hlive7iemllxyz; www.dd11clclc0m。wwwthetrackrrcom, sam.37.com, 191920! 926bb; axiangjiaoa! wwwyzm521com www.et63.com, www.uukk789.com, 377dfcom! www666yes666com, m.xian405.top。y 884。eee788, mifd-520! www.sese18v! 2c3y9.com! 110zy! </w:t>
        <w:br/>
        <w:t xml:space="preserve">www.77mouhs.sbs www234dencom www.13bbb.com z666g! www.11wac9m; www.sese556 97la 622xbvio! www.kkwyt.com, x5x8com mt13ss.vip, 4hudizh614com! wwwslzcom, 992tv9.com freeporno movie。17c。www.azspank.com! ckc25。www436yucom, yjspa01 cd5b9a17,f423com, 4972h, wwwmt335ml! www55b59com, </w:t>
        <w:br/>
        <w:t>k34t www111111h。www.av44.net。caoj1, 84rrr.c0m 42rm mt84aa 19266, www.1n2.cc。h6y.cc, 91maomtcom! y67.com abab2266! science83w, huangshuom xkdspappapp www.4huxx611.com。95maofk.co; thd633w! www.xjxjxj92.c。www.a88sex; vr46.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