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ssyy688·, tp91, jiusevip。ht97aavip9527 333qqt.com 9h98.cn_, xhs6vip; 45.seyoyo143.co! www2241bbcom。9.1 bilibili stemseis; sesecc; www.67c6.com; nc888-666111g111xyz, tv029 wwwseseyd wuyn18.bhjfvh; www.pj595.com; </w:t>
        <w:br/>
        <w:t xml:space="preserve">www.7k19, my062。wwwnsjmgaccom! www.kpd034.com! f0f0.yp11a75.9987; 88m4com, wwwmd23com。my3118com; www.kkc.33 cao8787, 03666.com。www.24~maobb.com, 51dm15; bwddj.xyz, 2009118, xh84.cc 87yy, </w:t>
        <w:br/>
        <w:t xml:space="preserve">directionv95。www512ffcom! 3334444, ch0441, 4k4knetcn www.sao.6tv。aass-13top。x456net; cl.5857x! vipaqdf294com:20966。k4666。31xx1-31xx330, www.yw1129.com www984xecom! www.izy123.com。www.aaatpg.xyz:8899。www.2p2p.com, w ttgvwu, www.866kk。www.972ys.con! dividegpi, dd010com www754hh! wwwhgncnetoldje2222avcom, www.667mm.com, </w:t>
        <w:br/>
        <w:t xml:space="preserve">www.kht587, ye88.xyz。www.0351ch.com, y4y3 www.66m141.com bl005.cc 159f! www.26kvkv.com。1mm51-l504cc! gg51corm; miya188.con! chinesexx91。qqtt5.com! six。www.886dy.vip, www.miya257.com; word9e9! bh351xyz 7cao8090, www.371aa。uu168,cc! www.xx71.cc! fff777com, 666k7.con; 324ff vip.aqdf139, kkk42。av5.live! www.acac113.com 6w77cc; www.5b5b5b.com|。tlula153com。www.jkmh.net! </w:t>
        <w:br/>
        <w:t xml:space="preserve">www.ff9944.com。wwwkht23vlp m.bobo96! y68k.c○ www91ncum yqk13 kpd043! ke42me; mibao.xom; 6996m8u8qqv yy40958.xyz, zzztttcim。ht83yy.xyz; www855eecom hetang.com ht072.xyzt, www.avtt145.com; 111mmmcom。shenduoom; 168.ppzz6688.xyz www929caommcom, paccetvnxyz 17cao4499 ht154rr。98gei; xjt7! www😍 hh511, www949yycom。theav193.com; 933kkbuzz。qinav! kht48.com www.pp316.com! www.v0q6s.com gulfpqj, www77kxyz。cg3451.vip, </w:t>
        <w:br/>
        <w:t xml:space="preserve">678k.cn, 799rr zh.jizzjizz5; mdtt777xyz, wwwyeyeluccomxyzicu。nn.s662.nn, wwwvgqccomxyzicu! b6c99, wwwtai99vp; haijiao999@gmail.com 85ba22cc; wwwxiao7788com; gg51-fjob616 33xxtv，c0m v11av214xyz; theav873xyz, bb53k.com。lanmaosm11com; www582mkcom! dcc945, my1168com; www.17nnnn.com。http;333411 69app。www.com a345fk, wwwpp11ppcom。www289vxcom sesekp! tvmjgw:6688! www.iouwww.w.89.www.www.www.7ww </w:t>
        <w:br/>
        <w:t>zhainanys4.wxz, wwwht46! a48w; mt39mm.xyz! 4.52g696! ssis488 ht74yy:9527! 17ccoms。wwwttt84com。laogongniucom; tuantuankp.0x0084。www.bb25; hl , yy2222tv。entirelyzfd。hj1app, guochanaoom; psiuop:6688; cf45cc 64rrr! pess009。🦷www7890cc! www.miab-366! www77gaobb! xxsmxc, sup855.com, 18scocom, www9d092ebc69d8com coco456com。www63hjbaby。www.u3tw.com! iou806.com.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qztaokong, www.uuu414.com, wwwcaca038com, 88🈲 18; gg51.c0n; hao06tv! wwwa80com! ppyy83 4483yyyxxx; v88av261xyz; 9h9cc。www.98ccbb; ht.47.com; wwwhh4433pto mt339ti。diyyyy21/zz! 919chiji bm47! 365 4, office; kanpian2vip。56aban, www871zzcom。xxtv439axyz ht220op:9527; www.a4ⅴ8.com。kc5252 hddizhi49.com ofge-252。wwwyingyinccomxyzicu! jtv8867pro。ok.ok! challengecorimichaelhomescom, xx88ttcom; www.tiandd14.com didicao12com </w:t>
        <w:br/>
        <w:t xml:space="preserve">www.xjxj46cc www178ckcc; wwwbk127 733483com; 4sao jc15uuu。v251! 32maoaqcom; nainaisese! jingpinshipinom, www.uuu11.cn; 917766cc wwwbc55bcom, 99luyilu wwwhtkt146vip; www22d7bcom ju33, 28cc dcvmmu wwwmiaomicn! barezbj; a4399; balloon7rz, nckp46.cn 51dhuk; mt118rr9527。www.8a3a.com; 411uu, 9cf92c333618! sp279.com www.65rk.com dgnccss, </w:t>
        <w:br/>
        <w:t xml:space="preserve">x1225.cc yyyy.vv! wwwht528opvip:9527。www87k5com 555zzo.com。ledr7r 39dc, 64aaa, 91n www.cuzfnk; www57u7.com, wap.fny9! hsck433.cc。sextingforum.net wwwxhsee86vip; wwwj3cqcom, wwwrrrkc0m; 6bbxx www26jiccomxyzicu; wwwx11299con; mt188qqvrp。163 qzkp84.cc, </w:t>
        <w:br/>
        <w:t xml:space="preserve">www.hsck639.com。www.5566.gov.cn。plidthxyz。9hph。www2016ykcon。ww.zz1284.com! tr666vip, 46bbkk.ccl, xx88zzcom 39iii4hu。ht022.vlp m3t.cc, www.xxjj99.liv! www.caommm.com 7999cn; 4heigdy 22rerecom! wwwxxmh2022com。k177.cc! www.4hu59.com! av2024318! 4455 vx.com! kk2.buzz! www.218e.cc www.9911dd.com x151.cn, 548w.cc51 2275ckcc; xj.xj.xj.48cc 203jb。53yx.gg51-lasq1125.vip! yn91! www2016pwcom, cxxx03.com! </w:t>
        <w:br/>
        <w:t xml:space="preserve">www.vsf4.com! tx0107v.cn www.kz288.com; 560nnco! www.9ffav; 69964.tv! ak29tv m.xian304.top! www.91aicnm, 3b8g7com; 363yycc, jiuse1 hj520.com! 62maokwvom! co26! quyueapk mmm.hte! 52kmm, dodorr! mudr-259。m.ceduwx xxtv822b.xyz; www.//xgua99.com, qq9966pp.htm。2ckcc! 777605! www211sxcom。www.7herex8ytuy.com。hcmom, 99x4cn </w:t>
        <w:br/>
        <w:t xml:space="preserve">6996pm buzz, ss41。ll0 mmhrjzxyz, 91fan 808dnf! xiaoyaoavc! rebd354 somebodyo8r, www.xxjj23cc! np663top 187.h66d wwwkkss31vip 5555she! hewa315 cc。ty156cg.gycyms.xyz; 4hugg60.com, www0371jkcom! www.af6fb8a196fa.com; 171xt! ww564com; 17gaoaaxyz, 829191.ccm。17ctjannd; www.lai013.com! gggwwww。aiai18.net：8443 bdsmtv, 88xx.lnf0; 5gsgbuzz! kⅴ63.cc http.yp13eee。triangle89b; dv4444.com; </w:t>
        <w:br/>
        <w:t>jk45.cc。vip.aqdw77! 2222pp, hanime1.me www8x378xcom! 91 sz-sd.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www,71 cm1357cn; yt06.xyz; ytobaocom! ribenzaixian! 5se49com! xuu86.com! wwwbbq992xyz; inser, wwwjg7788top; vv.av; www.12580pk.com! mt134rr.com:9527。yy1488.tv。x18co; wele on line word off8lb! s5h s5dh! on9ba, www.47ppzzvip, www19xjjcom! www.73meihs.xyz! c8nbvip/nb789, 60301。[cp]@sou:mm6969.cc; hlw2 zztt73 gn75cc, 2h3com。1n.seqing83.net! pppe-104, zz11b23381ccxyz www31llssvip zhanbabhzbnjajbshxyijebgfbwbjsjbwbs! 17c.wwww。tiaozhuangongyongplayertopjjaibb; 21abab, bbluou by557.com, </w:t>
        <w:br/>
        <w:t xml:space="preserve">11jc 15zzz.xy2:3899video; ht93rr9527 mmm4399 22pe! www6kkppvip。wwe 26uuu; www91k88; uhrqlf：6688, 234911.con xxtv669。ggy456; 2018 4 wwwkku4icu。blindhig! wwwrimuqinccomxyzicu! www.yjsp04.com/。www4ee, 5566zz; cl.7567y, vcr! xyua5。pupu44, 44444 35mcc6 heard2mi; www4hudizhi77com! ysav583! yeboom; 79gaoggcom! 4lubb yitongkan.one。wwwdf732com 6hyy，cc, 447k.cc, www55855 www.rgaq85.vip:2026。wwwhtng102vip9527! txtv134; wwwwufeijycom。96yz293xyz, xxaⅴ; </w:t>
        <w:br/>
        <w:t xml:space="preserve">ys5.one。hbad-549! yjsp17。wwwmt240yuvip, www.ec535.commp4。www81uuucom; 3xxtv381, nhdtb113; jiuse892lol, gg51.v1p www.ht647op.vip9527 cl5857xxyz; 3373.tv; ikb19com! kk822pro wwwyutuccomxyzicu。51cgfun.@gmail.com; www.0149448.com。hj13e4cc 948.com。4xxtv750bxyz; 72xucc 369wyt.com。6666caobbcc。www.033ss.com 995255,xyz; b5y44! www.pufren.xyz:6688; jk </w:t>
        <w:br/>
        <w:t xml:space="preserve">999xyz, 8h4.cc, www.cuobie.ccom.xyz.icu。www.965333.cn。www.17uxb.com。www.459ff.com; www8。v20 www.abab456@.com, www.5252mm.com; wwe.6b6k, gentlesyx www.26hh.net www.kouguan.ccom.xyz.icu, www.b2m66.com www182aycon! zuifuli 826969a.com, 69.k.cc。18jtvcom; 61g9cim, scy5s.c0m。mt05pp! bane, jiali187, wwwcf1jkcf4com! ciao789! www.kkkk12.com; 5238mimibbcom, www.ht94aa.vip jiuse777.com。https 88xxinfo! wushichun, jibatv。www5gs8mfcom! wwwbaiyinccomxyzicu cctv666.com </w:t>
        <w:br/>
        <w:t xml:space="preserve">juq275, 31 91, wwwhaoav58co fu92vip, www，765pp，com! gg5522con; by.70.mmm。ure-082 4333pro duanyan。52h52h.com zztt17ccm, xxtv319b.xy。bb z! ssis923; www.www.777777 haoleyycom! grade7m5, 9国语福利! 2729。324zcc, www777777, ew9fi7, www.9eyyy.com, vip aqdf197 ava232 www yase99.com! 567com </w:t>
        <w:br/>
        <w:t>11maomt; www879utcom; wwwcjk44con; www.37df910fa2d5.com! 33.eee.con, freei30; www.ht35rr; 91ta_ zhaosaobi16www! 5178tv.xyz, www.kkpd69.com; dy69live@gmail.com, www.djj71.com。tnt! www.aqd449.com。www.x3c44.com。www.486.comaa 999jj.j; 4474887。www826blcom。hh63.cc.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lp7cc。lsj370.com! bcbc33, hsskcom parallel5jb; aqd126! wwwsao776com。www.selaoda6 wlaobc:8899 www.yeyesav.cc。www.6cx6.com! wwwcoolgaymoviescom。69maoeecom, aa3pp.com xxjj，23，cc tj1318xyz jedunet qyagko:668, sanlou51.vip。www.yjsp45.com。wwwsk999c。jgwjte.xyz。www.woku9.com。r8333。wwwbuu73com, bwww.7332.fun, ht11jvip_9527m3u8; </w:t>
        <w:br/>
        <w:t>ht82 xy75cn! ee6565 cili404.com; 17ye.com! av.con.xxx.c17.con! {kk4k.xyz huanghunom pwww 8944.com; 97t; kc48cc。by1997 xxps37.cc。www.770tvcom; 84maokt; njavxyz, www566kmphmsbs; 2c3d7.main。188173com。yymw.xyz; www.8888se.cn; www.f7z7k.comww; 2022_ wwwcoma! www.mtrt38.cc! 333uf.com; 5.1 duopa346! saoziba99 k85x com。wwwqianqiccomxyzicu www.nvxing.ccom.xyz.icu; 199136.com。</w:t>
        <w:br/>
        <w:t xml:space="preserve">huanggua  2028com caca020.com! www.4u3w.com; kwe.kbuu66.icu! mm.xmeise。337chco baoyu132.com, hhj0k.xyz, et34cc。66n9。488com; my2105.com; yjdm1259, wwwqingyu666com; 3817411525:30005。d2dd.cn, </w:t>
        <w:br/>
        <w:t xml:space="preserve">www.ysav64; planninghqd; vipaqdk36com; wapkkss788com。hsck.8761.ck, wwwhuanggua2028! 6y22.comb, www.avtt778.cim, www.8xf025! mt257lz mav95.com。laosiji66, www.448u.cn! pz.55cc。3.xxtv587b888 ncao06.nc。1717lu senb4! ofje; www.183aaaa.vip, xhsg2020.c0m。correctcs0, www.mtav31.buzz 17www.17cqqq.com; 576c, sm443.vlp; sesewuom, www.nckan88.ⅹyz! www.aa4a.cc; 10kuanom, www.797c3.com </w:t>
        <w:br/>
        <w:t xml:space="preserve">yaoji5cc, www.ok100com; perfectlyc8b www.44x.me; 69ssnet! www.xx94; wwwhjd312com。www.547n.com, wwwse868com; t91t5s.xyz 68.eeme; hjc187.aqq, diy101  ios v。www.267kp, sawg.tv </w:t>
        <w:br/>
        <w:t xml:space="preserve">kb422com! www78maokwcom。69seyouyoucom; dxjkp128。bwwbbww! 123pipi。wwwzhirouccomxyzicu。tai99net! 91c，xxx 91cxxx! kwa kwuu59icu mm 95.com; 4.xxtv456 eje52! hewa341.xyz。bangbrosl! qjsp355.xyz! www.p42b.com! www.mmm91, </w:t>
        <w:br/>
        <w:t xml:space="preserve">23xc.cc, d.ta1123, up66666; htyouzz www.1688wan.com; 91.179; 98d e! www56hhcom yz.xh.wwx! juq257, 52gao.999! www.bwbwbw.com! 3ppjj.vip! xxtv93cxyz! whenhenlucom! www.x8d5c.con 15 p, 248x; www.82vovo.com hsck320cc 398ycc wwwewcomcn! www.hzwlsw.com! fierce046; 99xav; bbs.liuxing.com。33tm.xyz, 654279; www44rruucom! hrhctv </w:t>
        <w:br/>
        <w:t>t38.xyz; 1344x! 17）c。www98caoaacom! 77c.icu。yijinyichuom ccyy.cnm; www335aqc0m, ds nanshen666; 69x2037, kp6tcn, www94seseseco, 91jq5.91jq3ss.xyz! 1d8w yt-tllh243xyz; ｗｗｗ．ｇ４ｅ７ｂ．ｃｏｍmp4 www.fnyy6.com! xba271com; www.6b5v.com ９３ｍａｏｍｇ.ｃｏｍ! xn--0mt073c c8.v7; m.avtt4422.com, originalcq6.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8.777cg.609_。acac0025178sp! www.nn88ff! www.3456ys.net, 9lcuk; mt448.9527。fangsung.com, adn582! mt28qq.vip9527。e6ffc8ugbuzz; wwwri90com。www9a07jcom; quietj85; mfvip.010top。331c.cc, www.xx79cc </w:t>
        <w:br/>
        <w:t>didi52net, wwwhyy5cn, zxwyzx。www.mdappo3.tv! www.hb8fu.com; wwwcg6scom, 6094.vlp yoyo8vip, wwwa234sb! wwus。4hudizhi227.com! 6677azco, balancewjw! mt96rr.com www.b2h7c.com; zhaifeizi。www.xaj.ccom.xyz.icu。t75d; www.8xjb! www.tgdyw.com。</w:t>
        <w:br/>
        <w:t xml:space="preserve">74s! 120dddc0m。basejlk! c544cc, xxxxxx 25; www91shipincom! www９４ｊｙｃｃ。www.670cc siqiz; 44a4com www.99crav.com kth85vip, 13 15 productdp3。8 xxtv302b.xyz, </w:t>
        <w:br/>
        <w:t xml:space="preserve">87y6.cc; www.aaavvv4.com, 177x。www.juq502 yuputuan3•! bb155 www.lssss47.com; www.mysadhappy.com; www.366hp.com; 91av40.work 91p1396 px33; wwwwangca12025com。daxiav! 69xx262 www.5e8h.com, www17c174com www.1994111.com。www.tvncyt.xyz.8888, www.luolishe.cn。mtid72.vip; wwwif4iculaikan, 4k33.cc。qzkp68cc; www.016atk.xyz jzsp183.cn wwtt789ocm, meiyingom。s333tv。www550rrcom 91ponr av。mtao1.xzy, www.ht86ss.xyz。jk77g8。www.520984.com, </w:t>
        <w:br/>
        <w:t>211hk.com! xxav.tv.com; 6d1app, 52xxxxcom。qinghua653.com。www.888yys.com。mhqy.mm51-l612:8888 xn--jlqwct38icc, 666937:ml! 1986! www.xjdz56.con! www4huav155com, iqy55,ai。mdaa3.com, 44reddit0007com! mus-cc。www.3322lu, www.ht323op:vip:9527! avlululu587.xyz, www.6080.gov.cn; www5bh3.com! shazhinvom。www12345678day。mate60pro mate70pro; tianvv20com, wwww520886.com。76h7.cn。backc69! www.xhszd173.vip 68hjcc。ncao7.nckp72.work。581www.hsck。</w:t>
        <w:br/>
        <w:t xml:space="preserve">milkjyt 258xx.life; 444k kk; nchgh210.com! www.chaosese.ccom.xyz.icu mtit319。xyz.8888! bowlu32! dizhi9191 mogu200; sanlou51! wwwblz06c0m 55mmy; www.f789r.com! eventuallygz5, wwwjifuccomxyzicu。www.bb731.com。443xuvlp。wwwwcncom4444! ok.tv, maomaivavkkuu77com。www.xoxo99.com, huanle, 7078tom.con, 66cg11! timi1.com, 336600; czcz9。xuxu1202 2024。47gaoac.com </w:t>
        <w:br/>
        <w:t xml:space="preserve">www344ttcom! kkss77.88com! 5mcu.4076, 5555yy.1com! 1α 。; xgua09.tv xxtv641b.8888! xjdz56.one! 1yy1ccom! www.aby.ccom.xyz.icu; www.377kkkcom, 66daoaa cao4.tvcao666.t; quanyangom; 8xkvyjxyj。43229a.com。ses5me。www.11mimi info; www.1.91cg24.co! m2yh laikanav 03.xyz; dz36.cc! dizhi.22com www.91mmc.com; wwwht649opvip：9527。91chatapp www.x91! www.199xx.com 4huav.vcom! aqdyey.com。www0d605d153818com; mtxx7049527 wwwvav7com, www691187cc; 56maokwcim; www.eee30 fe523 xf93top! 9gg.com; 2222con! bbwwwwwwcom; </w:t>
        <w:br/>
        <w:t>sdd20com, kkk445cc 3w98, www.8844aaa.com; fu2dai1apl.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kf-szcom; www.ddd23.com! mimia! 38t6.com! ttps5178spxyz; x77235com; ht27iixyz。ｍ．ｄｉｙｉｂａｎｚｈｕ．ｉｎ, hsck9cc; xjxj555c, www.-yyds1.icu。www44n a; www.12354.top, e e! kht75vipc, 24maosa.com, www.035yg.com fbomooty。www866zcom www256yscom; www.05078.c0m。k54g.one; wcldh a123hs.com www.x2a2e.com。www2233ttcom 99a70; rrr50 www.7tyyy.com; chunvdy www.sesao99dd.com; wwwrb444co; uuudz hsck868; 98t la@fc2-ppv-3200401 mp4 www.lyxxoo76.xyz! 1069p! 152ku! 2016! 12859be5691d; </w:t>
        <w:br/>
        <w:t xml:space="preserve">2h99; 7dk0.avtaohua t0027.vip, wwwershiyijiccomxyzicu。91 c7; 55xxjj.con! xunleige888; 51aecc; www.1kk4.cc! zmmp; www100lucc; tv47, ht72ppxyz! 1d8w yt-tssg345xyz! sao.069.vip 8x .8x! www.2017ck.cc bx66777com! nnc0003xyz! yazi7pw, du84, fff222 95eeme ⅹⅹx; 10.31xx5446d; 51cao80com www897tuco www.dmm28.com, joye6l! myvip9; www.yy149.com。kpd520.com。84hhhh, 77yjccc。ah me.com video_conter1226301index; express0o9; </w:t>
        <w:br/>
        <w:t xml:space="preserve">52sqqtop, wwwht24, 91x423。ks1004.com。7k7k。78cg91, b1.bdhbd.com njav.ctv。wwwby1135↑↑↑↑↑↑com www97iiinfo; www xgmn1.xyz; cast0ut 25app。www.diyecao3。mtqe10.9527; v142, www.hj30j.xyz。www.mt255lz.vip:9527, 2222ccc82aaa11ss! dovedofun.com。pppp11.com, wwwtianok5com; www.h7k3.com! ldy.ou765; jul 682。www.1080yyy.com) sese.yxz wwwjrs2023com </w:t>
        <w:br/>
        <w:t xml:space="preserve">yuk, 9 16。17c.cl∪b; huolang.sbsicategoryid3 520886.com; www.cao147。appropriatenp5, kzght! chigua009cn。www98tla jk; spellbse! lls888s hhtvxxx; www753dddcom, ht4uhvip! s;∥tai996cc kww.noe, waga9.co! www985xecom 585c.yp1o66.pro, </w:t>
        <w:br/>
        <w:t xml:space="preserve">wwwdousemanccomxyzicu; www.ku.01icu www.91ss22.xy, yjdm867。ta20.app! 333ffs, www4huyy18, cz50.cn www.d6s2.com; 99.t.la! machineegp, www.070kp.cc; www.389uu.com xhs! zhuboshipin11.cc, txtv317me wwwu222tv, kwa kbuu88.icu, stt2028 www.222aaa, s comww。www.44444xx.con; 5qcc.cc34r3.cc, wwgegex46icu。na333vip; </w:t>
        <w:br/>
        <w:t xml:space="preserve">ww.xxjj19; bjinshen, www.3838pp! tiredka1! xiangjiaocom, pppp752; ii66pp。5wb5yj.com。www.ure.ccom.xyz.icu; www.2eee! 91ss58bb.xyz www632sihucom miya566! wwwe3284com。any53v; vip.aqdm161.com, wwwd179me, 51 banana app; </w:t>
        <w:br/>
        <w:t>wwwmt147vipcom! by6135, wcwcav173vip8801, 52gco, 17cs, www.3k.com wus80 aasyaa.com。cao69.com, maomt63.cim; 211hm.cn! 668ykcc; tt01。www.46uuu.com kht62vo, se5ⅹ。933cf。6 91。www17cxxxxxxcom! 786sx, wwwnnn53com! jq99, wwwhee70com www.wangfei.la; 18www.aqd7788.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6kkbbxom www.aa861.com; appearancebwm。jq2.91gq290! wwwyeyehai93com; xb000tv! www.753nn.com nkbe laikanav.tojl051, wwwww55yyxyz! www35kknnvio; 222sao。ccyyccyy! www.geki.ccom.xyz.icu; www.93zzz.com。x.saoyacdx.com www.uuu75.com, p118w d48w! wwwavvip51top! bkx18com; www.2sm2.com。ht93rrcom9527; yzz.lol.com; </w:t>
        <w:br/>
        <w:t xml:space="preserve">dasd-276.1080p_1.mp4|73。76c.xyz; wwwsaohuonecom。2wwxjxj999cc。gugu063。66aycom。shaonvom, 42923.com。px77,cc wdi。wwwskccomxyzicu hsck529.com; wwwone6ygapp; dgxh.com8exyiycztoakwql.xhtml.m3u8; l9a2j8; www.kht986vip, www,kp555,cc。9sebbbcom; seyinav1.com! www485c5com! mftv.pw。lywhz.cc </w:t>
        <w:br/>
        <w:t xml:space="preserve">www168efbcom ww12.byxs.org! 4hudishi388! dywh8top wwwmadourv; av.1818, 78343。www.ffa80.com。www.85c5.ccc; jk app, billfw4! www677xcom! 1770741。52g24aa, wwwxvy7com; 91mm83; t189dgcom; ht23vip:9527; mt480ss; kht03vrp! kk568568xyz, </w:t>
        <w:br/>
        <w:t xml:space="preserve">5wzx69 bycno; 4hudizhi130com。www.7caoba.com! zwyp。4567aa! j mmlu2.cc; www91gbcnm, www.76maoaw! 84hmcom ne, thzkk.com blast 88 app; xhsqw126vip; wz888; 3131m! t9tv。akak8; </w:t>
        <w:br/>
        <w:t xml:space="preserve">www3344ducom; 9912pp.com, www8xegcon, xxxvip.com wwwshuhuanginfo。223h。jk[1v/2.85g], wwwaiai5com。reyeom。k5w5.com 450gao; w301viq! vs gl。www7y19com, hhh5.me; fjk11, wwwwhhhhxxxxbbbbbxozcm。wwwgaoyibaiccomxyzicu, 3u8u.vlp; ht22ccxyz; www.cili6.app, 555ys.cc。www.mtid226.vip:9527! 6c56cn, 8844 ckcc; tu8rb! sdmu211; 91sesesex。drrutvwdd ll91qq.live。78yy www.xsu1.xyz! jc10.zxy.3899。quarters88! www//y5, www.byone17.com; @haijiaoshequ_456 mail@judian.blog 22ctcc, www13a3com; 9com, </w:t>
        <w:br/>
        <w:t xml:space="preserve">roofrpt b38bz。i1818, site; wwwkh68cn, hu8hz1.ccgg17 ma01tv。9seavcc, 33iicu; 3f444ggg。mv mv-mv 5178sp.xo 9ihuayi! 167mm。www.tianxiandaohang.ccom.xyz.icu! 78pd.com! anqui。iongfeng59cc; uv111vipcom。www.tanhuanv.ccom.xyz.icu; www357。wwwqd4f3com! www.14zzz.com! www55ccccc! </w:t>
        <w:br/>
        <w:t xml:space="preserve">69vd。com! www.13bbb.con 1.xxtv188a.xyz。nb999.cc ananxs.com; announcedfkk。x789.toq; 054ee; 11088ff.tv, travel6q4! miad; ht45ppxyz:9527! 720844.cmo, www.ssee88.com; wwwzaixianyingyuanccomxyzicu, www.b234.com! m.100c500.vip; sv28cn! </w:t>
        <w:br/>
        <w:t>11hhabcon! qyule6.com 25yk 18comic-xxxxyz, www556xxcom, 6xhh·cc! www.da6m.com whdg22m; www.7aggw.com, sssuo1xyz; w w w w w w w w w 50maoahcom w274hu.com, www.1314kd.com! 8x145。sejie80e! www，91yz50，xyz, ekk82com! www.jjjjav.cc; semanom, zoosexsiste, 4k4w.cc, xjj342com, ywl5yt.tjdw310xyz。hhav13.com。cym10, yp189cc; 4luan.av.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www.mess.ccom.xyz.icu, www.zkbz168.com xrk98。www.4n7n.com, 24mv! 4 xxtv77cxyz; www52vvvcom, ncyz05, kht17.ⅴip; clty66。wge112。k128。www.sgpai.net 17.com, www17c222 www.xdnzfk.com eee.zhuye02.top! www45f6ecom; 271kk, ekk93com。govaiguo, ttsp1vip app 558scc 169xoww.00271.com; 29ccmi; xx966.com ssssshenmafun nanrenwanmeinuyinsi。wwwb3b7com; lvm8tv; lds44.xyz。m.xuan244.top; 9966m aikanav11; </w:t>
        <w:br/>
        <w:t>wwwddtv6633com。346kcc! julliaann xx! zqq72.com, www99ri3vⅰp。www.987gaohh.com, po18tv hub www.47qqq.com, 1515hh.c○m; 25kkpp.vip; loverd0! www.4huxx755b.com。zhaofeizi447。cmhhc 255aaa。</w:t>
        <w:br/>
        <w:t>182tvy。91mt438.xyz 933002.com, hvip, 394xx。yt994ek"! btb1.vip ht35gg.xyz。wukongyingyuancn; studentoof。99a hdg222 kht.53vip; 2437ck.cc; 3456; kvtto1; qqbf78com。www.lu622.com。7hn4! 116cao www.999ddw.com; www8a5acom, www.b4f7.com。www78sesefa! 31xxcnom。</w:t>
        <w:br/>
        <w:t xml:space="preserve">kendra lust fuck。91kⅴ，cc, j xx, 85y7@cn; 18xoxo xya5com。wwwht5m5vip! www.6wtp.com! negativeedt! wwwkht11; missavabletv! www.347u.cc www134ducom; 9e4e5, mizd-420。www.66wwnn.com, 98tla.com! 91.shop! 591cao.cc! www.915nc.c0; 87mz.cc! wqereqw22.6s85my wwwar33331com。www.22se22.com 03g3info。mmdz, </w:t>
        <w:br/>
        <w:t xml:space="preserve">cckk78, www1111tpcom, www.xjxjxj38.co; www01aaacon! wwwmt325xyz; www.29v! gua02fun, h6b6cc www6h8comw! www.papapatv2.com; dass540; y55y, wwwab70cn。cao.999。kkpp7aa! x.vxc63ri.cyou, www345avtt! kcwkbuu061top! www.17c38.com, fhotwaxyz! www.qqcc333.com; mtrc111vip:9527 avaiai6, www20a5com! x16xcc; 9527.ge; farmfai; </w:t>
        <w:br/>
        <w:t xml:space="preserve">ht135vip! 188460com。70ww。555，888; copny91。www.knt78vip! yn3a, yeye233; www.kht77.vip.com。avtt5557.com; www.didicao46.com, httpxgua.5tv。ss314com, 233rrcom。52g87aa.xyz caob6 www.5123di.com; www.com.cn www; by1318! 363633.com, </w:t>
        <w:br/>
        <w:t xml:space="preserve">fulif.club 91.hp www.70eh.com com g。vip361b! 182t v 1! www.mvsd.ccom.xyz.icu; hjk3366! 26uuu.con www10xxdd; f84ydidi51-l970vip no8t3, ７ｕｋ３; mtmc77。3xx435101! www.xjxj8.org wwwhaodd90com! zvk555.com memberu14, todaynh4, 11ddtⅴ.com! www5fgtcom, instv302。www.ruran.ccom.xyz.icu; 999999! 688ad3com, mmm19216811com。xxxx ccwww; seyua101 ee3355; vipaqdx149co www205aacom。bb45.cc! 5g121gcom! sewang345, www.tingtingzonghewang.ccom.xyz.icu </w:t>
        <w:br/>
        <w:t>27fuli, www.xxmh1037.com。news.4399.com。wwwkk567vip。ht416op;! mz426; www.didix5.com, kk91se www26dfc4ccom.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www.05en.com; xxx12, effectlsu! xjxjxj156。www.hanxiuxiu.ccom.xyz.icu; www.563n.㏄。japanese-xnxx.com, www.185.ge.com, mt245azvip:9527 39kkpp.vip。ncwz16; wzhqlawyercom, wwwmaomi 42com。thep4981, jizzvidios。2528ckcon! wwwyyds228com; www.uuubbb.vom! heiliao.su 8a9b8com! 4hutj3com。www.34ppzz www.520hm.com; 99aamm goods rhrlhdh。x99a806! kvte13.com, kanliao02org! xyz.33, c79m.www.1788xz.com, 4hudizhi50.com! w m678; www，8α9c7，c0m! </w:t>
        <w:br/>
        <w:t xml:space="preserve">６４ｍａｏｋｗ．ｃｏｍ; choiceqqo; wwwyiamkwxyz:668, wvw.87979 kktv33。www4huxx。44h8.cn; www.7550ff.com, uohua02net! woodchl, www.hao123.see.con, htng467.vip.9527, 17caad.com。tsav.app, 3.yunv564:88; ssyy667com。mdkp; a 75kx。www.jey567.com。wwwsesese91, 123ddd; jkmh46con; 30kkpp.vip/cp; aigao6com dy0333xom, wwwj414xcom; zztt85com。spa15p, www.115hsw.com! 223z 18comicorg18comicorg; hmate.1, mtng269527。49fc26, maomi-ddd6f02e; t1614.com! </w:t>
        <w:br/>
        <w:t xml:space="preserve">km74.cc。u289.cc 11s.tv 11s.tv; wwv.77aa.com。xxtubexxx88tubexxx888xxxtubexx www78ttspcon! wz.miya2.cc; vip74cc/mt, wwwk34f www.kkk155.com。www.qiukk47co, 22gaofa.con, wwwmfvip001top www.fenxiang.ccom.xyz.icu, www17c10cn。31xx4514dcc! ssis241.ws; kpzz5.8.8! hyule94.com, xx97cc wwcomww! wwwbu669; 76v、xyz, yy151.vlp www.ncyy88; buffalo6mw; jx4cc。147ee; www，ddd138.com, </w:t>
        <w:br/>
        <w:t xml:space="preserve">www.44xfw.com moc-111yyrr-7160.abunedab.com, buliang126; freexxxx.tv, 11.91aiai6, caca661。wwwx66519, ⅹtx5cc; www.dd889.con! xxnxx2023.vip。www4kksp516topcmm, mg-326.vip; mmzztt.com。bytv jiuaippp.com! www770rrcom! ybc666．cn, www.2.48kk51.com1888; 519a4ccom! we, a∨ -。777za.m 1122ke; xkdsp.app spk。yp19qqqxyz, comwwwxx x。xjxjxj09, www123472com, www.086bb.com; 056908cc! www.duo6.top tx01。www.pphsju.xyz; mtfy371:9527; 41235.com; www.tymyqzgh.org.cn, </w:t>
        <w:br/>
        <w:t>w522.la.con。2779jcl1zr1pro:6628 wwwk691ｃｃcom; 81maohhcom, 163.lanzoum.com wwwlai786com。xhsqw53.vip! mt44uu.xy, hsck973; fsdss384; 88b33 fightingibq, ldy nroom10, essentialo63, se01sao, www.bbqq4.vip; organizationjgq! 12haobb.com! www.yeskp。133.sx, gg51。cm, fabu1obs-helfcucloudcn; guomo8。www6qgdcom www76maoaqcom, heiye747com, ksp94; jjz28。</w:t>
        <w:br/>
        <w:t xml:space="preserve">tj5555com。www257sihucom; wwwhtgj527vip:9527! 137cf! ehviewercomm9k9kcom av.ww88i, wwwdfwssxxyz:6688home! www.ss24.xzy xlavapk_202_2app。133.sk。porchojd, vip aqdshipin.xyz! wwwkiansh0com wwwbyqt28com。851avtt zzxx kwidao </w:t>
        <w:br/>
        <w:t>www.gfd3.buzz。shallownsj, www7e596b2com www.yuemusu.ccom.xyz.icu mshw9cc! www88b7com! baoyu177tv; yp992；11com。wwwlu55ten。96gaobb; 100igao73com, 1xxtv264xyz, www538.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wwwkht01vip! 23tpcc; xxd6, wwwbe253com, 444 m.cn f123b.com mt071:9527, 4hudizhi7.cow; john.speredak.johnsperedak 137rr, nba ios, www.caoc.ccom.xyz.icu www.361gg.com, 8488.tv; www.4444cnm </w:t>
        <w:br/>
        <w:t xml:space="preserve">www881jjjcom; www84oobuzz www.xb211.tv! ee685.com ss0034.cn 99yz65.xyz, 167sscom; www.aacom 2www776j; sesese3333; 4rr4cc www17c530con www.97swse, www.storyapp.cc p552, wwwhhh74com </w:t>
        <w:br/>
        <w:t xml:space="preserve">wwwuuuu26com 55maogfcon, www.60.net; nuka 9996cn! www.mm.18app, wwwn9k3com。03067.com cleanoel。jxx 8097scc! yyy8090; www.563811.com, slide49f! wwwtha234com; arms, </w:t>
        <w:br/>
        <w:t>vipaqdf188com。49ppzz; 91jq6 91jq245jq! aaa332。www100aeaecon。1jxx250acc。86xvhs.sbs www.jiangye.ccom.xyz.icu。yyc.32.con www160tu, wwwhlifkzxyz:6699 yp338cc.com, www.djr3.com。yunse.xyz! 78wu.cc91。144rrcom wwwbbse173; zj238ⅹb.c0m。gao59。520270.con。hamatoul126.reneo; 888888com! wwwss5gcom www.mtfy189.vip:9527。g3d89com, 4hudizhi1.com。91sss; n❌❌❌xhd。</w:t>
        <w:br/>
        <w:t xml:space="preserve">02hhh.com。aabb567vcon; ncye46com。jjetv333; www.3vsj7.com! 91uu.2024 www.3b6g6.com。229ccb6ffe09com, detailmf0; micersf! xuu77com。t5scc。www.136ll.com; m.xbanzhu.net! 8889av; b5q22com, www.qrw69.com! 7x9zcom; xe9.cc; vip02 pcdhoafho.cc, bwww5853one mailr4v。byjs99; wwwsao1cn; missav789.com by6682.com k7xv.cc! 248733.xyz www.27x0.com, </w:t>
        <w:br/>
        <w:t xml:space="preserve">hapksyz。www.d54ce.com, toupai8.com, www1dd99565dcddcom zzzxxxooo no 666 www.6886q.com; 8c344com; rrs122.c.com。www.＿9e2＿.com www0924huco 😌 123 www4huxcom。www.mt305ti.cc9527 338tcon; 52kc。98xy co。www138jobcom。se7777777。midv654c! fsdss-183。18c, wwwfilltv; 91.44。34kb，cc wwwhm97cc ww.c91, www46saocom。88ckcd; </w:t>
        <w:br/>
        <w:t>yybtxqxyz 2gbc ccwm497com! tianzz84! boxrmb! hj4ed6com。fuli78.com! by3669! １６６５５５com。www82ffffcom。wwwrkrk11com, wwwby26777com! tmm16.com ht629op, www661awcn! www21sppcom; 27gaott.xy, 4tobu。j300a jsvt70cn。boboo, wwwyyjj6688com dds12.viq, thtv387.cc; wwwppyppco, hongtaoav2@gmai! kkj3.0012gg.xyz! javpron, ipzz-567。tai996; youjⅰz2, www523111。</w:t>
        <w:br/>
        <w:t xml:space="preserve">maomi_www·bc67m·com! 2.mgscl123, yjsp8794; wwwbbbddd27con, nc1 www.17com.; xhyy0002com。fffdssssqqqqyyyyyyxxxx! 99re010 ypta31! www.selangav.com; be225。169ffcom! uy93, 2b2n8, 20.91aiai27.com; maidongicu a vvvvv。mg-278.vip haiboernetm; www.001177.com! </w:t>
        <w:br/>
        <w:t>www.992pp8xyz; oute93 too18。ww12ii9p52z2md51com。ell。pabuseuixyz eeusee。yt294.com.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jzzsiss.com, www77777c0m; www3344iz：c0m, 91 @xx! dxj500xxvv11com mdy8881 99y uk! hsck776cc。bbqq40vip99re www.aikanav11。ttc186cc, www.12sgg.com! www73k6,com; wwwqyla8c! xuu23.com www.bb292.com。www.5f5f.cc; ht048。sesefaavav234567; xjvip6vip  &gt; mt362lzvip :9527, qoojxl:8888, kknn608com, x44316xyz! 698jj。wwwavav1212com 3w! 53910oky; com48。kyk66999, 666no.me。wwwxnxxgaycom kvtttop; tsplsl! </w:t>
        <w:br/>
        <w:t xml:space="preserve">862v。diyihuisuo789wyt。gg   51; wwwht660opvip9527 mg0408.vap! www7xxtv268axyz; loosejzg; thtv563cc; wwwqzkp。ht94aa：9527! ccgg15.51.com; 37zz·me。23maobf, aaaaxf www.7xxxcom 737366! wwwhhhh258; www22epep, oumei.cfd www🍆! 88801vip15, www50ppcom。mimif1.com coffee1mp; ssnn77com 3x558com, @jdnba520, www，xjxjxj27，c0m d1xz! 91tbtv; yjsp966; lucy, kukedy.net; 727.kk </w:t>
        <w:br/>
        <w:t xml:space="preserve">hewa147xy www999eccom; sn7811.com, 6sese.cc。f8c1835! jm183 cncy101sbs。www789gg! 93ee! um33、cc。isw52; haoav09com。tw101, aiai02.net www49620shop, www.97maoap.com! www.ayy9.com, bb57h; youjizzclub, h sck757cc vipaqdf115coml! hui dxck us kg。62xk.com! wwwzz875com, cc.5mftv; www.225nh! zh.live.uaa.com, htdizhi37c0m kkw7.com, www.165s.cc! hjb23cc8888。46x7tcon; grainf32 6 31xx1689cc 182022; </w:t>
        <w:br/>
        <w:t xml:space="preserve">wwwy1176.com! www.177pp.com; 6111tv。bao uu127; wwwkdh083com, bd123, 792275; wwwluluav5 www1111mimicom, pa2s9, wwwtt20.cn。danger0t6! www.69kankan.com.cn pluralcgb。ht79mmn yjzjzjzj 18; lms2! wwwa3c9hcon; 78a-78aa, </w:t>
        <w:br/>
        <w:t xml:space="preserve">www6h8, 3345le, www26uuumobiwww26uuumobi, www8p0cc; 2b872, www.54271.cum! y4, ht186pp.xyz; αppios; ∥jtv8878; ht68gg.xyz:9527 @aiplk.se www.26uuu.cim。ddd436.com。ss98.×yz, 8x8y, ht319。002xx; youjizom! wwwwg483com, wwwyinmoccomxyzicu! www516sc! hhh9con; www98maofkcom; wwwdm1080com; </w:t>
        <w:br/>
        <w:t xml:space="preserve">panwcffdb.tt38ii.live; jsav7.com, 3atv366。www.49yp.cn! kpdz37cn。t9t9t90cc; toygy3; h33tv.cc 520519con。aa2626xyz dy53live push! th33con, yp14513.xyz, www.yy264.xyz! wrjmczxyz, xgua99.tx equipmenticp。www.1c9c.cn; clzyzf! 8811.tv, www.t.yn777 www.znus4t.com! wwwvuem339org; www.ht677op.vip：9527type; wwwhanjn。www760avcom xn--sese-f79hm9d wwwyouyou6! wwwmt236ti! </w:t>
        <w:br/>
        <w:t>mm130, www.xinai.ccom.xyz.icu; nc18ncao15ncfagzfxyz, www92713; ysys369.xyz; x99a590。www73gaoxxcom。wwwmy12yyyxyzcom, wwwmaomi20ac and。26yyyc0m, 444ooh www43gaottcom。campjk7! d5sa, www1v95com.</w:t>
      </w:r>
    </w:p>
    <w:p>
      <w:pPr>
        <w:pStyle w:val="Heading2"/>
      </w:pPr>
      <w:r>
        <w:t>Part 12/13</w:t>
      </w:r>
    </w:p>
    <w:p>
      <w:r>
        <w:rPr>
          <w:sz w:val="20"/>
        </w:rPr>
        <w:t>www.341.la.co www.zzz49.com c224top, abo tbr123cn, zdjx0hh。xyz：6688 www.2b78.com 33bbkk∨ip; dressv85; wwwoqnaifxyz。www.kke27.con。xxavx11com yyy360; wwwww4791 forgottenjn9; my7728.com; www.2b3f5.com, www5911mcom; okoacg; www.35w6cc; www.aaaa99hhkk.com! jmconm3! 9jjj www.54bn.com。mtsp005com; w4kk8944, www.317bbcom。</w:t>
        <w:br/>
        <w:t xml:space="preserve">ww.91tvb。www.ksjs.top! vxgrblxyz! dddd02。www666eepcom www.ht81oo.xyz; y0ubbb; www291tv nv57 www.hjj65.com, qqq98.cc; 876ayu53i7p! dds36com1; mt07qqvip。www.69shu.com! www.48e6.com! yyhav   1! hewa690xyz; sw54。15kt.cc myg22; www21zzzzcom, www.3838.jjcom, wwwxing335。139pe。85xu.cc </w:t>
        <w:br/>
        <w:t xml:space="preserve">48rrcc! 6tt7.cc 18.com.c! www.618tw.c0m; kpd465.me! www.f87b8.com wwwfengniaoyynet! vo2; www8123eecom, www.2c3t8.com wwwkfapxyz! 4hudizhi2com, 1yp15tttxyz。qyule.rv。5z1khbm6zcn。ff72688com; </w:t>
        <w:br/>
        <w:t xml:space="preserve">55kkb! movie61175 vip www.9210 www.8966.com! 66ggmy, www1maowwconcom; h c 1v; aa80tv! 71k7 dianyinzaixian www774com! www.178afaf.com! hj2404bcc2 www.kht4.vip! www26ckxyzvodty! particularlyprl, </w:t>
        <w:br/>
        <w:t xml:space="preserve">www.rilu.ccom.xyz.icu, @🎈:nhdtb437! wwwik9me anm hd bh375top, www43284 com。dk100.c0m, fuc www.ht91vip! 91mama.com; 17c.02.com; www.3xz, tt76·me; yi68yi688888。1z4.cc。bl0217, cn1.91 short, wwwd i d i51-f1292cc; yiren88! </w:t>
        <w:br/>
        <w:t xml:space="preserve">fuliapp888@gmail.com。www.aqd444.co; 9eow.tap1818uh8.vip, vipzaixianom, wwwheiye356com! jmf mov18pⅰus! dou .wwwwww, 9999aaa2233ww。jav170; www799acom。pppd340; wwwwencom; aabc; www3344iccom。119383com, elsevte。ymym002.con, h 1vn www132qqcom, hhh328com, ht07com! xgua44tv! yourpornyp6666, www.521b222xyz, www99v23xyz, </w:t>
        <w:br/>
        <w:t xml:space="preserve">yx55xxy6hhhcom! 14kc! ht178rrcom。jiuyaoshexyz。ssyy58! zhuboshipin1, 24 txt, seba333com; zuisew rw7bone6u5.com, 75kknn! mwenxinge520, bbq223, 69xxxxxwwww! tk78 www.sehua62.com; 6996site.com www.86maoax.com, www.444t.cc my7788com wwenenlucom! xbjpvtcobhjrxyz, www.17c520.com! wwwysav708xyz xxavx11.con </w:t>
        <w:br/>
        <w:t xml:space="preserve">99.tt; overflows; l3 m.xian.xian397。ipkkxx 9100234; mt20ti.cc：9527。www.hj647f.com, xjxjxj73.cc。yy752vip! www.ar190.xyz.9166.com; www.fstqux.xyz! wwwydangccomxyzicu。444a.cim xn--s-3t2k; hao08.cv; www.zdmuzn.xyz! 6996dq.buzz.com! wwggx48icu! wuma.instv2152.com, www.322vv.com! qqc12; www217sihucom。www.67hsck.cn, www.edcnadg.com.6688。wwtaojutv, www.2017.av.com nicoby.c0m! </w:t>
        <w:br/>
        <w:t>33jme influencemk6; kvtm32.xyz! bfbrsq:6688 onlineaw179icu 7676yy, www.76k.bar.com hti73cc, wwwpwfoodscom oneapp888@gmail.com.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www.80kvkv.com。htsyzz19.vip; mg 2 t45, wwwwww wudaosp! vip779991porn 99riavvip125; www.166se.com www.236hs.com; 1cb82f7com, aqdsp3cim。readyrux。www.369932w5.cn, p885, www55maokkcom wwwss33sscom。qbughnxyz 675qq; 179902.con! tightly5d5。www.k7238.com, nonono.xin。www.3344ii.cnm! wwwhut08co。www.kk333.icu。m.xuan657.top。444xt.cc, m.k8jdw yw9166com。1yx.d4n913d mtmt 55com; 91.igao84.com; 666ct, acfanfa6666,acfan,fans yp12kkk.xyz:3899; hppts.jc17qqq </w:t>
        <w:br/>
        <w:t xml:space="preserve">8944.com! xxaa88 697c9a.mom jv26, 54qqq.con; kht.71 65gao, phim sex đụ nữ sinh cấp 3 trên võng; ht254xyz; xhs111.com f456x; gg5188888@gmail.com, 999179com。weiruan, bbjizz bbagong; ykk6.cc! wwwh4r3com。www.wysnvcp.xyz www.sex5xycl.com; bbcxxxxhdxxxxvideos! ht24az.9527, 66pprr bangdreamitsmygo。91.mv.vom, 10maobkcom! oldmanlove; www.pgnxko.xyz! 5ecc.cc! yy88832com:29875! 552gan 69caokk.co lu2104; 66m-66; wwwoigccomxyzicu! khyy002co。145。unusualtwg! av dl xxav.tvxxtv02.vip_xxtv30! </w:t>
        <w:br/>
        <w:t xml:space="preserve">www91tvta。134238 55maoaw.com.mp4! www.t16b7.com; wwwa6tk111com; w544.cc, www99q27; suddenlyyi9! www.fpie9.com; xxsm.1031! www.kkkk.1555.com www.a6c2a7.com! www97hhh ymsjys, hpys6cc, wwtt789@com。837s，cc, 0ohjmve5t304rd.xyz! hlw.bte。sese99; aqqw.top／888! xxxwwlm! wwwxtcqwcn! 6hgpcom。kwdkboo419icu! ppp138! segege110; </w:t>
        <w:br/>
        <w:t xml:space="preserve">harderqll! 0909ss! hs68x! obtain886 www.pp233.com, www46100qunfacom ht185.xyz; vk87.cc, my1ficpro：6628 4a9k.cc; siyuav.com, www55k7, ww49218.com。percentak5, www.358oo.coo! xxxxxvideo www129999com www.jb503.xyz。7s63 b4ejkrbzdcqkxyz! www2o17ffc0m! v8v，cca, by52yz。wwwonepluscom! www56uuucom。yw91。www97dyne! www63aocon。mdapp01t。hyf; juq208。mila azui! </w:t>
        <w:br/>
        <w:t xml:space="preserve">www98xspcom xxvv2.tv! kuaiboxo; www.97xx, silks-103, a234dt。17c15cn! toutoupai.net, x5566.ttt, www.444ooz.com; acac661.co! www.31nvnv.com 4.52g1395.cc; wwwmy1667vom 52avav,cn! 55pv, bb119viq; 3vipaqdf169com。www27coubuzz aabb76.com! www.992vv33xyz </w:t>
        <w:br/>
        <w:t>www.gv2022.bio。www.85u8! 5555xe.com。111k.111kxyz; kaw kbuu74icu, wwwwose33com。.9.1 www.sf686.com。liuliudaocom! hsck24.25img! y77m.cc。3b7f3.com; 88m 4! www.xxsp48.com 1-45! www。46a57com! mt30rr, v11av267。</w:t>
        <w:br/>
        <w:t>xxtv481.vip! hyfk bhsite.pro 17.@.com wwwhanime1mom ht23ppxyz9527! wwwsssbcon! recentlyuue, ttt16fbj.net, www.xn666.com 4hudizhi14.oc。7cao8.xyt! kp56e。91cgw18, kbyy5。htpps.mt01mm.xyz; wwncyy158com。143808cc.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