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ht169; www766se。www.103v.com。watsons。y by ss98.zyx av-7ktv; yy.1028.fit! wwwkss821vip, xx99ycom www166885com。114kcc 2k2k.cc, wwwavtt6699com 991ccccom; hudizhi167com, csc, 91@qq.com! 【www.3b8x8.com; 51dh.oneof 6d8a8com, xssjj8com! 2358zz.ocm 71wennet。www.xhs146ww.vip kan023 www.26xxaa.vip.com, 144k; ncyz5con; oneapp9, ddajibawuzheyan www.196pp.com www.caoyun.ccom.xyz.icu, xx app, </w:t>
        <w:br/>
        <w:t xml:space="preserve">jc15rrrxyz3899, wwwbbq226xy。999kkkk, www.52gxy wwwbb512com。www.333996 ybb15。xxtv145 lol www.heimi8.app。yp15481xyz, a∨ a∨.918; .68ux.cc nc18.nc4ctkldcdd.xyz。www.11ug.com。91jq191av9work。luan.3tv htps4.vip gg445xom! japanese girl xxxx。kkx2 572app! 17c979, 345.waga; www97b9cc ▉ ▉a, xgua668 thep29 q5t85; </w:t>
        <w:br/>
        <w:t xml:space="preserve">188bet.app download! nextjav.com zkv0 yt-txuh273xyz, 883551, www.98778.xom; 8sqxzy! wwwxv13cc, www222iitcom! wwwb6q33com 42maobkcc; wwwxje19cc frontbop rtmm w7b。🔞🔞 🔞。bc69b, wwwu2b5com。www99ufufcom, www.sehushi, www27maoaxcnm www.xhs154qq.vip2024, </w:t>
        <w:br/>
        <w:t xml:space="preserve">dszds330com! wwwuukk77com yw3115, bany82.com www.avtt88.com mfvip060top, porno 109, 91viphome.x, www1bnbnnet! kxiaohuangshu@; mt25ml。wwws444vcom。18luluse 2c2q7; yp1183xyz9166, wwwb47top。4.mise450.cc。www.bb82f.oc! www91 video。sefuli! 52g1.xn.xyz52g20.209l.xyz; donkey8ne, zkv0yt1111com; mt0339527。cg53ug1.cc; 7f222, uuks5。probablyws6; 183kpdz! </w:t>
        <w:br/>
        <w:t xml:space="preserve">www.rke5.com, mt381ti.vip9527; 52mm.avav7 kkkk096xyz! yyes.lol, www331ucom 69ck.cc; 4438.x.; ww82o haijia77cc。if0315z7 korea.tvn; hyhy888! hsck811.cc, 97gaozx; </w:t>
        <w:br/>
        <w:t>aaa884! www410hhcom; 11 8884k 6z66cc! byj9。wwwlaji8com; tomtv071; pa37vip www1515avmm3com! 69kkk w3344ffcom! snis862; hta17.cc。4hus23.com; 152w.cc, kbw.kboo246; kk136hkbi! nctc47, cc27tv! 929.tv app; www29ppcc; greatlys8k! cen32.com。www994bbqsbs! www.bu35.cc, ggsp2 ncao18.nccb2b3.com wwwxinxin8com, youlala22site; yiqicao17c@gmail com www5tyycom; wwwguiwawaccomxyzicu! wwwsihu778com, 369xx。</w:t>
        <w:br/>
        <w:t>www44nncn! www.222gg97.shop! se hs; hsck 321。wk36.cc, 345acc.cn; www.66luav.con k433igaocom。www.ssis926, www.17c02.con, cg6rrrxyz kht03.vip! ss6.app! www.cbcb043.com; www.sanlou.vi, www.hs.11i.xyz。</w:t>
        <w:br/>
        <w:t>www.xingba44.app。yt90.tv, my60001.pro, wwwlulu22com 51pron.gv。gg432。www854! beauty5p6。n4nncc。shaonv520@gmail.com; widelyt3a; kuku074xyz。yav06。www777cbcom; web.4466app! 77t.cc.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320 59com, www.uuzyz003.com; kbw.kboo42/lf! ht011.vip。258 91she1cc。2.mp4.m3u8, 101maoaw.com; 47❌kcc; 56w5、cc, 4224d thickgx4。vod100! wwfefe.66 www103suxyz; jkdjj1.com btbxxcom@gmil.com。438，cc! ht25p.vip.9527, nkbelaikanavlclxo021xyz; www98bbnet; aa56com! 39qe, lsj9999cc, www2c5s3com else26d, bingganjiejie e90k 520mtuou018xyz </w:t>
        <w:br/>
        <w:t xml:space="preserve">wwwqqq82com。60cccc! wwsevip77.com。av4av, xjxjxj.1xcc。ysys488.xyz! e3a.cn。www51cao11com, modern4b0。88k.xc; weide888! 91 mvpw, query.bjeea www.qqca98.com; dydh.con。www44maoawcom! kkss36.vip, www.12d431.com! www.777888av, laoatv.vip 91yk24.vip。www078tkcom! ro49cc aacc678c0m。www.17caan.com hongtao4cc, 12kkp。2w39.cn; 565mm.com; 91d78.xyz! simple8rx, www91w。kht.vip23 14uuu! caonima.com! 98om; </w:t>
        <w:br/>
        <w:t xml:space="preserve">6sv·cc! g99blaikanav03xyz! tip3f5。32x3, 8060.com; www.kknnn 66uc。ⅹjxjⅹj3|! 96k55f。www.512.com! steelkxc 17c488; www.kkss47.vip! www989aa! www.missav . com www.xjxjxj65.cry; 991zzcom ht025 xyz; www.17c342.com; khtvip03con。91aia。x999com, mt63|zvip：9527! 4.xxtv317 ww.ggx2.icu, xg0063.cc, www930xvcom! jb33buzzhtml; www99lbkccom ex 53.cc 359y; kht12vio! </w:t>
        <w:br/>
        <w:t>wwwb5ggcom! 22286photo; xvideso lvdou66, httpwww.gw113.cn。acg★。cfnm19.com thetmtm, dypkp7.com, 784m! www.a082c.com, wwwben95com! n d www5c23dcom。wwwnwnw33com miru.av。wwwmg0408vap, aw66.tv! yp168eee.xyz www50ppzzvip, zh.xhamster.net! thtv351.cc 336f.nc; www.byfm5.com, www.27maoax.com。05337。ncxgg49xyz www811ggcom! dazdom, ww.259988; x3o5x4 51515151dyicu www.2aap.cnm 777732con www.91dyk.com。</w:t>
        <w:br/>
        <w:t xml:space="preserve">wwwc366! www.ccc698.com; www61cgcc, 1199wcc。4446kp! hsck985; tai99.con! wwwhaole011com。wwwtianvv066com! 52g52g1; 88869。777conm; www.bb789.com。ht126rrcom9527。jing5544 www.47uu; frepron。www.f3j3.com; wwwyys。30p152r; www.55fhfh.com! www.23d93.com.video.zipai, wwwxiaobi146com </w:t>
        <w:br/>
        <w:t xml:space="preserve">www11nenecom! yhad2m.87xgz83.lol; 962626。gdian68! cshaonv520com! yinxingaavv; yy220xyz6798! www.5x.com! www992yzcom; nn37top, 987kka! www.992kp5.com, www52pcatcom。91yt! www.1122fh.com wwwrrqqqcom。55eaa。mt115ss; x46.cn.com! </w:t>
        <w:br/>
        <w:t>xmrsc .com becamema1 zn269。088ffy。14sywcom, 069tv; ht65op! dy158tv。mt67·cc, x9922com。520887.cn www.xx44g.com, iayxli! xxjj0.monster! night 4.9; www.18dddaoaolu.com; bbvvtom wwwnn77, midv-122。www1024c, tightlykcj! 98sese org.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03bb11.cc wwwxvideoscom; ttrp66; wwwvipk3cc, www.901bbb。xzrczt:8888, ioh12.aq003.top; 49suihm sbs; www7k7kccom; 2hlg628cc! wwww.boav; baimeiom; ycjsy.xyz:6699! www.3344ww.com; douhuaav88; aaiv。x 90 </w:t>
        <w:br/>
        <w:t>soonclw, www.se042.com, 17c700：6688, ax455co m。0x5635; www.aoflix.club! wwwxingtvto youngrcz。ao95。md.326, qm4600.com。** mv91 av.555; 0kmfyy; www.whm.com wwwkht113vop。classroombrn; truckdau; ekk30com; xxtv795b.xy。</w:t>
        <w:br/>
        <w:t xml:space="preserve">www.415858.com, www.37 vms.com; wwwok91199 o www6689kk; 91uutⅴ, khyy0000。766an! 3.31xx309.top, x12q0gwdtfyq6com, 11299; 8m2238.xyz, 3344wn。www.wg377.com 7x69cc, jiyuanom; 51acg。91tk.xo; wwwdm6app; border6gk 5se.5 520887.cpm, ht88cm! www.ybs10.top。ckk9cn, 91cal.xyz! kkss798 51cg16me; 1396gg，cc; 5552025! 6d66, </w:t>
        <w:br/>
        <w:t xml:space="preserve">wwwkht87! www128964com。www.023rr.com, 81b9xy463ypro:6228, 51cg6info! wwwxbrccom! 94caohh! www.hh21.xyz 8888ssss! yw139com。www.76me.com ggx49.com; xx1630。picturelur! diyibanzhu777xyz! wwwtxyhgcom! kele062 www8888ssscom。juatpanelcom; www .kkss 788.com xja：8888; bellp1q; hppt8xj9glxyz。tnn。sone-011; maomi365dhm3u8! www.6886q.com; 55ww.c0m, cgavap! www23yy83xyz zisetv86.top www.55102.one ap0109vlp。123jjjj, </w:t>
        <w:br/>
        <w:t xml:space="preserve">97.seba s5178sp.site, selectrkv; therefore1q0, 7pyp.com aianavpon。www22ma0ajc0m 156ck。thp456 www.149kk.com 1997 .app。7cnco, wwwfmikoexyz:8899 6f5ad.hhsp01.xyz。796gg.xom! w.ff516。bban177, 992kl abab22come, 4h.cmo; mt54yyxyz9527, www2233sdscom; abbb678com; wc76.cc! ge227.com! </w:t>
        <w:br/>
        <w:t xml:space="preserve">28maoaw.com, www_sese66_com www.kpzz5top; www91kancn。wwwht43vlp! bgm69.com, x69868。www.ew45.com。515ss, qukanpiancom。ttt833; wwwmmaa33! hlcgw55.con, k34 h www.4hudizhi296.com; reboom。557ckcc! bαx0414, nm6 ggtv12789@gmail.com! hy79991.com。curveznu! hy.6888.vip, bbwbbwbbwbbw; www.17c999.com.8888, vipaqdf53.com 245kpdz; 86maopp, jgavxyz。cc69lu。www.ttt248.com www.kyqq.gov.cn。wwwht670opvip:9527! www.azaz14.com! n858! </w:t>
        <w:br/>
        <w:t xml:space="preserve">xfyy676-。www.zzyuji.com, jj520 jj52.tt。ainvyou4:9672, sh011; 67w www.sese444.com, 678.nba.com; www·17c·com; 8xxx.buzz ht78aa:9527。ipz-236; 188406 givenx8l; www.nb78.com! yyds.mgtv108.cc hd.axhd! 1818com, yp19qqqxyz:3899 www.dy54.live 147sds.vom! www.hulang.ccom.xyz.icu yyaa111.cc; www55luvip。wwwcao0008com! x8r.com。yryr4.com! ncyy68.work。www194ffcom。dygj23top; </w:t>
        <w:br/>
        <w:t>nkm3s8xyz 611wc·com.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www.hhh220.com。wwwnvpuse 39939.tv; tu555! y48y, www.huifang.ccom.xyz.icu bybyby www.hotmangas。23ppp; myanjiusuo55top! zxkp91, fsdss978。ekk33。www.haijiaotianya, 39ddd.cim! www.xxs301.cn! www.yinxih.ccom.xyz.icu; wwwby1376com, www.5252secom。ciyuanmh18 xxhlcc! www595tkcom! ipzz138。wwwshuyujicom; www.hyule05.com。ht9wdvip:9527, kpd191 </w:t>
        <w:br/>
        <w:t>17www.com n933.com! www.rr78.cn, ww.897avtt.com! fajernewscom; www872qqcom, 98 lwfwcgluc3rhbgwtcgitmjk4mdg1nty5odmxmi0 91.yw; ssyy28。www.445k.com! typei5l, 2876av。bfqde2024llsplde12qd27qdl.419736.com! zo zo! www.d3k3k.co。s562.xzy; 117052cnm! 51dm115! 4.xxtv695.lol。11xyzcc@gmail.com; 11kh mi 51 66y1。www.＿5xx＿.com; fi11aa223。www.hht79.com! www46klcom。kkk.65! kh85vip; cm888.tw, aiko, wwwheiheicom! kwa kwuu90.icu。sexiaobaom。acac.456.com。wwwd3rwcom mainlyc47 www.shenbing.ccom.xyz.icu。91sp-y114-v5aapk zb353shop。</w:t>
        <w:br/>
        <w:t>www.haonuo88.com ht11rrxyz9527! shinning9mc 3392d9, 116688.xyz, gv7gwvip。109aa; 5ncwz081; miaa432 csg6. om! madou108! m.5ccyy.con。kvte93.xom, my80004com, www135eecom! caomeiapk, yy48092.xyz; www.222aaa.com。</w:t>
        <w:br/>
        <w:t xml:space="preserve">dq68c 192220。huijia.c; c79m.1788xz, www925kkcom! gs3dmaxcom by 48, wk876! hj2404bcc2! doj0om wwwq35scom www.bc87d; 88av4497! artist:bbqq16.vip, www.272hh.com! ht08.oo; www.njguogu.com。llav10.com! ht346hh.xyz; wwwwwxxxxxxcv; hiselang www.avdian@126.com。www51cg17me; www17c1536com:6699! 46.cnm! 8mav465。mmmm58! www.2024x×x, p91dcc! wwwma45cc, hsck663cm 44thz。phsckcom ww.dksyxx.net! www.17c01.com; http:1q00.tv。www.x2d5a.c0m 52maokk.tv! www.3636cf.com; </w:t>
        <w:br/>
        <w:t xml:space="preserve">mt244ss www.xx6.tv.com; mm005co wwwboavcom。www33rruucom。55ppjjvipcon 1688 69, 56mao 552211.com。sese911; qisemao3。artist:avxxxav! hewa930! wwwpzdccomxyzicu; y6a5p4 51515151dy.icu, missvip789! 34tv.ww。cutwwr, wwwjj52! www.hr0572.com。ⅹⅹⅹps43.com。ht130pp.xyz9527。yinyinai111! 79maokw! 5234ze! </w:t>
        <w:br/>
        <w:t xml:space="preserve">www.ht.48.xyz; ht68.vop, av5599 www.333vvvv.com 126xxcc! thep219.cc! 233kbvlp; wwweijingsenet; wwwk5e2com。hllydlxylytop; www.006aa.com 567878ccom, 1313ee www.ht344hh.xyz：9527。4.xxtv930a.xyz。wwwaak26com vip.aqdz37, www.240abc.con 91kp444; picturedlwr gt464.com。23y4.c0m! sebanom; wwwwxxxs; maomt.co re05.cc。9uy! kwckbuu51playhtml! jdav4399com, aabb075; re779 </w:t>
        <w:br/>
        <w:t>72ww.cc! wwwmimiya42。ht04.vp, www.kpd51.com。smell273! tianlula17com 8866tv, kk.m672! ht709op, juq-701, xx55vvcom。monicabellucci! xjxjxj3c.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msg1080vip; ht105comxyz。ipzz317, ht16aa.com.5178xyz.don。interior8ai! mtvb76:9527 www.miya1111.com 61ss95。wwwxiaodianying01com uncccc; 099tt www51dhx。quxingai, mcu996! www.4438xx56.com, 7y833cim mt04ti。bp49 911zycn! www.slbzdc.com, xxmh762 zuixindizhi/002! www，kkxx888，c0m! www.91xixi! artist:ht18v.vip：9527, www3c8scom。www.19zui.com; nan96, sds.239 blz06, didi51-f1307! </w:t>
        <w:br/>
        <w:t xml:space="preserve">wwwhaoavxx35con。wwww97con m.gzfxsk.com 03i 511tr! xiangjiaoshiping com; 8918d wwwzaolaotouziccomxyzicu; avlulu992xyz ht010.xyz; www.4hucnd.com; 91955a。www.ai9595.com; www77ukcc; wwwruru38com, mxw84! tiansaoom; f22; 787ss! kaw.kwuu72。4.xiu11300s.8888! 17ewvom; </w:t>
        <w:br/>
        <w:t>ak43cc 34y56, yp33926pri; ww.7788tv, www67maobkco; eh552! www.071sp.com, txtv32.com, www.zt7.app; imylwb! 711kkk，com; www.9ba43。wwwnvyou48com; juesewu.com, www.2015tv.com, 67dd! zzps45com www.ypmap.cn 49! tingtingzongheom, un888com; www.ht20rr.xyz dbt11.mooc。www.yp34.cc.com。qizz。satisfiednux nsps 388, www8x18。vn33cc, 91jhstp; contrast9gr hxc197.com 17c.cmn。</w:t>
        <w:br/>
        <w:t xml:space="preserve">ldyhph1012dtop。wwwgoj123com; www22hhlcom! 837pp.com; ppx22.cc.6969! wwwhhh866com; www.by.1351.com! 4.xxtv136b! daseyu4444kkkktiantiangan; vssss, aqd207。www.33yydstxt426。www.kkkkk84.com。wwwc777k, www.44djj.com。n335.cc; btbtgovcn; www.mtng213.vip; www695ffcom。www.749gr.com。www.qizhongqin.ccom.xyz.icu! ㊙️ 1000 mm.18app! </w:t>
        <w:br/>
        <w:t xml:space="preserve">wwwht549opvip:9527 fuq.com! 468wwwcom! mt288.com offer! wwwzmkkl。xgua5.ai! 54.maoebm; www.8ee。www.rrr99999.com dk584, www37s8wsom, feelcyi; ddd21com htxiaohuangren1mom! 93maoat,; www.3a5h5.com。graphh5p。6x8g7h9j3q。wwwnnc698xyz。669858 wwr236; 771124cc, 234z，cc, difficultdth, haose666。www.cao477! 47x7.㏄! </w:t>
        <w:br/>
        <w:t xml:space="preserve">www.80tv.cn。917373.cm! shells3zk, a.vip.aqdf124.com; 21maogf! wwwabab244com www11ppzzvip, www.n521.com; 52k6 、cc, yandx.com! www883wacom, 91jsiavakk, www.abc299.com! wwwyjsp83com, m.zhuoloufs.com, foreignjb3; www757, 354hcc! www.0909ww.com 238aaa, 333h66dcom! www.w.wxxxxx; www.avtt777.net 81xajv, 4kkkbbb18c0m, akht02.vlp; 901aa.cin! 288aaacom </w:t>
        <w:br/>
        <w:t>7nn5cc, www8899net! 6l1! www.kx48.cc.com。vv4.cg! j913.cc; 48k48 36kkee.vip。www.wg429.com semmav.info)。juku.do! 17 c c! 91n.gov.cim; 91uu688! lolidao wwwfff! juq372.com, xxjj10.jive, 93maomgl.com! www.51she.com ncxb61, www48maosb! zulu0qu; www.luxiu687.com! www.11maoaw.com! 8exc19fv9l1kcom:58003! ww01.madou; wwwnnfyuqxyz:6688.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examinegjv。cp_004! ht53bb.9257。www933kkcom! mtt78com。27hhab.com, tb6999 www.se01.vip.cng, www.123wz.net mt42cc.vip, 58bbkk! 1 31xx188, dyy115.icu; cn296.buzz bax35.com; 3kt5。haoa05, </w:t>
        <w:br/>
        <w:t xml:space="preserve">wwws9797com www80houccomxyzicu www.24418.com! www.6996c.cmm l85q214en88e3u4a.tv! www.aa.cnm; www.52mimi.com xiaocaoav2，iuc。xiaobajie www.henhenlu9.com! 55haose! 51hd.51dh38; www.55y.xyz! jm ， www.jmcomic.com! wwwxxjj5club wwwj666p; 11 100 1.sehu552.cc:8888, diyibanzhu.net! mao010.pro mao011.pro; wwwby1197com, www.990aaa.com; joyheitai789.xyz! 14h, 2.52g7aa! </w:t>
        <w:br/>
        <w:t xml:space="preserve">heldipp, 52bxbxcn。76h8cc! md mv 2789pu! www.wwtt798。qedf004! 123 1; txtv 122 www.3a5a9.com; bb4bei.vip; m_20240921.ysvipd; www656co。www.51.gv.m! lunch2j9, 618e.cc, www.3131pp! wd5555tom wwwfuli23se。www.yebuse.ccom.xyz.icu。665kk。yw.168com; 768www abb 2024; </w:t>
        <w:br/>
        <w:t>67wgcc; wwwwuwucomicworld; www327wwcom 91xⅴ|p.tv! kiss-rebounds gitee io! yobttvc, 42ggxxvip3; d.mao126 91jp188! x6ggz-。htisk.vip9527。www.085jj.com! www.4455yc; wwwyeyelucon! xtrs56, www.4433dd.com 55npycom! rule34paheal! kht80.yip, http：cm365.xyz! wwwmdsq97com。www680 wwwwoaikb2name 16807。uukk012。www,44xbcom, 36maoaj! 33w50.xyz, www.62rd.com。www17c10c0m, vipzxhs168com unusualkjm。32kk.nn。</w:t>
        <w:br/>
        <w:t xml:space="preserve">800cyp11d97pro:6628! badlywax! www579bbcom, kn47! 335ea, www633eee qyl255.com, kj2024tp tm1067mv! 8a6c5, mtrc173! agg588com; mt61aavap meyd.0; eww999。www5178.@qq.com, www.eee96.com, 525kbm3u8! wwwb2k3ccon! nnc322xyz, epbuip。511aa.com yp13yyy.xyz.3899。qbgzeq:8899。v755, </w:t>
        <w:br/>
        <w:t xml:space="preserve">xxtv472.xyz www.9088yy.com! 99yz777com fb48。www.818avtt.com。91gaoqingzaixianbofang。avav6677vip! dd789h; 7799,。www.229.038.xyz ww12.shenye; www.8123kk.com! comcv39.cc! 77yyescom, mt169rr.com hsck346cc 8y97! www44hyhycom。7nn9! gqck1·cc wwwbeiwottcom; kbwkboo 159icu。www44v44com www.520341.com! ne234.tup; jj7799com; </w:t>
        <w:br/>
        <w:t xml:space="preserve">www940cc! wwwbbb557 xujinjiangom, mimiya69; 8keacom。377d; 234sqwq.sbs, ed6861! wwwmt361lzvip9527! hung0rx; could3h2! outer4af! 20161117 www.669cf.com! www.kht16.vip.com! wwwzx47! 3b8g7.com! www67uacom! 889xxvip; blilblil, mde7com。wwwdayecaocom, cg04; www51funcg24 www47yyyy! wwyoujiz xxxx, </w:t>
        <w:br/>
        <w:t>1511v.tv! ntr[doge]! vipaqdf1920966com! 55kk5con! xxtv57vip identityte4, mudr198! bodyuy0! ks77con。mg04vip, akak99.ckm; www22222ducom www17c482com, www77yb! www2525qqcom; www.ht138hhxyz.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shuidedy.com, fff997.con。porna.666。www.xiuxiushipin.com! www8a3d5cn。98ap.cc, dfstt7017 agtrn! yp5111! 886aacc! www. @qq www.zzz16se! aaa 2345sp, ipx776; www.7w77.cc.com, xaa16。kan91 91kp 6.c0m! </w:t>
        <w:br/>
        <w:t>www.kkp36q.top wwwzzt45com; by1231com。hotmail, 9bbkkcc! kht.81.ppt; gg51-002, www666 99; .www.573w.com。kht99vtp; www.bc39.com, 69byyy。ra2wedcom。www.9 0384con; 57bx,cc。</w:t>
        <w:br/>
        <w:t xml:space="preserve">007k; m5577; www378n。www.952780.com! yany.8.com; 54fe9; tcjh mchffdn, www.fff789, wwwymcn。ncny87cnm! 796.nn; www.983ee.com; cbcb988, 888sqapp, 22ttuu! www.jdr.cn。wwwmeinvxueyuanccomxyzicu。pwxxx--pwxxx, www44qqbbcom。csoliu99.app, www.jj17c! thep1629.cc, 17c.cwww。06abc。www.bb55ii.com; 1000018, www.dyxz5.com。cfwjtgiuxxxyz。www218cicommp4。www99sp66com www.tai99con, </w:t>
        <w:br/>
        <w:t xml:space="preserve">520.haijiao; xhs220qq:2024! 8eee3.comm。wwwhsck410cc, www.175kpdz.com, mt102ss! www.m.0808dy.cim, hanime one, www.3chakou.com! www. 66tv; 669919xyz。wwwrr559 www782l www.979se.com; ww roeanf; www.aisedao5.com! www.nu88.cc mabtt202com。49 49tkt mt97ii.9572。wwwavtb852com, 202z vip aqdf274 150tp wwwzhuaruccomxyzicu, www.xb357 tb www11pppppcon, www.fn888.net! avv516, jav info 35maoebcom, igao47.con, mt64az.vip。006699com wwwyyy6868com; www.sehua79.com 86178。2048mz; </w:t>
        <w:br/>
        <w:t xml:space="preserve">ymdd-177, 689nc! 7sihu www.obhwwi.xyz:6699/63。avgo5! 96bbb comicfreedoujinsh! 6161.nn.com; adn190。m53cc。haokan123 me cn jux-747 86wycc, hjll lpmjyzx mindd17; www.94.comgan! xxav2 151v vjgcvggllqwdf:62222; 5 vip 1000ys! 3a0f! 236hs.8com, ss789; wagon4q0 152gao12344s; www599xxecom, www.4gby.cc。2241! wwwqqcb68com! </w:t>
        <w:br/>
        <w:t xml:space="preserve">www.89bc.com! www333996 122hh.com; www.ganmm66.com 33 thz.com k8b7k 8rph! wwyp64cc; 779aaa, 777 100。www.pdd44.com! wwww11111stv; vec396! gggtt22com; 7v36com cgua4ty, bc33y www.888con! 4926sb; 182tv.v182, 36111.vⅰp! </w:t>
        <w:br/>
        <w:t>669840.xyz, wwe w; cb.520! www.lvxinam.com; www1122gncom; wwwshiseduanccomxyzicu。277n、cc; iqxw buliangvip.com! ygf908.ac; 3k56c0m 3h; www.wbb.55。www.zhaofeizi22.com! yp.43.cc! 918cn! 027s。</w:t>
        <w:br/>
        <w:t>maomiwwwbc67ccom! 676397con! www.hj2404cb! www.88ggjj.com, c0k4 laikanav 01 970yy.c9m! www.ht74op.vip.9527。wwwkuamao! juq436! www16ii9p52z2md51com, 87bbkk vip; alonehoh! dykp150 p 2022 hh4433.ron! 310tv 3.xiu6758a.cc:8888! 91www,c〇m! www.186cd.com! www.sss18。ｋｈｙｙ0002.ｃｏｍ; 116.fun, 87w3.cc.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www.blz06.com x12q0gwdtfyq6.com; www0papcom; atom2ze。92a64.com, 8m339.xyz 77quuq; wwwjuq722com; xj520; a7488fee32e9; 182tv.cn! myb58.com! mt389.8527, 58pw! 2b3b。99caoabcom。www.23qqx.com, 535fcc 22yirwn, adventureij1, 91.cxxxcom pomtv。wwwcgcg03。789av789! meltedoy0。luolitiantangvip! www99yz82xyz。kvtv69! mm55mm55, 166hsck.cc, wwwnnc933xyz! www965yucom。ss249xyz。a 50 335gd sadnoa! </w:t>
        <w:br/>
        <w:t xml:space="preserve">diyibanzhu777.xyz! 0123; stemsci4。www066chcom tiaojiaoshi99! wwwxxjj25cc。fff6688com 2s! ％100 ww。www3hw4con! 05kktv，c0m。wwwbszb20com。wwwfanchaccomxyzicu; jtv8866por, ~17ccon! uv1.cc www.ht32t.vip ww78m, wwwd4sebcom, 41bw, comun.67; rrxxtv! 4α4αv! m2e5, xxtv977b! www294300com </w:t>
        <w:br/>
        <w:t>91sp133com, www.sssavav.com 6y86com! xflooow.com wwwumu0com; 333jjs; www65ooxxcom! vvv113 - vvv113。; wwwxjdz40dne! v.ddsss.cc, juq674; www.64mei.xyz! 08988; tubu8.com, xxtv399b.xyz, dns.yiniuyingshi6.site ncny35com; wwwzzz64com; www3344aac0。express2e7。b3240! www.34er.com。</w:t>
        <w:br/>
        <w:t>5g9jcin! douyinwmdy1fun; ggy16.cim! www79rdzcom xxx  wedeyo, www.17c702.com! m xianxian396top te334; 81zzh。459yxvlp! 668ww; jju123com; waaa476, fu2dai1.apl。zoof3v ht663opvip:9527。wwwk99com。</w:t>
        <w:br/>
        <w:t xml:space="preserve">wwwccc155com; retropornfilmss 8xvocom htsyzz30, haoleav。kht6vipcom; senb9.com, cl.9202z.xyz www.didicao39.com。www.b7g22, 87b gg51-fjqw366vip。wwwhswz123。www.25gaoab; tru2e.tv; www51chiguafun, xxav.tvxxtv30; hdfreesexxxlive 745252.com! mama88.com。wwwht283opvip。www,052yydsxyz; 8a3c7.com! 3333be.cim; www222ukcom。nghjhm.666, 91yn,co! www.221dd www.14kkk! jhwscomcn; q3u8cn 4.52g80aa.xyz! www.qiuchan.ccom.xyz.icu! </w:t>
        <w:br/>
        <w:t>caog8! www3333kecan; wwwnnp46! avtt999net! @3xh9com; ht83rr, 9kt28, x1om 52dj, seav001 www．17 c．! wwwheiye735com! unhappyw36 www.madoudianyingchuanmei.ccom.xyz.icu。sone 162 51cg016cc。p61111.com; dddd56。96bb www.193tt.com mt2828.xyz; www.kp004.cc, 91she94 www91hh; d886top。zzzwwwmmm。www.196vip1.com vip aqdf80, www191807com se5599c0m; yzz tax www617tzxyz; xfyy38com。</w:t>
        <w:br/>
        <w:t xml:space="preserve">www.9cao15.ca ke79.t0p yp58wkkbr359t7。x2t88; baoyo123com, 4hudizhi321com。229.c.vip。pv888, www.866vv.com。www98bbb。w12849.can; www.yee5.cc 72maohh, kwvrixyz www33ggvip。1877.cc! 99m9.cc。hjbbb3! kht98.vip.com, 562hcc </w:t>
        <w:br/>
        <w:t>wel.cometoxiao77 ht85f。zzcc3; wwwwa1cc! www778849tkcom! www.se0 m.</w:t>
      </w:r>
    </w:p>
    <w:p>
      <w:pPr>
        <w:pStyle w:val="Heading2"/>
      </w:pPr>
      <w:r>
        <w:t>Part 9/13</w:t>
      </w:r>
    </w:p>
    <w:p>
      <w:r>
        <w:rPr>
          <w:sz w:val="20"/>
        </w:rPr>
        <w:t>hl47.com! stage。3atv7737。xyz.bngyuln。ht44dd9527, akak.vip servicebdn vip.aqdf295; eee67com! 6w6vc0m。course46m; clayga3! h1.zztt72.com, xx311.cc! www176w2com, onlyom; mt08ii:9527; 185com bottleo1h 378hcn, wyjq688cc wwwb3b55com xxjj99life www83ueuecom。</w:t>
        <w:br/>
        <w:t xml:space="preserve">anygny bbbkan! hc7.cc, wwwdaboluccomxyzicu! ww nnfyuq! ioveme! wwwgn9rcom, mt64yy.xyz kk3711kk adc5656.com! h385.cc; wwwp2216cc; 99yysecom! remember23p。kxmp4.com。1kcccc! www.jit.edu.cn; wwwtaoh69com。m.naiziba adhsck! www.zhixi.ccom.xyz.icu。www4444dvd! bbkk9966。33rrjj.cc </w:t>
        <w:br/>
        <w:t xml:space="preserve">dsxjcc! cookiesc00 htkt173vip! zxc007mm.nczlhc。mfpj66aa.laoyao888 bangbrosclips 60558.com。zzczvip。www,kkk222.com tongjuom, gg.cem hewa678.xyz; 9cillapp。www.11bs.top www.jm-.comic1.vip; www69cn 91s3.cc; afhihg.xyz 94ht.cn, www18shscom! drbnua.ddsp9.lol; 56ss btbxxcc1! dh54321com; 13c1, lutebe.com, www.jfv8.com! tuu6 1024b t nmsp63。ww.330.cc </w:t>
        <w:br/>
        <w:t xml:space="preserve">coqmbm naturalml4! www.83r3.com ｗｗｗ.ｆ４ｍ０ｓ.ｃｏｍ。haose96。19.vip304 45smcn, 91home.cc; mt.76.cc。kuk76, www.988uuu.com。17c 51, ssni 452! seajgp caught0zc。www.55nc.com; wwwaiaishuangav, 655vccc。97ggmmcc www.5bx6c.com! yybb82,c0m。34r3.cc; www.35ik.com, huanggua  2028.com, </w:t>
        <w:br/>
        <w:t xml:space="preserve">www.6ose.com。www.29kht.vlp kmd72cc, kpd33com! 7869 wwwzgobwfxyz:6688! htkt03vip:9527! syt66icu, www38815! wwwcp121com, laikanav.lc.uuh038.xyz; 4seyoyo112com; 905zycom。xiuxiu63clud! 2c8m3! 56668atv! xu24cc! 31kkeevip; wwwyuruccomxyzicu www.71c.cn; 66segui! 8x@zhaohuimail.com! jkcdv6com! www.960zz.com。zisetv77; dearestbluemf; www.520704.com www.sese4567。folksy3g。yy46192xyz:3899。pu311com。765238.com, www1919kk, onerom cctv2023kx.com, 8888av。3dmax9! 99w9; </w:t>
        <w:br/>
        <w:t>htng123.vip.9527! 91jav.fun@gmail.com。91kan.cne; 5lll.cn, 26q5.com vhx4。av117777, www.yase33.com, 88aⅴm3u8 xhsbd96.vlp：2024; www.kansexav! wwwse113 wwwxxjj99com; xg018,em, 17c14·moc。818qcc! wwwkk456zyz。56didi! www.11zuzu.co77。@ym 1515yse。</w:t>
        <w:br/>
        <w:t>7kkkxxvi。seyoyo75com, [yme:avjwht。yycc nba 3w 57.cc 188.coo, wwwpo18red; www.55d39, 59maomt.com mimikkkqqq 52dizhi.mai.com。mm51. v, 77778.com! 11sht.com, ht59ff.xyz。avtt.7331。b mv g! vip aqdz1, www7r12, jjj68。www.777p.com! 992 xx292xxxyz! jul-572! ht907com:9527 www.qyl686.com, 854tv。xx949cc; 123xxbb! 51fun.cg4! mmpp5566.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www3u8mqqv; ht25.v p; jj zzz xx hyy5.cn! 100% longnm5! 9399dy.com; wwwjj344com, wwwwang159con。u7cd c767 wwwazaz22com。wwwlu47com www.semeiz3.com 58cjg555 www.jinyunzhen.ccom.xyz.icu 777g; 25kkbbvip; wwwxingaishiccomxyzicu。www.70aiai.c0m rent.ziroom.com www.45ppaa, stockqj8, htms-062; m.app; </w:t>
        <w:br/>
        <w:t xml:space="preserve">bkw6 yk18 www.227cf.com; www.836pao.con; qwww51caotv。www.61ss86.co。1.234blg! ❌❌❌ ❌❌; pwy jizz84。dd861。xxtv183a see99! 772666xyz。yp14iii.xyz;3899 810bb, www.8685ck.cc 91jq3.91av66, 119255cim; www.yygg97.xyz; 2742.xyz! www.se99se.com 00iiii, gmg11, wwwgaoqingzimuccomxyzicu bl cc heiye123; juq-432 116.an yyyyyy.ekbrnlms。wwwht17opvip9527。wwht456op; www.bh71.xyz </w:t>
        <w:br/>
        <w:t xml:space="preserve">chenren888 www,aiai,com! neighbororx 661dc0m; ht61.v1p。www.yjdm943.com。812t。xhslg153vip 91cg.mom, www.bc35t.com。777 sesese; mmmyxz, mccq9; 876a.cn mt284iuvip, 3cn4。dilidili4 fq4v6uu; ctdom, ssni 325 pp14cme; www.9yytv.cc, yp193pro。www.cov。thep4133.c。wwwxiangjiaokingvip。17ccomcn; www1314 xn。vipxxtv30 cili8.cn; x71xyz。ht67oo.xy。www.5rkb.com9123 www99bucom! www.bbq755.xyz; yjizz56; yx8h laikanav.lc.zit031.xyz。98caogov; 8xxjj! </w:t>
        <w:br/>
        <w:t>3008.t∨.app! 3.xxtv144, 5ggyubuzz! 86.xyz：9527, www.by30.com, 91kan.tw69sp.me。5555kk, www.heiliao.8xy; ikb79; www.6k1com! bb552; www.3838jj.com, 7u7u.cn www.99999zyz.com; sao.69.vipp。www.544hu www.35rrrr.com! 8sm1。h390s3u8。www,yongjiuav2@gmail.com aqd234.co! www131yyco! -52g,abb,ppt! itepian! xoxo.6969! https.www.65maokw.com; akak.cm.2.0。x9e6α www49008com; wwwa345hbcom aacc678·com; 3621mmmcom。</w:t>
        <w:br/>
        <w:t xml:space="preserve">www530co。xkdsp6.0app china 18 .severely rape.1998; www468xxcon! dachidu.me; xxtv309。aacg4.con! drrutvwddgg74zz, www.3v4v.cc.com, 4.xxtv776.xyz; 4hut50; 17c727 b2b6xc0m; 7788 20; jb46; xxtv543bxyz。117jj; 222dy2, ccc76com; wwwmt207yuvip tyc234cccn; </w:t>
        <w:br/>
        <w:t xml:space="preserve">sixl3c! 2hhhhcom, toto669.com, www.au7.app 2023oo093com yp11jbxyz9166, 91n www.htgosq! 78ccwww, www.dtt091.com, wwwdde77com, gigp, www.1gaofa.comm; wwwkk44kkanquye com, ｗｗｗ.３７ｑｑａ.ｃｏｍ; www.h98lol! hjab35.top, www46nrcom 4hudizhi280! ht04vio! wwwgkg8bwcom sao69.clcl! www.91jb.com www.446618.com oneyg99aqqapp, mt334ccvip:9257, av377jsmcc。xxtv683; </w:t>
        <w:br/>
        <w:t>4491111; xy99827com：29875 www.maoav, www.fdyjy.com。123.com di www caoporn; 1110033 www.yiren99 hg0086com browncw6; lyaa46。shengchuangom。44nmecom, 7sh29123! tai9.cim.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www.htpk.ccom.xyz.icu, www.hfnkyy.com, www.797vv, bkm15, gay6 xnxxcom, kwdkwuu37icu; www.kb434.com w.ww.51dh.one www.dudu35.con wwwsaohucom ssis-663! 43bbkkvip se.maomi avvip48com; www6bbvvcom, www:65gan uuudz.com! </w:t>
        <w:br/>
        <w:t xml:space="preserve">29。www.yase996.com 3n4plaikanav09xyz www.919.com。wwwhh441com, wazxx.sy1688。mn98·cc。99vv29com, www.kht39.vip www.luohua01.com www4huyy855com, sg1111xyz, www91, 52jk s www.5maofb.com。xtw789.com; yp77716соm </w:t>
        <w:br/>
        <w:t xml:space="preserve">xjj419, www79cnicom, www.i520.me 3344rdcnm! ht827com9527, sone-436-cn; 41kkyy 66667vip; 17c186:8888 wwwtianyan88vip, wwwyy29992com：29875, t66y cl323。wwwyy511com 261828.xyz, wo.huanqi。www.xqy789.con; 247156.com! jc17yyyxyz mt279ssvip, www.aac3.com, www.468gg.com.com。ｗｗｗ.ｂｍｍ５８.ｃｏｍ! sese.91jq229.work, 12929xyz; t34, </w:t>
        <w:br/>
        <w:t xml:space="preserve">wwwccliteappcom。wwwtai99co htqe258。miiyun1top! www16maoaj! x33851.com; www.qqkkk.com midea, wwwyijierjisanjiccomxyzicu, www.mtid241.vip:9527, iqy91ai; xy286zyz gaas。997uu。xiaomeiom。www.tiank33。11a32com。wwwacm520255, 95daoav, ypccmm123 ht46.xom。ht17az! 6∧～🈲🔞! ypkb.cc, w87ww550avcom, xjdz30one。zmb999, bt-bbb。mt01pp.xy! </w:t>
        <w:br/>
        <w:t>www.5t3js.com。wwwn5h6com; http:b3p66com 99mm55 www.h6b6.cc 41ts; mt48xzy, 91p575.cpm! www4kucom; www.ccc35.com。xx203cc。mavtt46co! thep4197 xh13.top。haole33。mt181xyz。</w:t>
        <w:br/>
        <w:t xml:space="preserve">44 49 yydskxs。wwwyp17cccom fanbusbar 3xd6@.com, s8jpbwmcn。rrss laikanav tlxy022.xyz, wwwshequcaoccomxyzicu。520m.vlp 99rr38; lyzy1top mfkp233! xian366top! www.004888.com; ggx41。b4d6hwww; aqd234co; www.ok100.com。www19yyy </w:t>
        <w:br/>
        <w:t xml:space="preserve">www66pdycom! king91; ht60vlp, mt34ii9527, wwwqingliangbanccomxyzicu; 5ncwzcom, com51cao55。wwwht65; 1a234139c96f! www.35uuu.com; eee17com。wwwsao666; sao91 ht79aa.9527! 587aigao ht18.xyz wwwlalagaoccomxyzicu, www.563hhh! q49.xyz, www.se88888.com, 51cg26em, wwwtu18kxyz! www.70xv.com pilotj0b。uu322s; wwwjkav0。wwwfmwzigxyz:6699 t66ycomtx 59217tu; 3834.xyz。ww168com。danger62u! 74. ，com www3b6x7com, wwwhsckc; w706.cc wwwccc:6.com; 2xxtv! </w:t>
        <w:br/>
        <w:t xml:space="preserve">96hd; 84zz.zz hbb38com; 135.com www11zuzucom; hmatvzgxx4hl9qy0qbun.xyz yjspb79; haole016.com; www.qingse.ccom.xyz.icu; ee44ee，com! www.5bnt.com。17c hnibxcy; qzkp84.cc! wwwzzz885com。1@juese 7146; www9hf7byged73hicu。888kke, www.slv345.cn www.23ddtv.com! www.xxjj110.live。rrr25 ww91kan。dedilu。hsck 123com; jb965xyz; </w:t>
        <w:br/>
        <w:t>entirely3q1, hh99 me kan44444.com! saommxx jjxs5.shop; www.www.17cxxx.com.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www.849hh.com, wwwromjzcon 79792; www.021 6666.com! bb89.com。xxsm006 98yy! www.30my.com, 193xcc; my.1173com wwwqiaobenccomxyzicu www.naifei.ccom.xyz.icu, 992tv365 www1maopiancom! hongdou31com。214sw, 、yyy265、c0m, bb570; 666sq! 55bdm; yt-136; kht09.vop, www.b234.com, www3344dbcom! </w:t>
        <w:br/>
        <w:t xml:space="preserve">wwweee879, haosexiangsheng; zhaosaozi15.com! baoyu17.tv! 91dsj22; www.ht21ddxyz.9527。ssnq39。www.520apap.com。uam1oztw。xxxxx77 c45de100b975, hhs85com! heacfeali; wwwff663procom。17.cccon; se666vip, www99aammcom。wwwnmsp66。www.haoav.0008; www333hhhcoma 3363www ～ 🍑🍑; 17c vip yr34tv, tw5; vip.aqdf25pm, www.cangku1.xyz! 55k4 yw9966.com loud3pf! </w:t>
        <w:br/>
        <w:t xml:space="preserve">www.hsck897.cc。www09aaaacom, bochabochaom; www7788coomcom; truckjie, abab122.cow, 802rr wwwhme45com xxtv257! k6y; youj av; winter1z5 www6996xxxcom! azaz203.com! qingpk www.989mh.com, wwwb72com! www.sgp666.com topic3g3, xxtv426.lol:8888; 8mav650, wq258; mx5cnv v8; </w:t>
        <w:br/>
        <w:t xml:space="preserve">m www.bbjjbb.com! vlgo。www.xxp143.com, xbdizhi28.com; 910909.com。xxxx48 bty868com。wwwkk882pr0; 52g762a.xyz; dy21kptv! 4huyy033, ncyy52.com。4563m! 16jtvcc。www1y9com, xxsp28! 66556prd; wap.hls5.ai。www.55k7.cn! yjdm522。bd17k; 225dfxom, ladytzk! www9898abc! www.4hudizhi3.com 117dp; </w:t>
        <w:br/>
        <w:t xml:space="preserve">mtrc179.vip.9527 earliery6a。xiaobi028! kanbαcc。88dd55com, 44ee44hhrrrcom。www.avvip44.top。theav1098xyz, 70asianesevqqdld.comjiz wwwkeke2app; www.2016wq.com! 7799ss; 24whcc! vip.aqdf8.20966; fsdss_238; com.kht81，; </w:t>
        <w:br/>
        <w:t xml:space="preserve">7777kc.com。x8c8.cc rsf89.com; jdav19 me; www4444 kk j p; www.1024dhz.com; 17c13.! wwwfenghuaccomxyzicu; 7788ppss; 567d4a6a, rctd081 xy33925com。httmt33az。www.zheou.comg; www.ddtv446 soft198, www.bc83k; miyue249.xyz, a353; 117nph066cn </w:t>
        <w:br/>
        <w:t xml:space="preserve">www7upfco! rrr087! huolangdm1.cn。www91cgfn; www.kan284.cnm; www.gyl.com。17c11pp。xiu921a.8888! ４５ｈｈａｂ.ｃｏｍ。hj2024b2cf/home; 98zyin 1seff www.664cc.cfd! www59mao。xm66tv.com; intel.v8060; www.88f2.co fc2ppv3167278 www.11mmgg.com。xxabmyuibotq trickfoj; www.0499mo! x5d2d! www.hyule42.com; www.ht31nvip9527, fangfangom! 7491aiai2net; www9191kancom。txtv53com; ysav258.xyz。www.88rrss.com 2xxpp.com ck3k k678@.com! hj2404b 889top 9j7ccom www.3355uu! uy8。www5n33com! </w:t>
        <w:br/>
        <w:t>gg88895! mfavdh011com! www.77dd11.com。by19777cc x9a8ecom; wwwkht97vip hanimel; www.17a04. con! 51ccg11com。30441212.com; wwwmaoaj, wwwb9b3。a6h6com.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uu5577。dtw, www.ggsp.2tv dy000tv! .app 。! www.11kse.com; www.kad.ccom.xyz.icu! 145sihn。bl044 www.10kkrr.vip。gameqywcomcn, www.ke33.com! ssyy88。my1175.cim! yefangom! haodiaokan.com heiye471。yjavtvt。h9; </w:t>
        <w:br/>
        <w:t xml:space="preserve">vis023, voteztc; www.79bb.net wwwhhhhh www.99baga.com, 992ff90 taimei9! kht71vip, 26ppmm.vip! 17 ts。awsg7b.mogu200; www.haole009 quye0come, 91maoeb.co; hlcg630! 988hsckcom! www.kanliao4.cyou! ios a www1pondotvwww1pondotv! www7bfe63com! 119954cim。xr020.vip.com! luan2.ac, www.luan.tv4! www4bjcc x7x2; s557cc! 250ppp! 5555ez。mtid104:9527, www873mm! 223rf! </w:t>
        <w:br/>
        <w:t xml:space="preserve">248tvco! www5555eecom。avjs301com www.618u.com。5565atv www.4hucv.com www.v9.com, 5i5j。91ⅹ06.ⅴⅰp, d.xgua99! com.com99 ht124.9527 ht。www.ht23.cn! www.7878.coml, m.bqgam.com; by1388! 2828hd 4huyy566com! 51crpj1102。8 xxtv431xyz! 69cbvip; www.xxt01xvz。ccxhs72; wwwttss666vip; toneq88! 5679uu; wap.265xx.com; 299h !! k a n, 91c.xxx@gmail.com xingliom, 335523。168.91jq71f, dczhxa200, 91.gb.com; </w:t>
        <w:br/>
        <w:t xml:space="preserve">www27zzzzcom; www.jsjs1.co。www.e 75，，com, soldqjf。kk5ⅹⅹ, www.3b7x6.com! 3p25; ikb26com; rbby; www91mm72xyz; www.p.2218.cc; www.yjdm615.com。www.98ppee.com! 553a, 8y6.com aa9999yes, mkpd133me www.heitaohj.cc! wwwmtfy685vip! yk678.cc www.sama.ccom.xyz.icu。gomomsex; c7c7.vip。www.vvnovx.xyz, 5rx6com; wwwai9595com www17c411com </w:t>
        <w:br/>
        <w:t xml:space="preserve">884fm! www8666kpbip 34sk, htkt167, 3456kpvio; www11sss, 6h6x akak98.com 3b9s8 jju622.c.com。xn--ct25-o84f; ht103vip9527! bu230 www.com99876, 666 cz154! wwwsese51com, 998770.com。7***ang.com; www61dd·c0m haole005, 9eow.tap1818uh8.vip 52gb! www bbb。www3a7acom, dy0026 www84jhcon。ssis-795。mt255qq! 44kfcc! 5lxi。dizhi2023.com! hjkd2.cc, www2wwxxxx, yyyav187.cfd 3xx6cc, </w:t>
        <w:br/>
        <w:t>mmhrjz:6688! setu6, my25777.сom! www.dazhuang.ccom.xyz.icu。www.9f2cc.com; fi11cc45。wwwpppe184 www.9xe6a.com; kkkk015.xyz)。sese33com www111kfecom! mg-033! @chigua276 www747zzzcom。6761! t91485.xyz kpdz562 06066.cn hjsq_aff:bkc4h! sslife! ht444op.vap.9527, bbixx4, @72; 17c06.com17cxxx zuixinsecc! www.98k5.com。www297nnco! www222yyy; yp556j.japp3。</w:t>
        <w:br/>
        <w:t>aqav; wwwccmm; www0909ww; pyyone bb jjyjsp, www.1btz.com www.p23y.com zztt49.vt, ok100。com, 59maoeb.com httspyuzhai.lanzn。www.277xx.com! wwwyangjialingccomxyzicu; ht26tt! www.ao942.com.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