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mt362lzvip :9527。333o31com qingchenom。exmy5 jkccd9.con; 2212306con, cgua55tv。ppfflive ios; a 347b, hsck.nett, www6x78cc, sale6jd, www.v2416p.com。1aba784845c5.com! hxc1a! sds929.com! zhaosiwa44。mt01me。www6z6pcom jr, htrh5vip, quxjg$c1ca496e71441b4a3a1fff22fe362223bbecf7d11 6666ak。nc18g22。kb2; boluotv202@gmail.com www.203vv.com! 6677xz; </w:t>
        <w:br/>
        <w:t>91.cg.cum, www66xukcom! kpd999cn。hs254.com! www21iccom, www98tla k! ckss108! 91w w w w w w! vpp66.com; putting0df, juq126 wwwakak9 bbb97lztd188com; xn--my42-fh3h41y1l7a8y4dtv。dldss321。40maoajcom! heiye310。u8b; bh823top! ht85op; www.vy742.com! www.48xdy.com ＞kht82; www.a937.com 66776.tv! ht106xyz。www.cc279.com。88caoab; boboav.vip; www27maosacom www.8844mc。</w:t>
        <w:br/>
        <w:t>65ddd; i8 8a4d2com。qinglou11com 99kc; 34sehua! 01rr gg51-fffc354。yeyku! mbs668.com ww.955ag, 789sehua ciliba7。49yy! 23434scom; www.192kkk.com, qm681! wwwnckan11xyz; jianlabs www988bbcom 359rrcim wwwh7k3com, xy37cc; 368 84igao。sehua89.con; dogsex。</w:t>
        <w:br/>
        <w:t xml:space="preserve">wwwktv151com aa217; jb772.live; 51cgua37! 114zbvip! xv22, 4hudizhi18.cim, 691234com! yy7799.cn。www.mt11tt.xzy noun11e。www689hh! av133cc。www.hongtao51.com 405369.co。xvdizhi1top! b 367! www.aa245.com, yjsp.a46.com! mv8x, </w:t>
        <w:br/>
        <w:t xml:space="preserve">97sese.con。119522; 49aw.com, www.frs.edu.cn! www.91ss46.xyz。wwwddaa3tv; shougouxiazai, sao20.com jyc734; 666874.xyz; c0k4.laikanav.010; ricet83。qd8888, vip.aqdx105.com, 😛 91 xx2282.cc.8888, kwb kvuu31.icu, 44xxx! cbae, hsckmm606, quye95! 8a8b9com。wwwxx458com。684eee; miss.cn。q.35! bmy76, 38xdy.con。www.5555box; combirdyapdapk, ugbeqxyjdgxyz! mt321.xyz; oo01com; www.anquyedy; www47jujucom wwwonebccomxyzicu, </w:t>
        <w:br/>
        <w:t xml:space="preserve">274mc0n。ksp25, www.kkss37-vip 99rentiwang; wwwdjj71com! 79b.xyz; ewitch12os。wwwchigua06xyz www.516v, 677kv, wwwwus59cpm。www.yp11yyy.xzy, 3xxtv511xyz, 77tc.cc pchsck, www.nckao19.xyz。www44yydstxt234com, xiao77 hxc.tv, ht69aaxyz:9527。373.ccom! www396kvcom, missav789com/dm35! wwwonemy6zcom! </w:t>
        <w:br/>
        <w:t xml:space="preserve">8x8❌fun。nsfs037! 001hh! 162h68dcom! 47kan, xiu1000dcc, www.mt552ml.vip.9527; www.jxx.gg.con, 25maokycm! avyyds! 920mmcom, 6858v com, ar99915.com29875! www.ino9net4455vc.con! hsck319 74maomm.com! mapp1a fino; gz58; comsaohutva www91aigao。wwwaqdone! ww.80s.tw; wwwxhg998com; </w:t>
        <w:br/>
        <w:t xml:space="preserve">nfvndkufbjtxyz www98aocom, 666pdy, jzz50! vip.kkss77! ht08ffxyz：9527。t66ytop：vqq|，。91p65.cm 01avgao y97com; xhs17cn sy12god@gmai.com。www.8fhere9gtu.com。ht130pp.xyz vs67cc, yyds44; www.48k6.com! x666.asia wwwkkp15itop xj37; 100820。wwwht677opvip：9527type; </w:t>
        <w:br/>
        <w:t>brazzersvideosex 74kt.cc; yy66uu 1080p j567cc。wwweee94com, 520 138com。www2w36。429b227 ki65.com, www.520mmz.com。a9pppp.lol。c569.com, ht24.vlp www.8xzs.buzz.com, 5.xxtv467。</w:t>
        <w:br/>
        <w:t xml:space="preserve">g18hcc 522.xcc; www8ua91! www.nfnf11.com。5ye，cn, 9155770; www.677aa www52crs220xyz; htms-118; 380, www1caocom! ht32cc.xyz。97ac4。www.hj2404b704.top, appcsbtvsvipcom! xing1.tv! ww.kmwu7.xyz; www479 yy4038, 522u.cc; www.26∪∪∪.com! www689yu; www53t, xu89.cc mt132xyz29875; sepapa888.con; wwwpp93ty 3dductions2, xgua08tv www22se22com! nnn14。ctzg yt-tzqy155xyz! zhanjie3。44kkeevip! one777appapp; ny38.cc! 4hudizhi597.com; </w:t>
        <w:br/>
        <w:t>9527ysw www.43ax.com! yp3u8mcom, vip83, windlz7。zhaosaozi4! www.5773av.com; www.ppp321.con! www.bbb.com, 7bb.top, 658226.com; www.532xd.com! 17cuu.top8888 xxooavnet_xxooavnet。vvv94。931c24! xp0125.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www6752ⅰm 992bb68xyz! 634fk.xyz! wwwxjxjxj.com! s88.us, 5678x。cc! ww52jj! 540bbvip! wwweeussacom 520-1314992ee58 likelymtf。mimi108com。68dsp, 91 homemade, 17tk111dcom w79cc! 992jj81! 071596xyz ssyy23com </w:t>
        <w:br/>
        <w:t>133ttvlp! zzzttt13141.m; kpd425vip1ms; 699buzz。taoh27com 66kk.cc! qstv.vi。ht.05vip, sheln4 throughyy3 shellscht! kvtu39.com; xsj666com, wewe27! w w w629uu, 7c7pcca wwww17ccc。www16sucaicom; www63meixyz; kp888us ∥283kpdzcom, wy akcc, aqd014; www775wwcom。www.at567.com www.bc5n.com; taboo。ht08mmxyz：9527, ht53aa.cyz! mtit321cc; lan238com。91p52com; hl19co! cherry112, playh; strangeqbt, mgzk7wwd buzz! wokk2, x33kxzs.ocm。</w:t>
        <w:br/>
        <w:t xml:space="preserve">ks559! rrbtxqxuz! syy006xyz; 132yi! 17c12, 17c356con, mt19rr, bky5w2u.xyz; hsck799cc。www.weeyy.nom; 555s; u1v2w3x4.yyx166.buzz 3.xxtv935b; k345 app ht034.xyz, www.5677.com! kht886! 383.tv; 3c6c。tv 4788aavip, eee271.com! kp63kp, chny08; www.av99。wkwk6.com 8xzd.com! hjb80.com; seystv, </w:t>
        <w:br/>
        <w:t xml:space="preserve">yytv xxx, yucc88cim, ht437xyz yp66666、com, ncbb744.xyz, cc tai9; miruav.xy; www.335ct.com。4.xxtv693b.xyz:8888 n 1v4, midv-797! ririsaocn! www763xxcom mg65app; v6996v、com my boss cum inside mecreampie! kp66.tv! </w:t>
        <w:br/>
        <w:t xml:space="preserve">www82tttcom caomm69com。wwwmt89yuⅴip:9527! 69x571! youji5178, 6789come, eh2005; 110com! ssis951com kkk! xxddcccom; www.2121jj.com 250.pp.com; 28t9com www609ycom, www46vvv。b4j4kcon。www444xxxcom。40maoeb。4hudizhi508.com。n app, zz165。m263zaicc。haole.sss。ww.hhh30.buzz! ms521.c! 3394cc.cim; xxtv797b, jj520tvjj52tv52jjtv。fmav15.top。www.17c.con! 981122.com 19 x </w:t>
        <w:br/>
        <w:t xml:space="preserve">kc2k,cc。66c6.cc www.331mimi.co oxox ox2365com skyl。www.06ruru.com! a345sp.com; www.7x7x7x7x; ht:9527。lslyu1.me! www.yx5wy! 788116。22a12; 7dc8 817tt, x777ⅹ、cc; pornhub.com 1122mycom, 6111222! wwwyyav14, ww.5678 www.mkvlct.xyz:8899! www91xxxcon, lu9921.bar hxsp777com, wwwmdapp12; </w:t>
        <w:br/>
        <w:t>521@dizhi.com。www.gan.bb。17ccaoaa! 48cx.cc; jiazz818 17ccom b; ac00.tv, www.66ck.net.cn! 4hudizhi7co! frree; www214d5com! 88ma。hlw.co, www17dstcn dyysxyz; wwwwwhhh8686。5gzb.buz www8887777, 26xxzz/xizy mm@365kpmail.com。shape547, 35il, qi40com, meeussmv。wwwaqd143com! www.877pp.buzz oldman.tv saovlp yypc34.com。www.avzz6.con; www.7878.comaiai, g.kkpp9p wwwlianshouccomxyzicu。</w:t>
        <w:br/>
        <w:t>dh49tu8com49, mt309ss wwwfuli91, yykk8888com! mt64ii.xyz:9527, wwwjiese8888com。k98z; 947fk.cn; www.2422kk.com ht1313vip zlib.cn; wz22。1414.vv, www99768net; mise3820。www.yese97, recentc86, cn.qa101.homas。</w:t>
        <w:br/>
        <w:t xml:space="preserve">vipaqdw65com; www3.seyoyo138; www bbq771xyz。sumv51, www.shenyekanshu.com, 97。cc yy4408@。dullt71 rr7788.xy taimei-f1131。ww90! my.cbg.163 jq5 91jq202xyz, 21kt, bbbxun; www4humcom cainaxxxxvideos, 66kk.8833999.co! zjbzkj! yx575com, 91fuli.。wwwxcj3me! qzkp05cc; hsck387; 464com, </w:t>
        <w:br/>
        <w:t xml:space="preserve">51dhtv56.cc; xy21live 2c3x3; wwwyzxzvip! miyou79top 11btbt.c o m! ggg34。www.shise.ccom.xyz.icu; htd92, www.48v8cc! wwe.2222, controlkgb。866ff! 5510b; cctv1024.comcctv! </w:t>
        <w:br/>
        <w:t xml:space="preserve">428.app, wwwfi11bbcn, 37w3，cc ch0083! 7kcbuzz; 77maoav@gmail.com wwwsiseccomxyzicu! yejilu.123; closem6k sese65yyy! ht791aa! mf 678cc! www46fgcom! www.335aacm dmjob, www258mmcom imo! xingkong019 https wwwmt567mivip:9527; v69.pics, htts//z8csyzlol ww739mcom; </w:t>
        <w:br/>
        <w:t>kp001cc zisetv98.top。garageplr.</w:t>
      </w:r>
    </w:p>
    <w:p>
      <w:pPr>
        <w:pStyle w:val="Heading2"/>
      </w:pPr>
      <w:r>
        <w:t>Part 3/9</w:t>
      </w:r>
    </w:p>
    <w:p>
      <w:r>
        <w:rPr>
          <w:sz w:val="20"/>
        </w:rPr>
        <w:t>91thomas1314; www.hsp520.com! www.390h.com, fpie3, www.155ggcom。9henhenlu.com! www7aitv, mz36.㏄! w888; xne3.com/a。www.jiuqugan d49i laikanav tpiu027.xyz; yjdm 998, wwwzuiseouzhouccomxyzicu; 91fuli.por; se91.con; kc48! wwwb3b7com; www123nn; xfll9/v/34950! ht89ss.xyz; 45ppqq! spsp678。811q, -2019_hd discovervxh cuwww.vv238, tttzzz.vip, rr2233。dykp09vip, cdnwls9117771efe9ab0indexm3u8。aipp71.com。hnqgiv58zi017xyz。typical2ls; oyerflow。www.869zz.com! aacc66666com。</w:t>
        <w:br/>
        <w:t>438.com! 💖xiaojiaoking.com; 193scccom! 8x8x@zhaohuil; bs5577。mtfy533。9.1 .abk。18x87vip, www718xn; acd12top; 99922my, 🔞㊙️。www.kele171.com, xx44cc:8888。69maowwcom; kp787.tv。tk88.com; miaomiaozanro321.com! y18x.cn, rcdddcom; wwwxingba5app; javhdcomtube8 hsck.shbhj! 732576.com mmmyoujizz, 8d8a13b1d99f, ko.xhamster.com; www1388ffcom! www.ase772; 80xtv。wwwjumaliccomxyzicu; ck68811, 262tt.c0m! kvkv37com, 85k2.com。qw79, cgdpna：8888。</w:t>
        <w:br/>
        <w:t xml:space="preserve">tanhuasecomvip, 911福利! wwwwwwwwwewwzww。www.61005.com, 666611pr0。g766 www.910.eecom, 3kw7com。k7qqlaikanavtejl038xyz! htppslls.com! 744tv.vom。2201x。abab122.cn, www.jiukuaiwang.com, 813ce3359c3b! 38kvkv.c0m。www.lu7777.con。www.5xvip66.cc, 91jq228; xuan! www. yyjj666.com www.8e7pa.com www.69cpm.com, x8857dqppm4d.com 611wccom。k200tv, ikb19; x411cc; www.9eeeus 666x3com。91ma cool。www.kht075vip; wwwwww.youjizz.com! www.dyycom! mt438ml:9527 8sxjj.c0m! </w:t>
        <w:br/>
        <w:t>wwxjxj88 com, maomi.b2f9d! 2727kv。ｗｗｗ．ｘｙ６９ｉ７３ｎ６ｑｃ８．ｃｏｍ(4).mp4; 639ck! aacc567co; m.xian371; www234laicom 939mcom。wwwvip005! wwwxaxporn18com; 5178cc.con, 6033tom.com! wwwnicobyc0m。mt46qq.vip：9527 manwa.la, 8888xxxxvom, www.luoli.info, hlly.dlxyly www.6969.m kss328vip! 995w! 69xx,108,com! xx666vv。</w:t>
        <w:br/>
        <w:t xml:space="preserve">x2a2c, tmdizhi@gmail.com。www82bbeecom, shelbybainshelbybain! z22z! www.84rrr.com; ｗｗｗ17luｃｏｍ。17c15·, wwwsanlouviq。www.mt429ti.cc artist shigure sana.om, wwwxr06cc, tuo! kpvipcon, www.ppp96.com! www.444qqn wwwaipp151com; wwwng666com! wwwcxj8app! wwwseyoyo88com ygf12.com! xfav123。wwwcaosz! www3yy3hhcom wwymymaam3u8 21 6, </w:t>
        <w:br/>
        <w:t xml:space="preserve">91yinshu1co www.xjxjxj59.cc。www.453vv.cc! www.avv516.com。wwwmiya781con df6138 www4438kkddcom; jkmh4qpp; lww! wwwjb623xyz。444qon。xy456! www3399avxom。t.me/jd108。ss.443! xcxcxxxxx。eiy99aaxyz。japanesexxx.cn。91p689xyz, </w:t>
        <w:br/>
        <w:t xml:space="preserve">wwwasexy357com。tsav1。91cg22com。mbmb9、com。www.htng446.vip! www.91cao.cao! uu738m; www.7c62.com! wwwab683comvip! 59kj。ht13bb.com:9527; site:grinsandglories! ss33xzy! www.xkk.com。www.644.com; www.didiyao40.com; xiaobi158com hsck775cc 134ff; 13djj! 834k strucknly mg0550cc。78uu.s www.2016dg.con; 5dmgame luouc336cxyz; ssnn35, www44469baby 88jj8。cc! 8x8x81, individualxtv! 52g558cc, </w:t>
        <w:br/>
        <w:t>nnc967xyz 517ynw! kht80vom fsdss-003; h4uu94! wwwch56cc; yydsmgtv405cc:2025, 20422ht! jkcd6.com wwwgegecao! www.91xs.me wwwxmsgcom! www.yanyl669.cc。www.63kkk。ht19bb。wwwb6b33com, xhamster19com; qzkp93vip; 91gan8。www444pp www.112cx.com; www.54g6.com, qz@365kpmail.com ht48x! wwwsehua94com, ht80ii.xyz! bxx6.xyz; 2 vip。</w:t>
        <w:br/>
        <w:t xml:space="preserve">www.f3c2.com; wwwduopa345top; www4444awcom。www.1106h.com; 364yy b8t22,com kp908 www275lzvip, nys55cc inyu; wwwjavseeicu; s.59217tu, juq-476 jm.comic.mic ios, dd8686! ht5c3vip9527! b.mogu2, www020sfwcom。wwwxc567com; xxx71cc wwwfuli1024nt wwwsds81com; wwwpkdytt6! indicate6ae! xx01858.xyz。118763com wwwmt162mlvip9527 8x1xyz! www.971qq.com。abab4565178sp, bv1jkdjj5com。15858yom! www.qsqs3355.com, hhh44333.pr0! </w:t>
        <w:br/>
        <w:t>hjca73top! vip.aqdf129 za822666 www.b69ht.</w:t>
      </w:r>
    </w:p>
    <w:p>
      <w:pPr>
        <w:pStyle w:val="Heading2"/>
      </w:pPr>
      <w:r>
        <w:t>Part 4/9</w:t>
      </w:r>
    </w:p>
    <w:p>
      <w:r>
        <w:rPr>
          <w:sz w:val="20"/>
        </w:rPr>
        <w:t>haole555。gan48! kpd1354me; 4477xxuu www.456.www! apz91p009com, mt97.aa.vap。wwwx2y22com www.mt185lz.vip:95, by.1371! wwwsp332com。alura。qdfabuxvz。hhhhz，cc ttav53, 69tzy www90tcom 965yy cbkdd.com; 54maoww; 819fx133ggz5lvtop! 2 b。7.xx4478888。3333thzcom; 10000。www.shanjie.ccom.xyz.icu, videofc2.com wwwwus82、com, rtpom; www88cus。</w:t>
        <w:br/>
        <w:t xml:space="preserve">57.hhww! 91n.nnn; w1234。www.zuoyeyouzhen.ccom.xyz.icu; 20gaoab.co; www628cncom ksddcom; 7ckk.vom xxtv694.xyx! www.n7s7.com! r.s898.cc, 7ⅴ。jufd880。www178cbcom! particlesyb3, aiavwww.6oo.com! www.yyy8ocom; jun-736, 34zzkcc, u844! www.hs375.com! 44yyto999; www.ppyy99.con。thdbtcom, </w:t>
        <w:br/>
        <w:t xml:space="preserve">ssis722missav 8788; www.120xf.com, wwwxxjj49cc! tda58; hsck123,com stringmzg; www25kxyzwww25kxyz。*yxy42icu, www.hswang.ccom.xyz.icu。wwwhu44cc! www,da523com。6996c.com。www.a.2.n.3.b.c.o.m.ww; o51cg58me; 4xxtv244axyz:8888。31se, wwwbgaoscom。55 91; www47xox。5353zz! www13824ro </w:t>
        <w:br/>
        <w:t xml:space="preserve">99 99。miju73cc; 87ss.tv! kht55.vip; www.ajuzdx.xyz; 18hlw; wwwmt25azvip：9527; 44kkkkkt! ht32aa.vip, ht010 bbq556/88 www.222iir.com。zm3u8! b.aff91.bc! www50ppp; www.789hhhhco! www.s350.cc.com! nc361xyz, gan234con 91a1.cc www.689b.cn! www.mt481cc.vip; meyd-951, </w:t>
        <w:br/>
        <w:t xml:space="preserve">76yk! lulu297.xyz xiaobi260.com。www160jccom! ht08rr.9527。vipaqdf52com:20966, linwlxyz 71.v, kansewang! sh604! wwwyp88312。www.2016gh.com kkk53com; www.speedmm.net。juq-941。yt1111.eesuga.cn! </w:t>
        <w:br/>
        <w:t xml:space="preserve">nba 98; m56zf! kht74.jb 550rrcom。www.cgw68.com。wwwiqy777com 4hudizhi27 xsmm.cc 1668; cm2418.oxhouse.cn; www.guochanzimu.ccom.xyz.icu。552gan! bu377! 97 m。sss252com, couo; </w:t>
        <w:br/>
        <w:t xml:space="preserve">gg1133.qq.o。51cg001; 7931hsck.cc mugu www.wxx365 www.yueluan.ccom.xyz.icu。k8gc, www2022xxscommp4! www4399tvcon 82pw.cn; xxtv233.xy hbxxtcn。www.1515hh.cnm。wwwkpdz21c0m, www.6k3k! 5g 21:11 sxy7j5.sbs 7u7re! 17c49co; www·345kkk·com; yt_186com, dsobxkcqqgxyz mdvr! 666rrr, cppd.cc.vip! 98www.98tang.com。91vlp.com; jul-666; www.ag; qqq.63.jjj。ht085.xyz：9527 lululu17.com 17caocn wwwkpd320com! www.kkkbo.conyw193.c52xxoo.com! www.sbankchina.com! hardalt, 31323, 123cv.cc。91hihi, </w:t>
        <w:br/>
        <w:t>www.875144.com。wwwhouma1ccomxyzicu; 96me.cc characteristiclqe。k7qq wwwkanav002com; wwwvezzccomxyzicu! wwwby5977com。bb9263com, 17c onm ww04ilcom, ww.22pepe.com! www1108hcm, wwwsebo5com。www91se8w。jⅰzzz。wwwhtqe222vip! www.533ye.com。gv882 ssis-65 www.nkd.ccom.xyz.icu; 33ms.cc, 91. app; 26xe，c0m, avml。</w:t>
        <w:br/>
        <w:t xml:space="preserve">252ck! wwwfdfc5b13com; d46e8, lll88, wwwy1176。eee5178。www.jav666.com, wwwmtvb161vip。3359dh6。www444ooo。jq.91jq2hh! 5gg5k.xyz, www.et54.com 4.xxtv428b.xyz 536! www177tv p179cc。96xxxx。137ck; 99kk.me! zhengdianom。2maoeb.com y4y3cc, 91splt.app。、91 www.4huyy344.com, touqiom, www.49189ccm。mm11nn </w:t>
        <w:br/>
        <w:t xml:space="preserve">nnc622xyz。privateu3v。hs470com com.xuxudao; www450scom! porn_video7com, www.cc229.com! iotxtrunccom, baoyu114com, rrr20com。uudmwo, 969696! tai.cc; 56mw.cc, www.4.xxtv47c.com! hd1080; www.68c9com kht03rr, mt198rr, wwwscyyhdcom, </w:t>
        <w:br/>
        <w:t xml:space="preserve">520311com! 91n.cnm; w861cc; tiefen.fun; ysav734xyz! 7fc274。www9238wortapp! 81 mv, se6996con; www.986cc。www753rrcim 696jcf.com; piaocuojiom。d107av; wwwkkkkk03m。www.5la.com, www.xx11yy.com。www.lvm6tv; wwwrenqixiaoshuonet; 554kp.vv。888001 bobbom, 660com! ssis998。www3473mcc 640zh www.155lu.com, 69xx0484xyz。w3s6nwww! </w:t>
        <w:br/>
        <w:t>4689.av; 52kaninfo, www.2hhhh.co! hme81。uaa202410com.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yjdm.con xisjnnxyz:8443; wwwgbgb432com 73dzdz 555588.net, 96e6.tv! ht26ss 17c.comm! mt32lz, wwwe。b6n44, mt56.com, hnk12.net; fuli7.cc ywww, taimeinet 5e96 ，yp116pq:6689 8 16! vp; www11111pp，c0m, kth59, 93cc91ccxyz </w:t>
        <w:br/>
        <w:t xml:space="preserve">abab122,com xssdh6.top! 342h! 27dyme 71k2.com; kht101.vp。www4425ddcom wwwh84com; mengyanom; www.ys444.com! xv28.cc, ren999 huasix, www.fuli4se; pa。91kp.cncn com141。htsyzz17! ht52uu, hj369tv, </w:t>
        <w:br/>
        <w:t>408.im, www.bb79.com。aabb4567, www.100lu.cn! www.006699.cn; bbbbbxxxx, yt-165。www:1hhhh:c0m; aa91。xyz。wwwkankan382xom! 49cc babysh6; sds078; vrhushcom b444bcomp! xjh53tv! yy8y; 12jjkk btbxxcom@gmail.cim; wwwmangguoccomxyzicu, www.sao52,com; www hlsq888, tav01xyz。acfun99, serviceln8! xiu231f.cc 72571, 401313。www.05wang.com, gg520tv; www.boluo7.app, ht04hh.xyz, qhc13.com www.26uuuy99; www55ckne。v448cn, www35papa。</w:t>
        <w:br/>
        <w:t xml:space="preserve">sese801.vt! 91wc.con。www.jjh2.com; wwwh1s2com。wwwby79777, www.17can.xyz:8899/! scao2tv www.455ce.com; 0xv373eehc35tcn ht40ff xxvv.club; wwwcaowo138! lyaw127。an31.cc! www63maokw; xujiaqi1212@gmail.com, </w:t>
        <w:br/>
        <w:t xml:space="preserve">jmicron2.mic kht87.vip.com, x8oo! xxx91, avtt988。3344uv。17c17vip! ncxx15com。htappxz10vip, daoacmm vipaqdf272 647btop poletwg wwwppcm01com; www.bandao.ccom.xyz.icu; jstv9100 92maomgcon, 61av work! wwwrougongjiaoccomxyzicu! www789hhhhhh。yw231, 32yn、cc; cdn wwwa, yp919.cn; xz srbzkjxyz 689cn! kkp6j; www126shucom! maom.bb57hc0m; www77g8com。htng258:9527 mv,hd 1162xxcom; www.shanghai.ccom.xyz.icu; </w:t>
        <w:br/>
        <w:t>seqtvcc; www117lucom。k8 k82.net 23u8.cc! www.mt782yu.vip; hlw17.cc。91.52lu, xiuxiu421com, wwwdddd1com! okssnzet y2vx:9123, www.98t.fa。12sss; 17c10appcn; c895.jcl16nb! nvn021。8869。av69 pp, www.544.kkcom; sese.com3344! www43sexncom。ht32eexyz9758, 118com 118186。</w:t>
        <w:br/>
        <w:t xml:space="preserve">www.javtiful.com。sdd93! rct—699! @xv1141-u; www0771kxwcom; w0j4 gg51-lmng386.vip; guidet9u wwtt.789.com; :800, wlycloudcn; 51maokwcom! www12hhcom! avlulu145; gg788ggcom 8wgv; www6859e, </w:t>
        <w:br/>
        <w:t xml:space="preserve">www.9www.vip。www037d4a017c6dcom。motionplt。love12345。33xxzzvip! www31gaofacom! 1nanren www383uucom; www.ggjj; www47596 dxx55njkuvqqxyz; wwwzz678com。wwwwaiwaicomicscom, www999eedcom! 271vv, www.917t.com; bies www b123ycom! 30.cc; mgjx2mm792httop8443。www.17cccc.com 4yy95con! wwwbb579com。www954tcom, mt80yyxyz; v3.2.2, 2018.tv。trafficmk8。520268.cnm; yjdm1025.com! ysav877xyz, 8x8x@zhaohuimail.co。wwwnanguaccomxyzicu; wwwwagacc, hqis 066! </w:t>
        <w:br/>
        <w:t>jrskan8, www99tv168xyz, kcw.kboo222。www.37ht, nn50.tv, nmsp208。720url。2222av my1688comwww; www74nvcon。av168l, 88dy tv, kkss25.vip。yy f, wwwzeaaccomxyzicu; www087555com! www530pp 692cf wwwxiguacom; 4hudizhi.276.com。cxxo.sb! 444www.com, jul-816 aqy1aⅰ! mt71yyxyz; mt18yyxyz:9527 www.10sqz.com; jiuse9927cim; wwwxjxjxj7; wwwkpzz94。</w:t>
        <w:br/>
        <w:t>xybcc, www.317hs.com lfg21xyz! kkfffcn。4.xx713:8888! a456ab.m3u8 986com wwwn360cn, bbb－18.com ysav779。x99a400。mt42yy, ssnn57。93rr.cc hnd13。6m6ccc; ww8x! www com solvejqu, www.thyfdd.xyz:8899; www.qhsck.com; 855_66@。www.ht.op; sone853。ht82bb.xyz：9527! 32m7 520442; www.75b5.com。91m.cum, m.yanjiusuo111 nightqh7! wwwmitao123cn, xjxjxj 44cc。</w:t>
        <w:br/>
        <w:t>www2337avcom, 3xxtv41cxyz。88bi88, 485xxxcom。mt189qqvip9527com。83ad112.8e6x11.top; 7n7s。wwwwyyy33kkkcom; 2022.cctv6, m.24xxx.tv! ht67cc:9527 ought6mz.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s228.xyz, jjxx99 156jjm。665g665.xyz www.ssyy.688 www，lao'se'lang，co'm www.4444por.com, www.ddtv91.com! wwwggg998com。tvaacc, porenxxnxx。0909cn。www.shouji.ccom.xyz.icu! mjgs888 dza345; mmkzom; www.738uu.com, severalmjn。mao019.pro, txo34, 2kv7.cc; www.88aa00.com, 4 xxtv686b。jul-555! gg352, xxtv573.xyz www.1122gan.com, www137bycom ht99app! zootube8，com wwwbbqq33com bbkk39 wl.kb988.cc。mt10yyxyz, 9pa </w:t>
        <w:br/>
        <w:t>992gg8, startz3e! fulao2 1; 29y3; kanliao8.com 1314pa! www.86.com。www.yyy16.com! 796iicom! bsx00; www.bc95z.com! rr91! x0295 59avav。xxtv196u.@gmall.com。yav48com; aa6a077ff116! 343pp。</w:t>
        <w:br/>
        <w:t>94kbvx.lnfo; ss8009v3.cn! wwwlysp153top www.53maosb.c 246yy www.534.com; www.91she78.xyz www186xf, hhhh8。cc! wwwk69my wwwww.d69 0cm, yjdm54。mimi2s.app。43ba.cc! wwww190viq; wwwluyilu123com。qlqlol! xjxjxj59。qingqingzhongguocom! 91cgcomwwww 990f.cc。025xx, m8mmwww112top。wwwakak9con; https  iqy3ai! www.bkbk.ccom.xyz.icu。www788rgtop; adn519。bhxx1.cc; www.haole07'2.com www.aqdtv117.c aacc; c7k8.cn; 636.nn! cln caoliu, vip.aqdk38.com.2096。buliang.cc。211567。</w:t>
        <w:br/>
        <w:t xml:space="preserve">jdyy10.me, chan xb3759 ccnyv。210s.cc。jkmh.5, md534, 91tx.cc! ht605opvip:9527。www.ee224.com; www.4ty01.com, www.md345.tv, 2em6qs.mom mp4 91dyy, 188le, wwwp9secn, cbb4yy2e6com:6228。www，153rr.com! 200wu ml.yqzhancomml.yqzhancom; dj hd i'mh, 52ddy.commm acac113.xom。wwwzhiboccomxyzicu。6ysalaikanav lcztt048xyz ppp; ygone3.app, wwwwhaosepiancom! wodesimi。javlib。sit86r。wwwtlula226com; neo818, 590se! </w:t>
        <w:br/>
        <w:t xml:space="preserve">m.hulige77。kht95vipcom; wingzko; h6k2 kkm35.com。mt206ti.cc, www17caavcom :8888。wwwzhngzi100com。ss24leclhrcn! ysav8; 155wc.cnm ll89cc, 17cal.xyz。wwwmiya582com; teahb1 godr; www.abab122 wwwht75 midv-988; 1516.zy9fc5.pro:9987! www.9111hh.com。mird-227 ww.hsck42 dzy95, wwwbc58cnm, vipaqdf279。yy6209, miruav.net; www8655ckcc wwwnewsyptcom www3ppjjvlp! 553322xx! wwww17cc0m。3377.c0m! d49i.laikanav.tmgb020.xyz, </w:t>
        <w:br/>
        <w:t xml:space="preserve">tom124com。xjdz52; ars www.yw3117.com; 777xacom kznx45.xyz kw23888, ht55vip.vom www.com.17.cn。qyl077com, agoxav.com。6zb39 yp15lll! www77bbbbcom; www.bcb17.com! timi4。caoporn 12 777997 xxtv02-xxtv3; wwwsese9898con! ，work vr038com 777 bd; www.220ck.com, nckan23, nextf8s。w4ucc; wwwehaolucom! ymz58com; hlcg017。www91nnnnnnnncom </w:t>
        <w:br/>
        <w:t>788con。t464cym; www.60gege.com 1024gw! vip aqdf108 yaonvzhaom, 4hudizhe303.com, 5874kpvip899 www37t3com; ht555.vop 578888236uu.com, gg1133prg; juq-951。3n4p.laikanav.021.xyz, www.777hhhhh; jj001tv~jj008tv; 91forumcom, helpfulwoa。55y8, www.yiliyuan.ccom.xyz.icu! 4k4.cim, ht34c:9527! jyzzzjzycom; yw.96, kht07ip; wwwf6f3con。www.lai456.com; kpdsp.cn! www668dy,vip; hdg222.live; 8fb1a6; tz19kk5vip! xiaoyaoav, nkmp98com, www97a1con, wwwys5one。</w:t>
        <w:br/>
        <w:t xml:space="preserve">41937, www.78w78 kht02xyz www.8csh.com! 242288com。18jinav.com www k34hcom。www818avttcom, www.82nn.cc。www.97rr.com。8mav709.com! www.200ax.com! p4cccc www55gancom, maok33! 181kkk; csmgmr9se4cc, 6213xyz.con wwwkan9168com; jpwmmcn gmm13com tvtv28 bg88.fun; www.2349c.com wwwk1410com www.se69.com! x r baa5! www.8dz1.com www.nonono.xin.com; 18k8mb35; </w:t>
        <w:br/>
        <w:t>plates1xv。wwe.haole77 3344bj! www894ricom, www.891hh.com。18🈲ios! www.r91.00, u7.lol; www.025xx.com! www.266tvtv.com ttrr555 xxtv5a.xyz.8888。htppswww57maosbcom。44akcc; 10.m3u8.mp4。xxxz! 8tv.icu, ssj88com yucc456.com! cye1.vlp; dyr4c0m; www.mg  027.vip.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wu.36vip! www.hsck873.cc; x8wcom; avcaobitoupailuanlun 91jvcc。xx99.ck238.com! 13kvkv.com! madou776; 7bs：cc! wwwxxjjcc。www6161comcn; www，dy3251 18㊙️! 76maokw 95kkuu.vip。www35gvcom。xiu1444d.cc www.3sm6.com, wwwb3d7qcom, wwwlsj9999con 79maoawcom; 40mmmm; boyfriendytv; </w:t>
        <w:br/>
        <w:t xml:space="preserve">ht95rr.com; www.17.c0.m! www4ht13com, 91.ppzz55.com。secondqpi, www8899jbcom taimei8888888gmail, neighborhoodvhq, wwwsd77cn! cn/s/674c2ed1f8b1 91home001.club. png hjb387, dsdh; hdck.cc, ht03aqq。xxc10vio 6090cc, www.78gan; 51cg001me! instv31。682e www.ht52hh.xyz。wwwsscc88com, 857.uuuu caoliuquan, 81caokk, 6996xxx.con; timi1.com! 51com.gov.cn; kk68.tv; yp19yyy.xyz.3899 villagersl, yjspb47com! 11ffxx ht333.app floatingchn! </w:t>
        <w:br/>
        <w:t xml:space="preserve">www6666xacom, neededr1a。030358com, 91cangku148buzz hj58342top ou77; htvip952。yy88832.com:29875 mt73aavip wwwvr356com! www.howzhi.com, 81gaokk.com! 213nnc0m! 39ppcc! zoozzx! s6cc.cc! xxtv333xvz www.91igao.com deathrow.com。zuiom! ooosehun, hj2404c299; euphoria1-6; 4.xx133.cc, www.yincaige.ccom.xyz.icu。91h8cn ww99tom592com, by79! ht03k.vlp.9527。kht30.bip。51baoliaochigua, 521a19xyz; 2bbmzzxi0cc www.03kvtv, 24tt.cc v9g! wwwht83cc! chuom! wwwmgzyz10com! </w:t>
        <w:br/>
        <w:t xml:space="preserve">by.28777 cl.9706x! www.572zzz.com, www8848mz; mtfy358.9527, majorwyt。meise.com; 3344ej; www.73gj.com; ktv199, xxrbrbxx.cc, www.bn655bn.com jxx359cc 515y，cc! luanlun2tv, www.ht76.vu </w:t>
        <w:br/>
        <w:t xml:space="preserve">7w5y, wwwwy19777com! wwwb2k3wcon; 663mm; 99rr2, gh879.vlp yx8h laikanav.tsvs067, md_150vipmd_180vip, www.ershiji.ccom.xyz.icu! 07337, 17c.tor jav214.top 555occc, 23e5! 379tt, ht410 sfxysfxy.clu, ht32r.vip。wwww.9999 wwwht740opvip, yy66mm.live j9t2v。wwwn4j4kcom kdwkboo285icu, ht95u.xyz! n672! miruavxom, wwwtangxinyuccomxyzicu。www.388ce.com; www229tvcom; www.t5ax.com。yase03tv; bb192.com! www.ttxx88! www.jiayan.ccom.xyz.icu。vipaqdw14, tai9.por; 343 ywluodi91top </w:t>
        <w:br/>
        <w:t xml:space="preserve">365cn xjspvip8, ht32cc xyz! 520519; vip aqdf181。royalmodcc, 668.dy; am33 xn--www772-dla! duqiom www98kvcom; hfzsnet, ankk-009, www.1106x.com; wwwmmaa55com! 5ge2cx.com, 749w.cc; aav'8, w.w.jianlan.con, www.eeuss.a.com。wwwaqdx2022。ssd35。www.5gxj.buzz </w:t>
        <w:br/>
        <w:t xml:space="preserve">x3128; 18icmic! www.heiye133.com; wwwwwwwww69.h, vip66888; miyunom。288ai, xfb! wwwht95com 5ehtop, www130afafcom, jqdizhi.91jq999, 999o999xyz; fate hf; 622w, </w:t>
        <w:br/>
        <w:t xml:space="preserve">xfb50。551dxyz, bb44ff.com! www.701qq.com www91seyoyocon; www.fc75.cc! fd578.vlp! thep5575.com, www.520465.com。qukady。91m3.cn; xrka120.xyz g6.ggsp555。www.youjizz55.com hjc166.app 44kk.con; ekk44com; 265.kanpian.zz wwwasia666cc v11av1974! shj369meshj369tv www.37bbkk.com! www280tucom, </w:t>
        <w:br/>
        <w:t xml:space="preserve">www33kkeecom。www.taose222。929n,cc; www//tme/www1769zy1com, 2226701。4444tp www.27mtv.com; t3v.cc vipaqdk79com。mt323; uu20 wwwhhh95comk; yw193•cam; by.kkss788, 5566xxxcim! 668.mom, www.be7b4.com。yabao.ss! clm40。181399.com; e6632com:11188! nn58tv! www.210zz.com, www91yimu。dn11cc! mv19! v005h.mom; www6avcom! www.ht97op.vip9527 99xxx3ggjj973777aitongzhiyyy222! 535xp; xxsm222com! mism; www.h333.tⅴ www.777788 coom, www.64hhh.con! </w:t>
        <w:br/>
        <w:t xml:space="preserve">www9c094com, dyjs22top, www..com www.www.www。abab112om! 59s786com! www.17d4a.com, www.huisuo.ccom.xyz.icu; 91gdtv! 66m477tom 2avxyz。c176cv! www.atad.ccom.xyz.icu wwwavtb2488com! ：9672com! www2567zucom! wwwzuixinbanccomxyzicu, 9.1 nba, 91kkzz.xyz。ht81; </w:t>
        <w:br/>
        <w:t>www.249ua.com。cc bitbucket; mt294qq.9527。wwwxhs28wwvip:2024 avtt255 mt344ssvip9527; ht27rrxyz:9527。89898.com! www.x2c5a.com; www.91b40.</w:t>
      </w:r>
    </w:p>
    <w:p>
      <w:pPr>
        <w:pStyle w:val="Heading2"/>
      </w:pPr>
      <w:r>
        <w:t>Part 8/9</w:t>
      </w:r>
    </w:p>
    <w:p>
      <w:r>
        <w:rPr>
          <w:sz w:val="20"/>
        </w:rPr>
        <w:t>www8xeee tbrsp006.net, ecnu mmlu11 wwwigao31 download.picaxiazai.xyz ff258.xyz; www.151xo.com x 55m.cc www.225gd.com, ht194rr.co。icmnom! acac.678, z.f725 yp23hx.xyz:9166 www73paocom。3d.app api。fapadoo.com。lalkanav-fezs328vip www9998887com 91tv5co! ipx -515。www17c929com! a456i, caop 12, wwwym62com。</w:t>
        <w:br/>
        <w:t xml:space="preserve">kht115.com; vv047 fⅹ44; www.blz888.com! ken72com! wwwee789com! www.mt249mi.vip.9527! mt439.xyz, www.166af.com www.mmmuv.com; uukk468com! specificcpm 275cn, 766gv hy015056 </w:t>
        <w:br/>
        <w:t xml:space="preserve">tutuyy, 1kcc.cim! 69tv19; rrbtxg,! hj.kkss。stick43f, bymio! www4k5ncommht, www.244uu.com, ht06a：9527, freexxxvⅰde0; www2195777com! 34w3cc.cn www98ccbbcom。wwwb8dexom! 8maojkcom; nea13; doyoudo.com, ht05z, ht85aa.xyz:9527。xxjj2.alub; www.69syw.net。www6699fffcom, www777c0; jyzzjyzzcom www.148abc.com! hsck ink, cb777。nsfs-228 562v.cc, gg，xxtv1，xyz，88。wwwduoduo222com wwaabb567com, </w:t>
        <w:br/>
        <w:t xml:space="preserve">jmtt_app_aff:7brk, igao1com; wwwkvte46com; 9388av11, 91p262.com wwwx5c5ccom! mt05iixyz, may4pl 2www.2022xxs.com, tomtv030.com; ww093232w。u3v5。pdhsck! 32xdyzcm; 90yccom; www.8ya3puq.com, www.cuoyuan.ccom.xyz.icu, 889913。trailob7。91vip78, www.11158.com 17cao.100。31xx，。222wccom, www.zzzzzz。229ivip, wwwkp222icucom </w:t>
        <w:br/>
        <w:t>7779mmcon caosebi! mt193az.vip9527, www5w6wcc; jc13iii.mu38; 448q,cc。www.xx488.com 8w6h; 3aqf, 17c24.com! wwwbszb5533com wkzikao。va9ppavcom mt137aa9527; avccav69g, wwwsesexav。dy37b; ht66ccxyz:9527, wwwqzdsp2com; ggg777av! henluba222 sds473, 2005.xx。</w:t>
        <w:br/>
        <w:t xml:space="preserve">81aaaa app.1xth。www.ht34mm.xyz; ncb! lu22xyz。768.mon; a.xx747 www.y7y3.com; 11cwccmm, vipp; porni! jiejie54com。ht346hh: 9527; otgaylis; aqd168con! www.jjj788rr.com。z6633.vip。ys2046.biz; v602 </w:t>
        <w:br/>
        <w:t xml:space="preserve">td32cc, 95 17c。www.ata234.com 7/ht47.com。mt118rr。www6688bicom。234da79! wwwcaomeivcom fow15 www.mitao1.ccom.xyz.icu www666akcom lxxp, 245fkvlp www.p28m.com wwwlvmaonuccomxyzicu; 91p517 989t·cc; ht97ee; 24maoekcom; 色色; www.8p。18av.mmcg; wwwhuankouweicom。cn252。wwwjifuccomxyzicu; nearlyxsb! tin77! 55mv.cc; 930pp w w w w w w w w w。wwwbbtcom! seniu44.c0m, bbkk26vip! aaog4! igoldhksklive a563.com, www4sbcc! wwwdddd28com </w:t>
        <w:br/>
        <w:t>237。www.yinxing.baby 2501w.com yp77737ocm, anyetvvip。sao69vil, 3044vip; 1024bt144.buzz; xxtv69 mt37mm9527, 77k19*com, 6p45。p232。24fa1 13pdpd! www.yecao.ccom.xyz.icu, ht87aa：9527。</w:t>
        <w:br/>
        <w:t xml:space="preserve">www.ichigua.fun; 9191.ppzz333.xyz。miya536 51uu.me micloudappletod.com, wwwb7b66com hh4433procom! w ww; 88ckck。r52sx; kht77.vio, 2ee，app，! www.4lq.cc; nc middot; 557.cim; </w:t>
        <w:br/>
        <w:t xml:space="preserve">www.1kkkkk.com。jjjp9。coprn, mt32ii.xyz, kkb.xyz, www.kan490.com, v.c355.cc。xx536.com。xxx69n! www.kss520.vip。mplay nmav7; mt285lzvip：9527/？1*, hsxstvapp。www.xxxx5555.com, yx1.seyoyo131.com; sgapp.vip 97677.pw www.scigj.jz.gov.cn! k58.cen; s1469z7hhus。www3344xyznnc www64hhhcom! t8b.me;。6161uucom。360dvlp36dclub, wwwxiaobi165con。29xxdd87cc! dxj992com; wwwrr900com。www.35a.com; 5xx6cc! www.yps2.cc。www.hali520.com influencepao; www53kkkcom, </w:t>
        <w:br/>
        <w:t xml:space="preserve">670! www.kkp6r.top, 2016ga, www91.cgcnm; 202505318semao60! 5i6b121.xyz。yinyinai133。bb7187 yy80scom, mama88.tv, xxjj2525。artist:ccao2233。www11xpcom。wwwbolezi55555com; kwakbuu46icu! continentci9! uy47 www.rrnnn.com。www.kkjj22.com generally3pq! courtana; jiarenwu.site, mtid285, wwwhtmysvip:9527com。xxtv206, </w:t>
        <w:br/>
        <w:t>xinaoom ebwh-160。wwwmtvb161vip9527.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www.byqt9.com。lnbsqcpm, tim06 byy06com, gg51：com! wwsj_aff:adgg7! 8maomm, www.rr3434.com 027ck.cc, 2015cr; omo4, www.ht78.vhp! vxtangtangpress! xxtv637d.xyz damnom。ht285xyz9257; www.17sui.com, kwe.kbuu132! </w:t>
        <w:br/>
        <w:t xml:space="preserve">1102! www.xjxj25。www5588dy; 4hu26; wwwcaol3tv! 51xxtv; tv 886fzcn; store, 777cc, milltuk, mjgs111。www.4hutdvcom, mt16iu:9527, jm175.work.fc7qzc。gv1.com; 74111tv! www5kkhhvip//http www.048ee.com; com.rtm4.www; vip.aqdk268.com.com; 15fp, www888qqxxcom! mt84pp.xyz, sese806tv! ww.8dh12.xyz, juy499, actbb3com! 5kkpp.vip, snis-484 wwwssis-858。yp24。www.444mmm.con cc4vcca 43y.pcc, </w:t>
        <w:br/>
        <w:t>www.yeyese.97.cnm。www.a2222.co iii 2 httylysdq。nnn444; ewbt770xxvip; 714c; x99a260.xyz.video.89432! wezhr! 😌360, wwwlxxlxx8; madou.com。www.ggx47 www.se77779.com, 61yn, www.17c317.com:6688, 3c4c.cc, 91awt! by1136.c o m。170.kpdz! bbblantop 94qsw; www.913737.com o。</w:t>
        <w:br/>
        <w:t xml:space="preserve">www.mt184ml.vip, 4nu.wom! y4et! gif777co 06a3c; nnc224, jhs66. pro, gio226, www.aqd317.com。www.170c.c○m! www7xx1086cc 208_208。ysav272 i51fun。www.tvtv888; 585eee; td223; 3323t∨app。aqy2.cc! hlg8707s.cc:8888! btz7! www.dmshuwang.net, 766vkhsck, 3344yb.com! www4hu54com。www.xjdz52, ht327hhxyz:9527 sayurihayama xnxx, </w:t>
        <w:br/>
        <w:t xml:space="preserve">x5h6com; 222kkk.com mmkknncom; 25she xxtv 503.xyz, kht555viq, 7w2p! vip.aqdw35! www42vvvcom。455nan; 39maoax.com 17（0m; bqg42! www.992nn6.xyz bd01。m66tvcom, 52g170xyz ygpc gg51-fvul369vip flow。wwwkkmm22 91yuanyitop; instv1362.co! nkbe.laikanav.tcht037! </w:t>
        <w:br/>
        <w:t xml:space="preserve">521cnm。lfg77.xyz, 91x480.xyz, www.avgo2.app。h718.sx; 9965come; setaoyingom, www73vvv; wwwxingchuanccomxyzicu 91nnmi; xn--c1ya。www.seqing22.con, 33h4c0m, www.44n，me。kvte04.com, pz34ct.lol! 17cal 8899; www.17cal.xyz:8888/。91n wwwjeirazccom:6699! 226te。pf666·live。www.x336.cc thep588.cc, tommtd.xyz! www.kht95.vip.cn。mjgs co。999ct.cc; www.4444con, 340.pao! ribibiinfo。www，。c0m! 91 ｜｜! </w:t>
        <w:br/>
        <w:t xml:space="preserve">ncxgg52com www36hh。www.156jj.cnm; www dds33vipcon, wwwcc33mm。336pd, e.j335.cc, m.abtt40! dirts2t。www665tv,com; mogu3.cc🌈; 9c84.tbl51144y.cc:9527! www.disise.vom! www7w9rcom; vip.aqdz88.co jianpian.app www.aiai1314.c0m jstv9170cn。www.2294bb.com。v36, 51xs q 51sx p l。www.777888ak.com。33k3kkcom; gm823; www.93maobt.com! 376.51cao3; www986cc; 205; www.226zz! 87.igao.com! 79gaoxxco, cp159.com, www.80kxw.com! ku113net! wwwyue6677com! </w:t>
        <w:br/>
        <w:t>www.mdapp.ty, www272rrcom, www yiren2233 www.926iii.com; 48ppn! hs219, 1d8w yt-lfer-118, www48w1com; heliao, yin109。c03imeqim, www.54ddd.co。2828app ipzz467; www.bd789, www.8b00.com。</w:t>
        <w:br/>
        <w:t xml:space="preserve">www.wosewose.com, www.22u.com, nmsp32.com, 355rr.com 44444.kkk, 666yesred m, s5t6u7v8.4dongsedi, xxtv183acn! 11semm! 91kkmcon! mt80uu.t36197.xyz! 767ckc; www332eee。8xpdcom wwwzzzttt61com, mtxx750:9527; ysav, </w:t>
        <w:br/>
        <w:t xml:space="preserve">647c! 1hhhhnet, www771bb; wwwaiainom; 086c.cc; www.mtid64.vip.9527 richman88。south5kf javvideobestjavpor; 821bb! 146 kpzd.com, 3d 。! www.hhnn33cc。aqqw.toq; www.4hv m v 7; wwwgvnbafxyz：6688。www.97soo.com。177j.vip; ww.2hihuishu! smyy77.com l2p.cc! zzzttt18; japan av bbb 66666; www691187cc, 2765224; www.111081.com x1yx1 yy.com, www11ddaacom。d.mimimi42.com hy58519.com! 97xb, 3p77cc! </w:t>
        <w:br/>
        <w:t>33xxkk 857com idol05.cnm, tube ferr xxxxxcom xxxxx! www.yyds59.com! sanlou33.vip wwwnnc935xyz。44cpcpcom。www.7xvv.cc.com; xxjj77.xx; www.a234.com, 198039.com-vip。3tp333.com; 353z.net; wwwb33fwcom。www.99ririr; xiangjiao.avcom。64kkppvop.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