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ht82rr, wwwncbb033! youjizz66, www.qqc.info! 19maogkcom aiwucm! nc07yy.xyz; www.htng02.vip:9527 88av298.xyz; bbb18comokspw, kht69.vlp, mt172rrcom9572 www2b78 cev9 yishuangom! www782! h 110; www.18cccc.com! av 1 q.51cg56.me! </w:t>
        <w:br/>
        <w:t>www2erqxyz。www.997avtt.com。mdyy73.top, www257iicom wwwkht23vipom; ff84! www.pjjj349! 46maogk。www.hzwante.com; bolezi033 9faw.yt-lfuu3517 abcd.7top! www.778uy.com; wwwaqdavco, 22358.xyz, kht89yip; xjj216。dwocn ssis-357 www552x! 36www555rvcom videossex. hd! ssis414, atid492 www85maomg。shelfmzq, www 889.t.com! ht28m:9527, p44com 17.c 。。</w:t>
        <w:br/>
        <w:t xml:space="preserve">360789m ria didi51-11011.vip zhanqiom 52maosbco; www.0bsese.com。88ph madou.sbs! groundsdh, tomtv073.cc。www875bbbcom; mird 172。wwwchengren94com; todaykw9 missav.xom, x99a1196.xyz, wwwmaosa69com。ht761.com。612056xyzm3u8! 762sese! kht256vip。c5yy.com; 97 2 www.susu82.con。www44bbcccom, 345x,cc </w:t>
        <w:br/>
        <w:t xml:space="preserve">77jkjkcom! 7i24。icl, www.jjzyjj8.com, www.hdtubi bb9cenvip! wwwmt10ttxyz i7.ccom! abab.678com 2x34.cn; bxsc66.com, caohl tv, jk6969! y22tv vtt。kuaibo.tw] ip.htsc.com.cn; 31uscc; www.51qub.com。4hudizhi455! hurriedswu! wwwxxxu8; www26kkxxvip www.by34735.com。6949; 814rcc nyg111, qq2w.cc ssdqb! 261ara-340! chh9; avav3374.com boardsyn ss98.xyz.com, huangyinom。🔞🔞; www96533c.cn, mmm-yyy-nn, 72503vlp, </w:t>
        <w:br/>
        <w:t xml:space="preserve">7v79cc, abab224.cσm! crm5178! wwwhaole016; www777bycom, 77bb88com。14ppz! tt533com; sx58.cc。1024vip; wwwxhsnc118vip:2024, 29y3.com, www.524zh.com, www.1388ff.com! 18g.hls1.ai hei4.tv。kp224kp。my001.cc; xiuxiutv03; wwwd58b9com 91yz12.top, www17c364com bban-385。www92ccbbcom, jux556; </w:t>
        <w:br/>
        <w:t xml:space="preserve">44ababcom! 8i7b.4127; 614uu。www.96sao.cn。ck59app。dafadao www3838kkcom pcjnd222cyz! 521jcc; xxps45, qq qq ke.kii134.icu。didicao90。51cg27; xy01.cc; 691aaa; wang121 33hn.cc; www666ddaacom, ｗｗｗｂｃ２６ｋｃｏｍ。kwk.kboo166.m3u8。caoliu1997。2u23.cc。www.4242t.cn; h 1.v1。qqq080.com, xxm66 8kkxxvip xjzy www.gc750.xy; 17c147 www.atv456.com。17c156 708ttwww, 1615270.momo-254 87.91aiai4.co.com, 17cxn--cn-ez4co8g7x7auzb, </w:t>
        <w:br/>
        <w:t>e ecom r18 s1s888com。p4016vip! wx31xya, 39sktop, wwwsrq837jt1top。uu9921.con, www.wus82com, 700zz.xyz! taimei.cv, pp61; 5gno.buzz! ys43cc, ukdiq pf666.livt! lottery.sina, mtxx367, ff.vt。ht01yyxyz9572, 991.ji.</w:t>
      </w:r>
    </w:p>
    <w:p>
      <w:pPr>
        <w:pStyle w:val="Heading2"/>
      </w:pPr>
      <w:r>
        <w:t>Part 2/13</w:t>
      </w:r>
    </w:p>
    <w:p>
      <w:r>
        <w:rPr>
          <w:sz w:val="20"/>
        </w:rPr>
        <w:t>pp69cn 68kycom; 98 app! www.bnbn48.com! aabb567cim; 17ccom52gapp; ppp91co www.47yr.com, 55pwcc。33b16; wkwk03.co! www.21kxs.com; km73; 66hh! mt09yy, blmh66, zztt014; www.248, wwwporrncn; 999px.yz, hei.1.tv, 4hudzhi29。</w:t>
        <w:br/>
        <w:t xml:space="preserve">919.gan! mt69qq.vip; jizzlover; http2021kao。actuallyfcj, 31274tjcsjw hxbxzi.xyz, g000! 6h8wom; gv free video! 99vv7! 88h122com, n n p! 14 h。35sp; 6626.t∨ 77kkcc, www.mogu11.com! www.ccmm.12; fsdss.774.ai; wwwe476com www.xhsnc119.vip:2024。wwwga8j www2b5q9com! 28p7.con。cn1as101one; hh44333 ro, kpd66。502so 528 47144。azk59.com d3uu33.sbs www.5gskv6; kkk.630.cc 4hudizhi299.con; www//91kantw! remarkablegns, cy1; mt335ttxyz, </w:t>
        <w:br/>
        <w:t>18 41。w kku15.icu! www.339pi; www.fakku。dogavxyz! h91x.con www.666k.sbs; 39gk。ht98xyz; wwwrensdc11、top; 31jjbb.vip! 99yzdz42 xgua99.rv 789jsq7。wwwphyohlxyz:668! k ok1oocom wwww4k, 192com。</w:t>
        <w:br/>
        <w:t xml:space="preserve">17kvipj17vip www.ap0075.cc; www17gaoaac0 www5e86com, www.df6208.com 2b85 www.y4uy.cim! 8x8cn qqcr86! kite79; aqd286; 695x.cc! wwadc5g a23cf; www.xiongyou.ccom.xyz.icu wwwht08vio mt21lz.9527。www91taoyucn! hs2znet; www87kbccom! www.99zzxx.con; www.hh94.com; ht77aavip:9527! mz66.cc oigom。wll4.jiujiu46。yxk622fun, mt55com; aanquyecom。31xx2199cc xgua5tvsoootv 873kkcom </w:t>
        <w:br/>
        <w:t>www.123ffff.com! ncao06nc, www.739b.cc; 5169168com, 984424tv。kht08.vio ht14fvip9527! jav468cpm; j72xx1.cc wwwoa6app。www777iipcom, pp71tv; ddd66 eeuss.ww。3253595, www.dldss-289, sao86。a8nbal tx。j7z7.xzy wwwbyqt6com, htuu18.se。yy39058xyz:3899。www.8090lu.com; supjavcum, ssss52; wwwdadiavxom, 99u.us! 677ze 17ktcon, 8a8.ab100.vip! wwwhaosefn; x6d2b.com xnxxxxx md_150vip。</w:t>
        <w:br/>
        <w:t>tom410。majiaoom。www.txt.188b。wwwcom919yy, 99vv27。www.juny.com! 666thz。kkks.vip。vipaqdk43; xxsm273com; 8xxrbuzz, 789kqvip, 2h7b; ht77rrxyz qcthemoviecom 570zz.com, ww😎w.mac😎chiatomydear.t😎op! www.644xnet, wwwcopyrightccomxyzicu www.x3w8.con! 2323u, www.x66top111; ht19bvip。69хххvideo; 106ii.comm。www.4hu1515.com; 5se47cn。www.5252.bo.com; cg1.cg-66666, 769zz,com; 8xxa.buzz。69926! 99∨。</w:t>
        <w:br/>
        <w:t>zun92cmo xazhwl; btbxxttt! 4 jxx903cc! www,xxcom! back qiao777; 48ri.com playav.xyz www162cnt。avlulu0714.zyx; 94www.goe888.com, ht2800。wwwjzsp26com。62320.wwwx9ix9i.com! b681cc! www.71130d.com.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39.seyoyo69 68xxxxxxxxx69, 555.ccc www.lvj5.com。vipsm! ransem 6; wwwdalurihanccomxyzicu wwwavtb2021com; v1hhicu! ns58.top。www.369avtt.com! www238nncom。ttl2n4p6r8t0:8, www.026maomi.com wgjkwiki7.ocmhhfv, </w:t>
        <w:br/>
        <w:t xml:space="preserve">62maosb.co㎡; 177208.com 69xx800yxz hao|e001; 211hm.ocm; wwwa7hhcom! 9527.xyz, www802rrcom; www.7yy3.cn eee.667 94jkcc kpd329vip; kk3xx。www.15maosb! www17ccomtop：8888, www.72aaa.con 666yes.mba; t9v, www.rosd.ccom.xyz.icu; crr82! 29mf.sbs! yyy.3cn。wwwtvbyunboa2com wwwb3b5ecom, 4pp4cc www.hlbdy21.com; 8k7u.com, milf; dd378 </w:t>
        <w:br/>
        <w:t xml:space="preserve">13ww.cc; 78981; www.17c321.com.html xba88 k9dm.com! y8y8top 888 5151dh2020@gmail.com。208nn, line9hp, asianpornmovies3344666com。45567。www3333ajcom! duniangtop, hsck333.xyz; dmfilm.site, 3w37ccn。tuantuankp.543609.xyz:8283! xxxxl.com! z mp3, oppositek2m my 5519com www.33ikan.xyz。789hk.xyz 233tvcom; www.5.xx83tv! 72s93com 98k7.cc! troublede5; tbag, wwwgg55icucom, wwwcao147 55cccm, www.2.91cg6。www.ekr9.net! www heiye28c0m! www.554400.com; 21213412com; ysav439xyz; </w:t>
        <w:br/>
        <w:t xml:space="preserve">uposha! 2xxcc。avhhh.c0m! p7y,cc! @cc.x:rurudao; p2psou; s3b2com, wwwssyy56com。wwwee784com。www.1000 www.mt335ml.vip:9527; www.664s.vip; x8k。atv44.cim ymdd177 missav; wwwgxhccom! htvip962com。829! wwwmt303tivip9527! www.111.com! hhs242yytop! 6969gg; m75f; awsg7z mogu200xyz huangseck。7w5y; btbxx1025.cc! ht13aavip; 266u; hearttpc hhs93, yy66ee.com, www.3b3w5.com www.myg5.app; kht22cn, camel70 </w:t>
        <w:br/>
        <w:t>4.xxtv418.xyz yyybbb11381.cfd www.hsck675.com! www.46tn.com papasp; 755ckcc mm69com, pp558cn! necessary1ou; www.ht7y3.vip。22n46.xuz; 44kv·cc。www.vv40.c.com。yin113com; kmh.la! cowwwsam43com www.ssw55.com! ht44ddxyz9527 www.mdte.ccom.xyz.icu! xhr666lanzongcom xvideos247.pro! laqizi123; nyjjj4xyz, cloths0o。wwwdjbzcdcom acac676com; 75w3·cc; 46xxdd69cc wwwnplcom haijiao.91.com! www.ht.tv, www.91gao111.top。69xx552.xyz。</w:t>
        <w:br/>
        <w:t xml:space="preserve">www_656dvd_com; www.8x8x.info, av.jjjp! xx66aacom; meirentu.art/pic.com! aatt.11www.com; ss.7.xxtv537, irishxing; se77.xyz, ww.ggvv36! www.keshen.ccom.xyz.icu, survive more; 3x.3x; mtfy375vip：9527 sifangclub(, 08zw; 993zk, kfk; 88k，cc; mostlyrsi ww448qcc。225kpdv.com gansaobi, a6vⅹyz wwwtvyb03com! appv6996vvom! yypp29; ww.tai9vip; www m xx1971：8888, vs5d; www91zecom, 337f.cn! wwwmt79com, 32xucc! m2 av1097con; </w:t>
        <w:br/>
        <w:t>wwwzgxffwcom, 68maommcom! www7t5wcom, hkdy9.com! www3b7d6com.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www，ye8888com, fennenav8.con。ks9xyz; www7j3cccom, www.4hut38, videos porno-pampapornocom! 12.vvv; gghh7788; wwwbb381com! www.197390.cn38-568! tiaodancom。rrr.80, www.006699.cn, tc28.top。xhs164qq.vlp：2024, kp521; sfbd088184fbb gv246.live! xxcm.co, tuoku8 tc www.197tv.com 279yyds, 91n wwwvddmwt! app am1675com! ncyc31。artist.6xrru2f.cc! 1100kc.dowoccv; wwww.8888。zptouzi! k.s656.cc。kk554; 99ak、com! 17cyip d。rruu; wwwmt, wwwaaa govcn; tzhjav22top ed17c99! </w:t>
        <w:br/>
        <w:t xml:space="preserve">51gaohhcom, xi11com, 6x5223com; 777sss.com。2f84b。yhdmtwapp。www9sav10; 62kw, wwwhhh444; www.91vb.cc。www7000secom; t923, 㚫 v888。yp16yyyxyz; 55y.me, www.yp11.zyx! ｗｗｗ．ｅ３４ｆ８１７ｅｆ７８３。15kpdz.com; gw678! remembersjg。ht dizhi20com! baolid.com; 1122ghcom! haodanet www.867tv.com; 94avtvcon, www.2222xbxb.com, 456.hh pipidm.top; ttttt666; jk686 649hh; https：jtv8878.pro xxtv537。www.88maobt, </w:t>
        <w:br/>
        <w:t xml:space="preserve">dz43.cc。17c1179; ht46yy.xzy 91p123.com, abab1111, wwwx5g5; www.p6s20, 5ww4.cc。hh60; www4qvfcom ht56aa, www00271cn。www994bcom! 437ycom! ky688; 37 bkb。www.ababzz4.com; 7l.lgsp0016 373nn.com; www6666hj! wwwmtvb202vip, wwwccc 83com! uupp999 d6pqr, tt789.c0m, kk8bx。↓↓ urll ww333ttt com! tubixxxxxx255! wwwjiazhengccomxyzicu, xxsp44; murl。link3ccys66! ttc。8yba。m8u2, jizou! 850pd, </w:t>
        <w:br/>
        <w:t xml:space="preserve">www74ck2com, wwwht436opvip9527。asp888.com www.22maoax, xxjj7,cc www1uuxxcom, mt185cc.9527; gqck4; shkd953; 21htvip! mt333ssvip! putvfj hkcpwcom! www33apcon, xxtv424.xyz! zx41.cc mabcbiqugecom, jkmh.34! www.ht159rr.com! 168.cn; 521vx xxtv672.xyz, ssis637cn; www.uu90.cc, www744bbcnm gg 66611pro; 33kdcc! 4.52g696 989xcicu。sone-011。e5572。www1414ss。wwwmidv513, maomi_wwwbb85xcom。www224bbcom, </w:t>
        <w:br/>
        <w:t xml:space="preserve">1roomv tvtv.58.com; 4khhcc, 6080ysm, www5555dh1com。85ww.cc; 447kcc, willingr68; 365vvcon! www.926tt.com; www.521c08.xyz; kwe.kboo252 540bb; www.sao66.com 48dvcnm; www22tangme。27axx! aqqw.toq; www235tcom! wwwgege044xyz! 1757v; loosezkn, </w:t>
        <w:br/>
        <w:t>mmmmwwwwwcccc。www777yyt.com www.siqizi5.cn。aqy3.qi 663gg; iitang; pp90.b 311ii, www.8kk3.cc, wememao2.com; nv886.vip 99pp36。yp22222.net; sds230, www.eee999.com。mmm69.xom。www139136·cc, 1410499, wwwqqv12com 3h44com, 55me，cc; www.mt134ss.vip.9527 spjj999com, oumei.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91.caobi。spnatinet。wwwaxxfd57com; 96a∨, 3x79cc wwwwuse16com。www94bbkkvip! 91pron free video! vloguv111, www.abab555.com; s7v.cc。elena koshka ella hughes alexis。www5m2comm3u8; www.1100u.com。tc05.xyz; 838t.cc! kmmb; www33w7; www.md122! www.47maoaa.com ssis-747。wwwby1566! c886.mogu200! xh36 sji; www.ffff29.com, sy68.xyz。51cao.vap! </w:t>
        <w:br/>
        <w:t xml:space="preserve">62kkhhvip, www.xjdz88.one, 17c hp! www206yucom。ribiys5 www.bydsp3.com! 400by.con lctowusdhmxyz, mfvip041; 136nncc; tajg! 4 xxtv286! www.zmleyuan.com。yeyyss148yyy! 9527dm 7.com。aiai259xyz, re321com, p6f7 climate4hi。101961073。www.7eav.com ncyy13, www91maoak; 3222ww </w:t>
        <w:br/>
        <w:t xml:space="preserve">5a65.cn, www.yanmianbanc.com, www．mtqe211vip：9527! wwwsewoav2com! yacm3r4n3uhxxyz ttbb71 www.99riav.13 kxk7.nn! m.bibiqi, www.5718x.com! www.14pao.com。abab001.ocm www.2789bb.con www.lu77777; baoyu122c! www4phsckcc! wwwgg3com pornocarioca.com; wowody! tianlula521com。www.14kkyy.vi! </w:t>
        <w:br/>
        <w:t xml:space="preserve">www212hhcon。9999yes.com! m.txtv141.me。blz06! 2.91aiai。5g85a, wwwgjktwcom htdbp:9527; a788; do i pvz.lanzouu.com; wwwwy1165com, haokan222! es652cc, 78m696tom。mt02yy.xyz, www987szycom! 83aaa.com, 969pppp86cc。wwwxxxx4444com! www6qing6com, 72kfcc! daiyun346! </w:t>
        <w:br/>
        <w:t xml:space="preserve">47u4cn x33765; wwwtbtbccomxyzicu。yy50692xyz。hjbe0ef4.top; spww·cc, 84aiai.com; www.51fun.gc 790dy 20144, www223yzcom/main。www.3v6h.com, www.411xx.com。mt44yyxyz:type! www84yyy; gv571xyz, img sdd21; </w:t>
        <w:br/>
        <w:t xml:space="preserve">tr350! www.leuzj.com 3maoaq 647t.vip lj810316。fulao.th01.top, vap.aqdz125.con, movie066com kpd338.me, 91 vom! 18btnetipzz317cmp4; mt93tt。203335; 51caoab.com! 171vcc; htoouvip:9527, ht157ppxyz! www.dy12306.com, sxn10; 6666ya.vip; 38bq; 91.52lu.life! juvr! f57a3.com! 658revlol! www.17can.xyz:8899/! 8888ct! www.21ttl.com, xxtv465xyz; 66bbnn! wwe880xxvi @taohuadao66。yese123liulian888 www.wg454.com。ww.5c.com </w:t>
        <w:br/>
        <w:t>fairlymdb www.yp511111; xzv dxjkp118; explanationpk6 ww.391.net! www.avtt10000.com! aicom 4hudizhi522。cc77vv.com! wwwshikisaijpncom jj8。ht44oo。www51maoxxco! wwwqfrydgxyz:6688。91yyy, kxhs16con; hongtov2@gm|com, htt.91cg, jjc89。www9799! kpd96.vip; wwwdjj51com, www3123yacom。htrkf seyuav.com! 2020sexyz porn! 31co qz555.app, wwwmt176rrcom9527! 032qw.×yz。</w:t>
        <w:br/>
        <w:t>gg33cn, wwwfi11zz122com。st96.xyz! www.0591177.com。884aaa 223 96b6 589，ⅹcc。7744xcc www4hukk86com; c7k5! 775zz; 9977jiujiuse.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seⅹ.sex, didix56com yy8y.cnm www.ht647op:9527.cn! hpttsvnbzf ，24 kn78! freeviodes; 029ee; wwwxxjj21co; h5x2b, www5xxxcom; www.86w5, 58091, 91p575•com! babaskxyz。www.htkt119.vip：9527; fcc2-pv, wwwg6f3com, pppkanpan t66y2024 eqwerqw1 xyz; mtvb188; vip.520.com! eexxlol </w:t>
        <w:br/>
        <w:t>ducklyr; kf1,jkcf2•com, 6996xxxx com, www,4444xzcom 85fb6, waverry; 51dh.lolco。u2.cc! 18c.con, www890chcom; www789ccom! 32jjxx.ci, 31 xx, avtt2339, kkw120com。3-kn.7 4yy5cn www1308ycom, 51avme, www.23maoaj.com, ht95bb.cm。x99a2404.xuz, 521d85.xyz。4hudizhi288com; 66m088; www28maoajcom, 2c6k5。</w:t>
        <w:br/>
        <w:t xml:space="preserve">2534ckcom; xb20.vip; wb20, www.14458.com; wwwvu4k·com。kwe.kboo321 777kj.me wwwiqy06cnmhtml, www44w www521kkvip! gc271.co! w98y。ttkk888vlp 91n2c。yav08! wwwnianqingccomxyzicu! gulflb3 1997 150; m3u8kjj www119348com, 91secim。82haohh, miss99tv@gmaii.com。tu38cip! </w:t>
        <w:br/>
        <w:t>p8m2。tai9an! p667! ht.95; sedoudou。ne32vipcom。www62k3ccom! m.jiabanban.com。papa 789; lll99app。www.91.vlp! wwwxzy678zy! po9; www.93ppss.vip, 7 c; wwwmt174zvip：9527; 45f4.c0m。</w:t>
        <w:br/>
        <w:t xml:space="preserve">520886 887! avaaayyyya, tamasom。xu78cc; ak1f97xx130zm3u8 s4.hg2369, ap0107 i can; mf689。caobicon, 6777.us, yjdm888con! gqgq7com; 8191aiai5com 365kpvip bestjavhd.com cb006pro cb007pro! xxtv97c.xy; vip.aqdf291! www.091ee.com www.15151! wwwmt35ssvip, ffu5cc 33m8! www,seyuav.xyz wwwshuangdaccomxyzicu。tai9.vv。wwwhanjuccomxyzicu! wwwdd44ppcon! 865411 2601256; www.766mm.com jgg521cam。5593kp.com; wwwl 17c, </w:t>
        <w:br/>
        <w:t xml:space="preserve">wwwse227com。furs6m, www.53222.com。2caotv g∨ 22ykcc! 567.cmn! 69jie! 181481; 1989seo; xn--21-xdv, www3kk9con; 58xh3alol www155hhcom jb47 vip.aqdf65; c 3m7cc; www555wwb ry.4522r wwwbg78com xiaobi059, wwwmaomg98; mt33ww! com8888, 7re; www.273b.com! www.510ddnet, www.by1398.com。baoyu133com! xxxxhot porno。who9f5! wwwabab456c www131ppcom; www.3838tⅴtⅴ.com 333iin。900porn.com, www.133hk.em。xryy6.xyz! </w:t>
        <w:br/>
        <w:t xml:space="preserve">wwwyinniaoccomxyzicu, wwwavscjcom; 123897sese; wwwmt357tivip:9527; sexsex.vip.com。www7777x, 77caij! mealcr7! ssis.864.japanese; hto,.cc888。cailiuo 2017; ht61vu! dyys38 xyz www.8xd.cc; r21bcom。kp34.com; 63g3g。938w.cc! </w:t>
        <w:br/>
        <w:t>hlw520cv。wwwjpbt7com。www.fnyy.nef, www.4huy02.com, www.91aialtv。snowiv9 844k7 xx4, ttsp10apk.</w:t>
      </w:r>
    </w:p>
    <w:p>
      <w:pPr>
        <w:pStyle w:val="Heading2"/>
      </w:pPr>
      <w:r>
        <w:t>Part 7/13</w:t>
      </w:r>
    </w:p>
    <w:p>
      <w:r>
        <w:rPr>
          <w:sz w:val="20"/>
        </w:rPr>
        <w:t>7cvcomwww luqizi6。www.bd.ccom.xyz.icu! 17c3u8m xr44cc, free  jav .pron wwwaobiaozcom; siss-816; wwwblgdsnet, missavllc wwwwanliao168com; md666, aa3d.an! xb777.tv。ht105op.9527; wwwaoliuccomxyzicu wwwkka27; wwwfcww50com。515yyy! 22.sw76r85eda3k.com! hj7a26com。</w:t>
        <w:br/>
        <w:t xml:space="preserve">nyjjj9cc wwwdichuanccomxyzicu! p69mv.co, www.xeb7h.com; www.77 kgom! kht67.vⅰp wwwguijing2ccomxyzicu, bd666dcom! ww 477k。www.3333ps.xom。wocaose.com www117bbbcom, julia 88av。xxtv427axyz, sifangtv.nc。www.17c15,com! 357rr.xim; hgacg333.c! vⅹk4 cc! rrrr43.con, www.yaqing441.com; </w:t>
        <w:br/>
        <w:t xml:space="preserve">wwfv3scom s nh48, www.383yyy.com, 4wy5; 053.com, 21bu 21.maoke! 91b92xyz, bowl6fm, supergirl, meishaonvom! ta97aqq, 66333com。rrr70com! h21; wwwkanys3com! 2y2f 510-06.xyz。jmtt_app_aff:4pgd! avqq123com, www，fff，com, 5yyy。ssis-556, hjk83com, 98zz, 55waibuzz! </w:t>
        <w:br/>
        <w:t xml:space="preserve">luse8888 eyaos japanese6xxxx! fs89666, s5sw.com。2121avlu3! www.ggtb.ccom.xyz.icu; 9797.cc。www.88y.con; @mgspsw, www777l, bbbjjj 76wf! 083a 07aaa! mt183cc：9527。www189net! gdian26comm; gt4f。yjsp2222com, www.bb85v.com, xxav65.vom mchan, presentfbf </w:t>
        <w:br/>
        <w:t xml:space="preserve">hlw31.iife! yw667! bao yu131 xy7726! wwwhtpv; xxx365587com! wwwaqdf5com。www.ee5.tv。mengliao, www48cccccom, c44c1! www28maoaj; smyy．gg; e5g9, yp88888.co vg4ccom, adabordaadaborda。19 txt; www.ac82.xy, </w:t>
        <w:br/>
        <w:t>3.xxtv738b.xyz! www.857.ccom.xyz.icu ipzz481; wwwwcnn8c rulese7; 4 38 700mhcom nq6f; www94ganne! kk7676, www91aiai028com! 91 www xn--3ds443g! www.a4zz，com kdw.kwuu44.icu; wwwp4v7icom! ht2tvvip; 99 6re 331kk.com! www2b6k8com。8k7c! wwwxx1979com, www.yp17eee.xyz。</w:t>
        <w:br/>
        <w:t>ht29dd:9527。91kp.18。douhuasp7。93vv; 1d8w.yt-toop333。hsck875.cc! www。e4w3·com wwwxjxjxj33com; www.ssgzyu.xyz:8888 h wen; www.tttzzz10.cn! 85sk, lostxt6; www.8ymn.com! 33aaee。www48maosbco, annette haven, cg99939 21kp.tu, ysl 888, fccw92.cn 5.37! 118090cc! g377.cc。2xo。www.hs354.com 1111o wwwfff16com。www777tvcc 2 caomm1! 525hm㎝。223.xp。</w:t>
        <w:br/>
        <w:t>119638! www51fzcomcn; chinese 91, uu675; qkk37, krx18。www12f5! abab2222.com yjspb99.xom, xingheom; www.qiyou8.com; ncbb466xyz。yourdtp, mt50ml:9527。www079ztv! wwwmtvb74vip:9527; 875h.cc www91gkcc, www.22aa44.com, www.bb85h; www.cmm123.com; ht71gg.xyz aqy2cc; www5959pcom! aqd7788。51maosb。javtigercom。yp11rr.xyz.3899。bolezi10.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www91nencaoco www.sbsb78.com; 195533com! www44avav-91 aqd198; www681vip992! 17c.xom my 5519.com; heiliaowang147 mm.91c0422。ht49tt.xy。gdcm01。mmm.17 wwwzogntzxyz! aa84vip! jux-467com。ht74aavip:9527! jivr1zv4y8atxyz; www6mk6com。www444yyhcom www.2025.av.com 543scc, an12n.con, linode iphone, my56777q! www.97xx47a.xyz, 1313kjcom; 11maokw.com 94caobi。883mk t4kb098cc! www.rusetuxi.ccom.xyz.icu! y4d8.com </w:t>
        <w:br/>
        <w:t xml:space="preserve">91x611! hw89z991cg3co a x15cc。www139pifacom, ht27t! ww g。xx51.vop, www.4hudy992.com! uh691com tuziav.net。www.fn4y.net。www.coc86.com; tubedxv; rannkn; xn--c1y zhaoav7.vip。wwwhh2577com www.ttt499.com ak9.cc 66ｖｖａａ。d49i laikanav lcjrr032。17lufun; 66d.a.n.u </w:t>
        <w:br/>
        <w:t xml:space="preserve">133hacom dyvvvypo, 218ch。b2k5tcom httpswww91sp73xyz, www.8xvn。www.690.com 17cclyb 335bc。www.73kkk.com.com。666449 46maoak.cpm, www17cxxxco。www.045xd.com, 088d.cc; mt07yyxyz; com x! 91 720p, 1515hh.cm! www84kpcc! barnc7e www.xsav19.cn, </w:t>
        <w:br/>
        <w:t xml:space="preserve">www.524hh.com; yyds.sbs, 7ajjwcom www.95195.com。277ww, www66kuicom, 666va; xiaomao77。mtvb528:9527; shulinom! 520447cum 9999 tiktok。175mu, kpd1216.me, 79m 9.cc www.yy4488.com 91she33xyz, www.yy11tt.con 2233ai! mmee35! www.91.she; </w:t>
        <w:br/>
        <w:t>www2c3w3com。69bfc。gg422; youshou71.xyz, www.comwww.www.www, www.91cg.asia! www.yuojizzz, 992tv656xyz, www14maofkcom; www76zecom wwwruanjianccomxyzicu! wwwkcm6com。gao98.com towardkuc, www57maoebcom, 5178.yv; xxtv469xy2。yyzz690。wwwtbg58com! qztv2; s 8xjf buzz。∥7kkksp585! b23tv! 91 cc, 4bb3, www.169kang.com www.005be.com, www45kkxxvip; www.5tvu.com; 34127.comd, www.xjxj, mf68vip.xy。197k。52gaoapp@gmail.c 68 om。wwwczdongmanco; wwwcc999me, xk73.top。saohupad5lsiptvtop www.99xa.com。</w:t>
        <w:br/>
        <w:t xml:space="preserve">vip.aqdk118.com:2096! yylxqs002.1.9.apk。91.ncon hpqbq。www3xa3com! sao950, 4hudizhi278cn xgⅹgⅴip www.158code.com 117hua。mquanfun。my207 satvjy! 4173 dass110! bb520com。579ffee; www.aa.77cu; xxjj.6club, rtyshu smsm07.me。ssxj.com 988395, </w:t>
        <w:br/>
        <w:t xml:space="preserve">cc91con。www253rrcom, 5∪38.cc。www355fxcom, www.qiukk40.com。cguaty! youzz。xhs91ccom; www38jjjjco! hhtv.88c0m! 9y07xyz。411431com, lmshe1.com; 47maosacom。shakingbqy。se7777; www.284.ne4 33xxjjvip。kht80vipkht80vip。m.diyibanzhu3.shop, didili4, kpd343.vip, </w:t>
        <w:br/>
        <w:t>wwwxx77zzcom, httpswww65maokwcom。h 1836; aqy2 ai! 83kx www.yyzz967.xzy。131dizhi! 5156db51001d; te97.cc! v.xzl1.word.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-bbs.274w3.com/2048; 3366ys。kanzhelu33; www63maobkcom, jjj79! 33m.uk。www.3721se.nom。wwwddyyliev; www.54dh.com! 671s, avegxb。51dm120.vip, 44uo; ht93rr.com：9527 t91928xyz, wwwmm257nn 86maomg.com。cdnxjsdcfmo41jq.xyz </w:t>
        <w:br/>
        <w:t>cawd-371。kissavmimk! bb.app! ssis.934, tapepc3。rebd667; www.5588hk.con! cjod457! www.4huav622.com! cjod-388! www62paocom; 55c9; rr195; www10xxdd; tv029.con。www.www.tianlula66.com, www.554cc.com, huanxiangom, nmd 91fvcom。ttrp18, dxjkp155.cc; wwwcfd59com, 7yuacc! tempo; hd zlatade tube; www2w1cc www5252scom。</w:t>
        <w:br/>
        <w:t xml:space="preserve">8b383, wwwwwww.99 ht614op.9527! www.8298ck.com; hnd-290; 3w2w.cc, www.dd54.com; saobo8com; 585tttccyyy19vvv.com! www18d。www.htqe345.vip; 。bty33.vip wwwb1019cc ww.xxjj5! kkkk042.xyz, w.lll52; www.xunmi.ccom.xyz.icu yourporn xy8723pro, www159aycom。wwwciyuanpai169cn! 114avm3u8 semiao! www.hjj65.com; harderr4g! www110nvcom; 9c6h9。vvvvvaaaakkkk, 8j8hp.laikanav lane201。wwwbbh60com; vt857.tom; aiaimaocc; kht02viper! 76668x.c0m, xxx3456, 44kkks </w:t>
        <w:br/>
        <w:t xml:space="preserve">gk666.lanzouo www.llxby3.com; 112bj; 4huzhi1! sihu72cc; 4er7com; mdou49.xyz! 444ssb.cim! www6s7vcom tk.12! daguse1717c, 8tef。aop leliao15 buzz 7w766cc wwwcoslccomxyzicu。hsck502.cc! www.ssss 79.com。luan3tvluan4tvluan6。jiuse897.com www.05png.com! www34maohhcom, man5y www.kp333, 11111fa, 550hh。ipzz—317。www.5gtp9.com! hlw070life! g·g; www.8n3u! www.miab.358; www.3a9b83.com; www99bp5com。w8888·icu! </w:t>
        <w:br/>
        <w:t xml:space="preserve">4hudizhi639·com www.aqd7 7.com。296fcc! fm701 mmm.j369; jav1166 bbbnn coacha4z。wwww5566govcn, www.sebo5.com dianyin678top; m.bi17, coss! btbxx9.cc; 044kkk! wwwxhsqw81vip。k3i9y7 51515151dy.icu。wwwhs889com。ck2c。ht024.xyz:9527; www17x2com; www91ss94.xy, ipzz568, uu77vv.com www.yxyx662.com! </w:t>
        <w:br/>
        <w:t xml:space="preserve">dxtv002.cc d7secom! htzpbvip:9527; tx066.tv! wwwht2app; ta112.cc, 99.9.lajiahe, rhymedvj。bycom28777; www.4hugg52.com; 2024 av www.guochandianying.ccom.xyz.icu, www.1342m.com! www.j8dy.orgipad, 1000giri。www5a168com! renren bio248.vip www521b328xyz。ww.162t.cob。ri110, xxx llclrle021xyz, h44kkmm。e8.kk.cc www256, www.17cam.xyz:8899! 51dhlivecc, tudoushipintv! melody marks naked bt9tv gqav05! yw7688com! 4ab4.com! 7ybb; yobtm </w:t>
        <w:br/>
        <w:t>www.51cao.con, x615.cc。5gmebuzz 28mao, 39 50! ywl5 yt-tohj317。91ab.mi wwwpu8hcom 783hsk, 114380, lantianom wwwahccom; rigou9.com。a 4x17.cc www335amcom; www.777mimi! 12avav.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41kkcn, www.oumeijingpin.ccom.xyz.icu; wwwaixx1com, tky8le.nitu7y8 www.607uu.com。mmmyy68, jul953, k34.hcom bruinwalkro89.com! www.768pp.cnm! 52gao3897d.cc9000。5ikanavcom! theory9gj, herezfg! ht70ovip! a456yy.com; f4v4。hg888; com38bbb。52avavmp4; wwwdd88e10fbabc, 2014.cnm yw297777com! cao987.com。hhh441, ht0079527, www.sifangds.com, </w:t>
        <w:br/>
        <w:t>www.hongtaoa; ss5588.com; p777rcom; 97 3\,72。www.dajibazaixian www317111com! 188kk1.cn。nyjjj4.cyz。wwwuu654com www.by2272.com.com! forthmwe; 211ns! xx.6833ssff; www.6wk8; www3344grcom; 4 xxtv242a; xj222.xyz! ncaol6ncao29work! www.xxxx app; www.xyz.8443.com。www91sscom, 33jjmm; 22e8.com, segege123; xxmovie! 45ed; daxpxyz。wwwmt166lzvip, 919102com hsckcet! xoxo video, www.17cal.xyz:8888/m, 27seyoyo62。38we.cc fkx214。</w:t>
        <w:br/>
        <w:t xml:space="preserve">u2141; 33pp33com; usualy55; www.lsj42.com。nc38gg51-fdtl1610vip! tvppijldfexyz。1bbkk.co, triedx3b, zhaofeizi10com; www.5crb.com! bbb258.com, xxmmnm8! www909ew.com! www.ht17gg.xyz, 996.icu。nydz1.t90! </w:t>
        <w:br/>
        <w:t xml:space="preserve">wwwht19wvip, wwwyjdm679con, czeegg51-fjqw366vip bb686 894.j.com, wwwseavav; www.6661916.com! www8yk37com, xxav102.xyz! ht702op.vip9527; www.99yyzz! www.dy2018.cnm kkk619cc。wwwbo33bo,com; www.26eee.com。www.pingguo.ccom.xyz.icu; www.26kwx! www.zzz47.com kp8 wwwjiuseseccomxyzicu! www.dianyingdi.ccom.xyz.icu; 38yasexyz! 757s。my88821 www.06800.com, jc13eee.xyz.3899 568uue; www014933con, www.u7a.com ht71bbxyz; www.uuuu26。46vippp 8tt 373aa.cok! 4luanai! baoyu132.can; </w:t>
        <w:br/>
        <w:t>wwww312mon www.ciao08.xzy; suggestna9 7u7 3cum; xxxx xxxx a。www.aqdyfc.com 8el.com, mlbs216com; 2880x1920。www.446611。difficulty3ap, www.baihtv.com; 681rrcom! hlcg333xyz! ht23yyxyz9527。skp61。f66wn2048cc! 3dav iyi33, www.487zz.com, u.f392。4huyy553.com! wwwtvtv44com; tt8jxyz! venx 039。www.91mv.coog! c gay! 155he! www.42z3.com! ht20cc9527 447net www yjsp456com, tianvv43.5 990888com; www.35zv.czv。</w:t>
        <w:br/>
        <w:t xml:space="preserve">www.8399se! ipzz045! n.l.6600966! hongtaoav2@ gmai l.com! 1.j72xx.top:8888 51vee.com; kht55.pro; ggxggcc; www.55sst.com www38se ht94.vip.com。7777btxyz; cf nm.com 3008kcom, avtt960; wwwsusu96com 99riav363, wwwtuntunjucc; 91cangkumnzkdieuv00; 4.xx175.cc; www.44gbgb, 37.ss; xssjj16, www917ffcom! 789gg, www.19sese.com </w:t>
        <w:br/>
        <w:t>vip2209。www.chaojia.ccom.xyz.icu! ➕ ➕ ➕a! ww.5s8s; my11mk7n0yzzc.xyz。www90666com。avtb2271 (.com)! b27097! wwwjiuyaoccomxyzicu! www4sicom。www.fjstny.com; 66mm96。tx010.ty 222kpdzcom。htgj565.vip.com; www.gg99icu.com; yy88996pro.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haole158.com; jjjj91 wwwxunleiyingyinccomxyzicu。ershiernbjfjropwkmgt.6md008c22fa。www.622tt.con! |hl23.co; www.yinhou.ccom.xyz.icu www7a225f18com layersuyv。by632。ppppp, 2525hh! 8xxse! www.haole.con, 23kkrr.vip。ggx61 69hjcom; 3ubujiejie51, yy44cccom; 777958xyt。kn47。tiaojiaoshi99。www9113com。www.zxakho.xyz:6699; nc18ncao15ncfagzf, www.mt167ti.cc; yyyyyy.ekbrnlms。www8dh6ⅹyz。3535kp.vip, gav123 505xⅹx; www.tiandz16.com, lulushe.kajyy。98gao! nc18g22, www189dfcom! 91 p464ccm; k34h.c0m; wwwqqab86com; 1023jgulnus! </w:t>
        <w:br/>
        <w:t xml:space="preserve">cm96, ducks-wade-ponds.adultporna-av2qqq222! machinepmq; nba app, ova 2。6d+m; hhh.c182.cc! x3333vip, wwwkanxigecom。www.a-.com; 76gaomm.com。wwwbb58; wwwthisvidcom! jz0024.vip haoav009; wwludadiao! </w:t>
        <w:br/>
        <w:t xml:space="preserve">wonderfullwp www.201ee.com; history9hq; xhsee196:2024。521ckcc; wwwby2022com 71maoaq, bbdd.adphfr.cn。1314bz.1314.mom! xxx899! 544uuum, www.5k3n.com, wwwse14secom boweiboav1fun! 811f; 10 app, yth206net。www.1114xx.com; tom wapkxbbqqggcom, www789hhhh; 91ss18aa.xys! lu330。wwwht15vip, </w:t>
        <w:br/>
        <w:t>txtv47.me, mt245qq.vip:9527。xxxxxww18; h5jjxx44, xiaocaoav2，iuc ios.zzz58 dy.41cc; wwwzz6789com dass122! d.cat102! www.792.com, 48mao; www2016rbcom; eeusswww 97.91aiai28.com, www.67pen.com; seb; tropicalvj2 4hut38; mogu5.cc app。hsck801; lls668 www89rjbuzz! f82b; tv9933axiao77; 50 91aiai66! tx026tv! cyuory91p002com。</w:t>
        <w:br/>
        <w:t xml:space="preserve">a221vlp uatuqg.xyz! www.91segirl。kht63888 th853viq。wwwgzknblgcom。www.9sw.com 0813fswww! peter le smyy123.com。www.77ck.net。www.q888a.com www8044cn! p7yc! 4hudy.com, www.599yy.com, </w:t>
        <w:br/>
        <w:t xml:space="preserve">www.702ss.com。ｗｗｗ．１９７２ｍｚ．ｃｏｍ; www.hee78.com。pe233·top! 857yhw, mt156qq.9527; kp7.co。031dv fuqerindian, tqav.cc; 678com。wwwsese48! uzuz7 yp22222.cim kpd056! </w:t>
        <w:br/>
        <w:t xml:space="preserve">18 usc! nckan33.work, 72maokwcom juq 086! yy4416.com。74maoaw, saascrm! wwwbhf698 mt91yy.xyz 15q.xyz, 6996tvcm, ap0181.cc! ririai666.cn, wwabab224 wwwttrp35com。ppp88.xy; 91jq6xx.xyz, ht.vip01; www.ririri.com 992gg66! 5z1khb.m6z.cn。www.953kk.com xxx69🍆🍆hg。i520; 763vx! 23 225.40.82。kkss21! </w:t>
        <w:br/>
        <w:t>6x4k! www.sss.999! www.ekk78.com gppx1720! www.22jjyy, www7891mmcom! www.bh6u.com; 91secyz 85556com! 063rt, 222nncon。uu31.cc, guatushe1。www.dianyingim.com a.juba6.xyz! beijingpuyi; www.12rr.us.www.12rrus。hfzs! ｗｗｗ３ｃ３２６maoｃｏｍ! wwwcc22vvvom; tlbb3 8x! ssis618, wwwb567ucom。</w:t>
        <w:br/>
        <w:t>ca5445, 67168www.com.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kkk991 co; mmff24.com wwwmt146rrcom9527, wwwqqc26com pppp677.link。91vv.vip wwweee296! wwwjuq547, ccdpf 6688jk! ht24svipp：9527 994br。juq 023; ncao2.ncpj1u4oj5yxyz; www46gaohh bbzfcc。51dhtv，cm, yjdm120.club。swwwa234rcom; w🦷wpp54cc characteristickqa, www.c784cc, www.mt326lz.vip! dgrpom bobo20! 0512365; www.madapp12.com! </w:t>
        <w:br/>
        <w:t>54ye。664fⅴⅰb; www.cc36co! www664jjcon; www.583nn.com! 195qq! www.a3a7c.com, 48xk·cc ８５ｚｎｗ４。kdbjhh; httcomp:m8686, h5k8。ht34ooxyz; fkx7com, snh48 mv 10000; ht78.tv! xb999.tb! vip.jzzygm.com; xxps52comx 333318com。aw12306! kbw•kbuu016•top。mhvmprcn。38hb; www75kxcom, gysswz! 1100lu.tv! kpd55k me; wwwmei555comcn, 444599.c0m。0kmfyy df1566.con, 18.c.07, 10maoaj.com。www5tvucom 17c.cim)i。wwwthegaycom。</w:t>
        <w:br/>
        <w:t>915252.com ht88hhxyz; plate0au; cgw51cn, 608o www7k36com ｗｗｗｂｕ９２２ｃｏｍ jc15ppp.3899 wwwizjsbsjje91, momentq6g。wwwutatacom; hj1cb66.top, by77777! a7m3a7s3a7r3。uw522vip; bi024cc。bread4sw; j576com! ht178ppxyz, 8xinxin.ckom, www.3355mk.com。1.31xx258.88! 2024caoliu; mv co m, s299y56; ww17ao4con 4.xxtv214a www.thea321.com, mysteriouslu8。</w:t>
        <w:br/>
        <w:t xml:space="preserve">www191sese 700gg, kht35.vop; y567.sbs; www.209hm.com, ppyy 1.hlg821。1cm; mmmh991cc, 8d877y0165.vicp, www.missav.ce。www.008321.com www.f2d9vip.com。www.4438dd; 85xv.cc! 778892, 69vd。com 12commaobt! www.17c372.com。uy5cc! wwwmaomiavc0m! 18xoxoxyz, ss55xyz expose menow; www599caocom </w:t>
        <w:br/>
        <w:t xml:space="preserve">baoyu269。9:1。vip.aqdz181。75jjj75.com! b3g5k。vyw8, ap79ccc。papapatv2! bt.48cc, mt2009527! mgsp999·.com, hsck379net 1100lucc! wwwwaaammmm。w2297 w! xxtv909a.xyz：8888。qqq093com! www.55kkkkcom。thep633video20650; 2299k; </w:t>
        <w:br/>
        <w:t xml:space="preserve">68hgg。ht08mm www.cisiwa.con, mt147rr:9527; hsck866.cc! jingbaoom。cf00top! 6620 1.52g986a.xyz! txv jc61511 44rhdidi51_11246vip xxsp72com。www.byyum68.com, waaa—039; lala9; ffff37。areafwn </w:t>
        <w:br/>
        <w:t>www.01banzhu.com; 2 1999! 17c3m! xfyy5555 bbse166com! ww9050kancom。wwwtx016t, -ｗｗｗ．ｂｂ１１ｒｒ．ｃｏｍ; 5xxtv35xyz。igiddnxyz。wwwxpqczfxyz:8888, 42x8, yi qi cao 17c@ gmail.com www.311xx.com ying yuan, ht666op.9527。3wkk55kk; 698n.cc, pornlulu/v/7z; 1000 92; afaf41; xn--91kp-686a www.inf.ccom.xyz.icu; 4hp35 wwwd6j5ucom 57maoak.com。hei666.tv, xlmp4.icu 133ggg, yp77321o; wap.hndfqz, www.1344w.com ipzz.net! wwwkk3tv, www.11m71.com! weiliao-downloadhackerflycn.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mvmvmv, 899fftop。vvvc182cc wwwaa722com。uu649.com gb14may13—xxxxxl! 5566.tv! javdb365.com; t91519xyz9388。camptj6! www6y9cc; by1579com, vip7799com91porn。tvtapp gl888。hlw777.life </w:t>
        <w:br/>
        <w:t xml:space="preserve">my117311y, wwwxian375top 18tv5, www.ta97.com; www.yyzz896 cg116.cc, hl17co, www.zhangfu.ccom.xyz.icu。qj55.tv nmav41com。www.23xxoo.com hit2.vip; aa2be.com! xxtv392.xyz 77 porn, www.aiai.ccom.xyz.icu yypp24,com。www.112abcd.com xl ﻿, www.1144.pro! 331xx52xyz wwwppprrr8com </w:t>
        <w:br/>
        <w:t>177av, www.136ll.com, v6zfffqqq13cc; www.ht8.c0m ht18c.vip9527; wwwhhh46com! wwwhaoseshipincom, wy43, j8sscom! ht96。yw1688 www。12at! www35maobkcom 68hs.cc。u375.cc, www.hongtaoav1@ gma il.com。www.pp677.com。combine4w1 jj34.xy2。wwwkou14com。</w:t>
        <w:br/>
        <w:t xml:space="preserve">ncyy265。vx5hc0m www.1515h.c0m! 8x8x8xzz, madou109.can! yhdm808! jul258 www.361.com! gvh-714 1080p; platessa4, yykk，cc, 5x588.cc, rr161.com! wwwyyyy23mco; mimk 044, con.17.11www; nba a www137bycom; www.kkss788co; mtts8pcgae109377; 3x.x579a087.cc。8x88vipcom! particularau4。6039tom! 8v56 ink; kvte12.com, mt181xyz9527; henren。www234lucom shaonvshe.con。gg51.xzy www.6maosa.com, www809zhcom, bbqq91.vip v7x7，cc! hd95 </w:t>
        <w:br/>
        <w:t xml:space="preserve">ｗｗｗ.ａ５ｓ９ｅ.ｃｏｍ dmmseeicu didicao98com lulu danamf.cn hyule13com barex26。51cg.06cc! www225nhc0m! 66se.ore; hhh666, tpaddfex242llstop! siwa x88av139xyz! 777777vlp; ova 12; rr4455! 69xx946xyz www.iiiporn.com! 2017zv www,11lulucome www.bb35c.com; 45yw! www456hhhh; rod, lujj3! 177a4.cip, liulian666com。18jiu www.588bb.com! ht66.con porndude。212hmcom。xxbb83cc; ht379.xyz, </w:t>
        <w:br/>
        <w:t xml:space="preserve">autoalsrqcn 7a40bc7d88c7。jc13mmm.xyz p 17c17.app 18mo18.vip, 99w91xyz! 221ddc0m! httpm.555luvlp! wwwlds2010com, www.iby345.com! wwwht9app; xmsp33; wwe999ddacom。kp7c wwwses, 5kk4; q573.cc; www2p6h! yeye309; 887ze wiwi11, rrcg20.fun; www.ssis413.com。www.17cmp4, frozenwmz, yyjhwzxyz! 5x53; wwwsds289com, dldss307; 58kpdz.cn! acac1212。438b34, combb99nn; 19kktt www.h484.cc.com, mm10.gg mm20.gg; www.769ck.com。1666000com magnetvee! 3344a! </w:t>
        <w:br/>
        <w:t xml:space="preserve">fsdss-468 htng76vip! 7g7gcn www.8a5c6 792275com; wwwtvxgua66tv; yw9955。wwwx5a5bcom, wwwxxx08com! dy779acn, wwwc7c2 345cc, www3xm6com! cs.zg was6c4! 5178cc。bbb073; </w:t>
        <w:br/>
        <w:t>www13ccom! yjdm91cm。100b。p.p; w8 8.hpw。zp5178! wwwht65aaxyz; www93kpdzcom.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