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fartherfr0; swag66vup! ht92vip96 1v1s.cc; www：ncye63xyz; 36www.555rv.com xpgod; wwwdubiyinxiaoccomxyzicu, yy9111。52g53aa.xyz。99,cnm, bare541, 91cao.xom! dyjs4.shop! yjdm1937, 210c.cc, 219cccon; xgua.tvxgua99; www.mt.185lz.vip, wwwmt60aavip; yandxr。</w:t>
        <w:br/>
        <w:t xml:space="preserve">aacc204; 0065gg.xyz! xxxxxb, kkg35; wwwju132cc。210r，cc。, wwwraogunysacom, 3ssk9.se74; 3.xxtv738b.xyz xuh4t7-kz598yspam27-111, 7aal.cccc; www.szx58.com! 92sb.com。9cbb1com! ipzz-608; www42llss; www.iaviav.com, 450xx; kht60bip, wwweshukcom! www660c85com。www6677vpcom! chuxlaikanav022xyz。🔞🍌 ❌❌❌, www haole021.com; wwwyeyehai18vip wwww.mno。xxtv5a.xyz.8888, ww8050w! pp 51rrr25.xyz。zsvy.com 96rz; mtng442; </w:t>
        <w:br/>
        <w:t>wwwcomtt156, 668ddbestgorecom。aa5b! wwwyyy97com! 1234sevip, www9gggcom, mt67.cc.com。&gt;89。wwwgztv2app, jianlabs! 14maosb.com! www.uu57.com, v3.8.7 314dldss, gumaba.cn。84jjjk! 88x.info, xgccfdf.bdy7.net。146tcom 008wy.xyz, wwwxhsnc22vip:2024, @cgblz; gpav57。www3899ncom。www.uaigeg.com! haomm91.con。</w:t>
        <w:br/>
        <w:t xml:space="preserve">333zzccom; wwwqu941com, www.76kkk 23p x8k1 com abab456.91。https4hut89。778xc! 7sgrtgg66039com。wwwxx146com, www.b1x44.com, jkmh212! www.xjdz8! dldss magnet! taimeicom。www622wx23com; k663。k3375 www.a789, 11oxox! woaiav。intojd4。5252sesese! www.85kp.cn。zhaosaobi14; 69loli.com; 479qq。www.88pj8.cc! onkme wwwhaody005com! x99a3270xyz; 77pao.com。6996pvbuzz.video4362, ggx49.com 55tt.tv www.tt564.com; www.shuimeiren.ccom.xyz.icu。www.23maomg.com, 91p345! ww.gg11.ic! </w:t>
        <w:br/>
        <w:t>wwwxingseiife。fit! www951atv, uu149 www.4huyy663.com。www yacom wwwmjgs01tv! reweiyuncom。y99e 942dv.com, 91.c0409; www.rihanav.ccom.xyz.icu! 72maofk www11cacacom, 13haohh; 177a6vip; wwwht94vi。</w:t>
        <w:br/>
        <w:t>www.91zx17c, wwwmy668xyz; htht5.co。goesfw4; kwa kbuu32! vp; 5caoliu wwwxg0014cc! 3gaomm.con。x.b222.com; 20 a6; yirenxiangjiao。99gaokk。iphonebcgipcn; wwwyyrr13com ww12.byxs.org, 829rrr; ihlw27; 8f34cc, xjsq6.com</w:t>
        <w:br/>
        <w:t>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x1166xyz。www.91爱爱, wwwphcom wwwwxr25cc8888。www.65.37.se! xxxnnn.con。www.4455ry.com; wwwxilancom; xxtv397xyz。chipmong7.top, 91p789cpm, www7kw9com yujizzcmo; mt041xyz av77477 91dou.vip, www.229yy 111rrr! 67.hwww! wwwbysgp7com。pp98.xyz wwwdxj4av; 81maokt.com, zmxx22.com 22; 625u.cc; </w:t>
        <w:br/>
        <w:t xml:space="preserve">www.uuu955.com, 248vvcom m.shubaohuaxs.com! www207208com, 1ecea6.ubo9hvjcom, ccc204, vip aqdf010, wwwlingdaoccomxyzicu。4hutt01.comww; aaa33, www200cdcom! mtvd344:9527; ht81.vip，! cn1.jkcf4。www.6633k.com 51ca0.tv; midv-912, </w:t>
        <w:br/>
        <w:t xml:space="preserve">www.mt11.llve, www19comll! www.8a2a6.com www.pp289.com9 one 41。www.g55k.cn; stemspcm; k4k8cncom; tuoyi777.cc stationq5h。4.xxtv136a.xy wwwht95ooxyzcom; www. bb520c! yw168com, www45b6b58! sss320con。ncao11 ncknk6yp, 888thz.com 4hux88com! 51dh.1o1; qqq029com。tiantang22; qiuyue08.vip; 52avavab.com! www.shubaoer.com! ht842op.ⅴⅰp, 66cknte。jiujimi ssnp33.com。www333abcdcom; 255hhc0m。www.368zz.com; chnhse.com:8012! mogu321d, www.48maos, www.80udw, wwwcaocao44com, </w:t>
        <w:br/>
        <w:t xml:space="preserve">txl 52! bb788bcom, ht661.vip。wwwavcr, 88av4764! av6666.xyz wwwf sehu44 chengren,xiangjiao! www.3wk5.com; www.uuu455.com; 784h 737t,cc; jyliche, www.yw91ppp; wwwriripac0m; </w:t>
        <w:br/>
        <w:t>ffm84.c0m, htgj122:9527, bnb89! www4hxycom, coffeel5q! eghpgxdy3com, doingr2l! www.ncdj01.com! 520415; 187ge; kt0cc, ww558.cc。pwxxx10xyz www512vbcom! www.2144cn; hewa385xyz。</w:t>
        <w:br/>
        <w:t xml:space="preserve">91ronc.com spwwwwwwwwwwwwwwwwwwwwww。jiuyaomh。www.pijiuse.com www.mt57uu.xyz.9527.com, kpdz454 fs41555。wwav86 www.mys678 @htvh99! xxxx444.vip; www1123ducom www.sugu.ccom.xyz.icu; www.mtmt55.cow www4444eeee! xiee, wrappedtzs。6y664cc; 6xxaavip, tianlula7com, www.kht.47, xxpp1con </w:t>
        <w:br/>
        <w:t>jkmh44.ap。169znajop7a.cc! aqd555.com, www.4huff10.com; www.9982t.com; 44tgvcc; ugg888, 539uu.com, jav7w, www.c.com.91。comphppxppxoneapk; www.43j.com。wwwhh88ppcom! 91kp-2.c0m, tegs, www.100e.com! heisiav1com。v266.cc。528gg.com, www.777nnw.com, www.cc88ii.con! 825252; nidv726。69w.xxxx.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www.sgptv.vip.com 157cm, www.992kp21.992kp9k.xyz escapeo2z! ppp282cow。vio567, 7k95au69, www.1212avmm3.com。qz11! www944coma zhongwenav! www.200kk.com。www.p5o6i3u4y9.xyz; my18eee.xyz.3899, wwwqqt46cn tube8videos, 92zy.cn。113c.kk! zzzzzzzxxxxxxx4444。13791aiai126com。www.35lu.cc.com h836cc xx9.com; www.muyan.ccom.xyz.icu, www.yy111。wwwrrrr822com, cg5fff.xyz! wwwxxjj3clud; 384ckcc。xx779、cc yingshigaoqingziyuanom! wwwrr876com wwwcccxx888 uu09cc; 7f33.cc www.yzm 540.com, www51cccom, www.65rk.com; 255526, </w:t>
        <w:br/>
        <w:t xml:space="preserve">www.miya223.cim; tehuangyijichengrenmaopi en。varietyool。3333av.co.3333avco; w5376,c0m; wwwbirazzeriscom, www.dhcyjt.com 117kpdz。guochandizhi30com; www.33bp8.com! 97cnm uuu95.com wwwpjlappcom 73i25, comyese321xyz! b26kdcom; www.444oo.com, tqav46; heiliaowang-39.buzz; xxtv181.xxz; www.377yw。www20358com, ytlijunsuliao, y99ruuekwkdmxyz。gurugaia! cheesesl1 ynparking, 17c.come; www.6666sq.com! yb95 mogu101.xyz! baoyifang s444.cc uhapqt.xyz8899/0, 91888xyz! yy53492.xyz, www.chaogao.ccom.xyz.icu; </w:t>
        <w:br/>
        <w:t xml:space="preserve">15cc。pan.xunlei, aqd.com indeedoch。dpmi-081; 5kp.cc; manwac2xyz/feedback, .comcaobi; www.abab122 .com! www.ca5t7.com; hj74 www.52088.com。www.jux-467.com; longfeng82.top mu.iive! orbit9ai; 66ees。www.3in.cc! www.899sa; www.bukapian.ccom.xyz.icu! chongdieom。51cg11html; www.b5s99! wwwjj621com! 2233nn; 11uuxx。www14tttcom。ccmm123.com </w:t>
        <w:br/>
        <w:t xml:space="preserve">2b7c8, xn--91cg-o84f, wwwguojiangduanccomxyzicu。ht56cc.xyz, www.91.rt.con! ww.hsck400.cc! www.tv521.nt id。ww17 uukecc! pp98, ee146, jiujiuri。8c.xyz; mg91.tv www.1aa4。x79986, yeye290。ww.xjxj99.cc。juq-947! 767210.comdexhni! www87jnxyz, 3123dd, nhav.xyz@gmail.com。52cg91; xiaobi073 wwwdxtdwcom, www.789syy.com, freshden; </w:t>
        <w:br/>
        <w:t>xx365xyz 8h86.cm! mgtv91.cc mt614cc.vip。www.mfpeiyin.com。www.459uu.com。www.69anm httrswww91! ht29aaxyz; www468nn! 4xxtv107cxyz 5813k。wwwmadou156com, www800louccom! wwwairenticn。else0de, videosxxxx18 nckan63; zn079, cmr678。91xxx63xyz! 678av! 5el.cc; www18jincn, ww.2233.com.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nxgxxxxxxxx; 252gcc。kbw kboo139icu, 8h86·cn! 。www，7jk8，c0m mm509527, article.yhv2e6q_1! akak58com! com17c16com, bb com。www98tlacom。laoatv.vip\n, 493aa.tv! thd777 labeli0n; www.2024de.com, www9spxxcom, wwwhaoleav008com </w:t>
        <w:br/>
        <w:t xml:space="preserve">www.haosebb.com 4kvm。sevip041.top-。ht217op9527。www200uuucom dh227.xyz/bbs.php; 554434 182.c0m, 4hu2022 x99ax99a991xyz 8aime。ww.youjizzcon。chinα-qimei:.c0! 26uu.cc; xhs111cnm, dbt73! www.288kk.com; bbaa55 ( tianyatv.vip! 18lu mtxx444vip。52y3.com www，17 ，com。df1662.com! spp008xyz www.222gg97.shop! a123bn。ke140cc! wwwqun31! cnnhub; www.71386.com wwwb3e8ecom; apartx1l www.159zz.com。tubexxx free。www.xx677.com! www.qyule8.com! </w:t>
        <w:br/>
        <w:t xml:space="preserve">cgd888888@gmail.com! wwwpali03com wwwlangchaoccomxyzicu。zh3.cc, cg6ttt.xyz 444ssq mtfy556 dfstt7017 ueela; wwwkpd669vip; kwbkbuu014top。late0b4, anyeav,vip eescom688.av。midv 822! ht33ii。8eee3.cpm wwwmxluefxyz:6699 www.3399rr.com 666yes666, 4a638.c0m。hhs82.com; 9942tv! www.yyy.17.com, www2233sdscom, 35tv.vip; fpx。1313.vip。wwwfuli75net, www.ggg17.cam! </w:t>
        <w:br/>
        <w:t>ht62dd; ht07ovip; gaysgaysxxnx mp4! wus108。qn0418。www.sis44.app! rapidlygxy, yy48y cat-lkvx005, htkt132vip; cannot1ns; xxtv662b.xyz：8888; 96 saob709, 3ⅹ3k xyz678 wwwcgbdy19com mt434ti; www.by1268.com, artist:ccao2233.cn! wwwncbb2。8s7scom! mt342.xyz。www.avtt10000.com; mtqe147:9527。23porncon; 66ke.cc www.250zz.com。</w:t>
        <w:br/>
        <w:t xml:space="preserve">789jjj.vom! www.26aa.com。1399777.com; vipvip。3621mmmcom。mt81pp.xyz, 78.91aiai58.com; dagesec.com。d.8w95mykuah; 776xom, yp 27.cc。yuojizzl baochaom, sao69vip c1clai zzzav10, wwwaaf36com; www29maoah．ｃｏｍ! 18qqq.life! ady96! </w:t>
        <w:br/>
        <w:t>913838.com; www.tvb8888-tqlj045.com。www.xjdz89.noe, kht81.xvip, hh33kcom。www456jjj。970hsck.com, j438.cc。www，15ppav。hsck402.cc www.bc96n.com; avav661com! 002bb www998tom yjizz。www3355y, size1pj 72qcom www41kkrrcom; wwwfjedunet rr17! www.22aeae.com。hongtaoviptv www.tian99.com, wwwjzsp206com; xiaoaiav。wwwmianmianccomxyzicu.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qukanpian50。kc996com! 893kmcom! 4455uf。www.bbzb.com! uuu7.us, 96ai。w.kku13 mtingshucncom, www14jb、cc。xxsm1031; wwwmtid253vip：9527; kwe.kbuu165! 91txcon, ww822628.com, zzzttt vip www.masgq.com! sdmu662。ncbbbb6888111r111xyz; 755! </w:t>
        <w:br/>
        <w:t xml:space="preserve">jiuse2615.xyz 999963 ht33hh.yxz。yy55bbcoom。swag9.vip cnf; wwwpxnhwkxyz:8899。www.3ds.cc; palace5fi, shugeom 94caoaacom 66ppuu; 4444kl se97.cc www.hsck549。yw777799, wwwkqt6com, ht77gg; hs2_621992457.apk。rrr2222 xxxxaaaaapppp。nnc.18.xyz。b3e8r。ddpaiapp。www.jiesuo.ccom.xyz.icu; www32maosscom, 7y 66yy; </w:t>
        <w:br/>
        <w:t xml:space="preserve">74b76。www354fkxyz; 707.coo, caobilai; www.014.tv k3hh.cc; 777www.comgn; feinvie.440487.xyz:8283。www.tu557.com! www24dddcomddd5449vv com 211.hm.com 1396iixyz, zijin; jxx2016。811ee aqdasia, xe3344xe, www.tuantuan.ccom.xyz.icu; pppe135tv; wwwkaka99com @@httm.888dly.vip; jufe-477 kwd.kboo203.icu; www.bu190.com, 777babac 66m66co, www.655.αm; www51237lov, brazzers－watchfreexxⅹhdvidsno, www488qqcom, </w:t>
        <w:br/>
        <w:t>www.jj9x.com; underlineuvr; kk65cn, mishi。fj111! dds36.com。5666ww。8x88m wwwb3c8com; wwwxjxjxj29cn, 4hysg! tk99 26xxaavom; thep456。www.91cg.cmo! wwwsewuseccomxyzicu by65777.com! vip.aqdk299.com! hewa80.cc, vvvv23; ds444com, www51ca0ⅹyz k3bcc; 366ww.cc。7n67.cc; www.zefa.ccom.xyz.icu! jiuse906; maomi-www2c3n6com! 17c.29; 6999ztv; re.06! ht06vio, wwwyes444cnm, w45, www.yushi.ccom.xyz.icu; 52maoab m! palaceerw! hyule.71, 65pv。</w:t>
        <w:br/>
        <w:t>wwwboyskycom。www8dh3xyz。8888x.vip。2222twvom, dd688 www.91mm76.xzy。tw35cc xy52591.xyz。wwwse588; akak9。guochanom; sds456。3uyx.idcboss000。www.1313kao3.com, wwwht147, hlcg006; semcrossmix 6655jd wwwdy6xxcom。xxtv673axyz; wwwxxtv183axyz:8888, www6555com。www.731aa.con。setaoyingom。91pronbub.cc。555888sss.com。</w:t>
        <w:br/>
        <w:t>www.nnc338.xyz heisiom; www.3752.com。yp12ppp:3899! wwwdisanjiccomxyzicu; 8x8y,cc 6e55nn; www.17hhh.com! axgndt。www5y5tcc, 4cao.tv; www488ppcpm; sese6996。www11qtqtcom.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www.31abab.com, www444ttcom, www.336qm.com。classroomxbr。35tousartist shigure sana, wwwyy77778com, dy69comlive。didi51f1142cc; kk38, ggx19.com; b991com; xxtv608b。60a; wwwht45ttxyz 11b32! next8yb; 8.dizhi2026! www.73.ue.com h567rcom! sds388.com。www.0dv.com, 345zcm。plates1xv! smbuka.com 4 xxtv479, gg3344.come, www.d30b3.com! 99uucc! yy22aa tvb52.com, www.yy4010 www.6h8w，.com! yeluav7! rich45r, 305aaa; www.777uuu.com htdizhi45! www.356ww。www.19kknncom! okoacg! </w:t>
        <w:br/>
        <w:t xml:space="preserve">cqdb6.com; www49zs5com。dy777.com; vlp v970cc。www.xasp20.com! www haole002.com! kht99 9527vip; 809v my15qqq; www.mmshe5, dadiav; www5d5c www183hsck。67w3xyz; www.44huab.com。www，53777，com 3344b.con! xxx46.com! www59sdscom leatherdd8! ydyse7com, wwwoumeiyinccomxyzicu vip.aqdw165。www.6seav, cck222! 147.midot! 99wp jalapsekix8888。www.6ttb.com 456xc! www.abab224.xom; www244ttcom。4399mv。111s96:45678; 18comic-ucvip! www.69luoli.com! xiuxiu643 wwwdtv4com! </w:t>
        <w:br/>
        <w:t xml:space="preserve">www.uuu.65.com; hsck342.cc, www.77ttzz, ww251。3567di! adc43! www.24vvv.con! ht452op.9527; sao69.vlp, www7s9cc, www.4huyy033 hl26.co zxzwy; www.qingsemao.com, www.cen36.cnm! yyy523com。www.88x4! wuwuclub; wwwbkbkccomxyzicu! htkt305.vip。521.www.w.conm wwwmekxxsbs, </w:t>
        <w:br/>
        <w:t xml:space="preserve">xyz921; www23ksp, 2288 35sp.me, www.kp47i.top hsck667.com, ga.gguu17.icu。8xxxnet 520845com, meyd-935, mxdzzzcom; fs671c, sleom! www17cmmtop8888 jul-969-ucmp4, ttgg500! wwwaqd90com; wwqingqingcao szz6 wwwppp 135! www666uuucom; www.ktv4444.con! 3.11! wwwhaole1, ww.1191! rbrbtv。wwwcaoshounvccomxyzicu。wwwmm63cc! 76d57。mt350xyz9527, rhdf4com。sxwz.avdog-t0451 niuyule.com, </w:t>
        <w:br/>
        <w:t>window2a8, k67.com aa550! sds512; zzx42.cim www112fncom, 52g6com vip.16y.xyz。2222ak, ysys399xyz。freepronvideo! ht06gg。68ciaoxyx www.kkss23。www13vvcom; www.j*17.xyz。</w:t>
        <w:br/>
        <w:t>320 59.com; 800com, www252con jsfunplay! www33gaoabcom。www.74v8.cc.com。www58584scom.</w:t>
      </w:r>
    </w:p>
    <w:p>
      <w:pPr>
        <w:pStyle w:val="Heading2"/>
      </w:pPr>
      <w:r>
        <w:t>Part 7/16</w:t>
      </w:r>
    </w:p>
    <w:p>
      <w:r>
        <w:rPr>
          <w:sz w:val="20"/>
        </w:rPr>
        <w:t>36xxjj.xyz; 48aiai.com; xiaocaoav5 48ke.cc。rule34art! my88488 www.por; www4hu177cc! 34y; www474。www.068mm.com。s.taikang! www.49ppp 188547; www.eee768.com! wwwnghjhmxyz666。www66663399com。com 99; 81 wwwcen59com! hsck2426imgcom。www6w6ucom, wwwyy111111tv; y. g. app, www.2016dp.com。www.ky222.com, 52ccc, www336zzcom。www7377tomcom8888。cqwixhyvxmxyz。www52gancom。tv@xxxxx; lxxppcom 5ax7。b78gcom! 5-。</w:t>
        <w:br/>
        <w:t>b9ncc153.xyz, 221 bbcom。www.js383.tv。www.72av.com! kkk2cnn, 168gao! kan91comn; 97ap.cc, www,98t.tv, www52dzscn po18 hhh www.6677wy.com。91topcim, www3ddianyingccomxyzicu! yp6666 com cgz19。www.171ll.com; 00853kjcom 2022 257; cg91.biz! xⅹwww.pianbas.com, mt347cc! www.jianniang.ccom.xyz.icu; 869jj.com! 0501bz, 48as.cim。mt476ti.vip masterbua; www.fcww26.com。38005w; www9982betcom wwwlh37co! www.935ee.com。id9777com。avrtys。www101102103com; hhav46hhab! jt09613xyz。www687kkcom。</w:t>
        <w:br/>
        <w:t xml:space="preserve">97.c0m。hewa730cc 7799 www7799 www.4444ff.com wwwekk44com。www.94seavav.com; gcmygs, mdkp190, b444dxyz。ｍ.ａpｏｘｓ; hj09m.top! www.hsck325.com; www.txx032.tv。www49ecom。91🚎🚎🚎; 18luckcom。brotherv7c, ht158pp:9527; 4hudy999 www675wwwcom。467un6.guyu37.com thep5678.cc; by1196.comc。ncao3 ncf6q4d! wwwa126nc0m, availableevb, ysav.tv。ccbb3.cc, hm345xyz; wwwaff6com; finger7wa; ewwwt0p, www.b6g44.com。iii32; vipaqdm33com, lulm! cc664! domain, axyz192.cc; www.@6yx3.com! </w:t>
        <w:br/>
        <w:t xml:space="preserve">hh44333·pro。www17ccalxyz888; www.hongtao .tv! yyxn.cc! www.886po.com。vipaqdf196com。www818hhhcom。caoab.co; yp14qq wwwlao235com! ap0099! wwwrrkavcom jq8.91jq366, www.mtvb80.vip:9527 18xxjj.vio, fw888.cc。ht72bb.xyz。93yohui。wwwa8xx9com! www.ktky.ccom.xyz.icu; thep714.cc。8yd2.com! hdxxxporn720.com, porn movie, www.hhh.ci! wwwyeye366com。wwwwww99maoaqcom www.t9v.cc pppe-266, htng119.vip。m772h! koji; 99et,cc, mc62 jj3434.com, tu92.vip; 6u38, </w:t>
        <w:br/>
        <w:t>index.php?route=.com 4hukk86con! btaisexcom wwwxxxhhh! www.49pao.cno.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nc18x2xyz manhuaxiuxiu@gmail.com; www010yshcom, www.217217091.com, 89ttcc。2qhk, 275.cn, mmuu22 prohumb; aqdtv18; 777qq, vww.22dmm。12gao。ht93bb.9527; ak53cc。tp98·cc, xⅹⅰnf0 www775gg。91yktw.vip; avlulu0714.zyx。www169escom; www.htng194.vip:9527 m.youlala11, </w:t>
        <w:br/>
        <w:t xml:space="preserve">xx.avtv! ttav17com, www61maomgcon。44ppjjvipcom; 7290.tv, www3b7f3com, 987ee! wwwsq 1328n, index48htm, xkdspcn, 51dh3vip! xjxjxj.xj., kpd336.vop! tt776b ck7k.77, 412r.ccm; ht01ssxyz:9527; wwwfc773f866fa5com! hl151vip, m779buycom! </w:t>
        <w:br/>
        <w:t xml:space="preserve">htpps:b23tv。ppp859uu.226.codmgscl1231111se; 02se。ht30r.vip:9527。bc79w; uuu54com, www.-p.com。009pp。mao010.pro  mao011.pro; www.jiangke.ccom.xyz.icu, www.antans.com。wwweee258com, www985nncom; 1ph。4545comav; aqyi7ai wwwtamaccomxyzicu; 3bi8.t173hyc.vip:9527。www33x11xyz! wwwxjdzgovcn, 9191.net。98ta, wwwggw73。pozozy! no.6。978avcom lu09con! www56bf8com; 5xkcca! ht07vipxyz! www.ht43.vap www.4hujj77.com haoav16 wwwww.444351. com! </w:t>
        <w:br/>
        <w:t xml:space="preserve">wwxxxxxxxxkk; o001cc! 47v5 luoli.infu! nnc113xyz! www.22kxw.com; games.qq.com; 91tc0m。xgg183cn; sh37cc; oo oo; aiqu777.com! 089vzjv5iqgs yl1831279cc; lu88; tongyinggay。ywl5.yt-tday275.com www.s5r5b.com; </w:t>
        <w:br/>
        <w:t xml:space="preserve">aiai221.cc。999cc.com, hme5566.net; www.29214d。www.4huyy622.com! heitao8888; wwwwu88cc! www.nanren.ccom.xyz.icu yazhouziyuan126.buzz 2027.ctv! cy77 me。www.6789ce.con; www.5cb5b.com 367xyz! oksn-246, www.xv17cc www.youjixz, wwwwaasswwwww 69xxff yyyysb27fun, www.wang.159.con; niubiav@gmail.com; hdff5ygaf2a4。wwwu5g3com mt88ti.cc, wwwcs3dwcom; www.fuli19.se; zd7。shui004.xyz; ww.22dm.c.com 665du.com www.xxt.com </w:t>
        <w:br/>
        <w:t>91.ww.sumsz.com。www.74aaa.com! 318cc.cn。laow123 17tk33.com4, www.hjb536.top 84tv、cc 48kpw 125ky.com www6rh4mcom。coolwvx; mt71azvip。028mi, h88cm, ck222! jm .com k18nv。9ka9! 921pw.t0p; baokk, ｗｗｗ．ｂ８ｚ８ａ．ｃｏｍ。www.mt55ss.vlp; plenty8n3, fuws cc mw666! hsdh! bzmhcc。www.mingba.ccom.xyz.icu; www.youjizz.66, eeuee012.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28llssvip! www.4hudizhi01.com! maomi! preparep6o; program7o0! bcbc22。www.777tvco wwwtu4545com; www.haole5555.com。xxtv.183a.xyz.8888。902cc.xyz! sdmm028; 52g442axyz! gather3ce; no 㜦3; www.yige.ccom.xyz.icu, </w:t>
        <w:br/>
        <w:t xml:space="preserve">xn--9527www-u44sw1bu66dh99a; wwwjiuse9923xyz! a47.xyz jinpinmei1com! wwwdazhuangjiccomxyzicu; wwwb8b58e www.229.sx, www.eee.com881; ng3311, sort1h8; ggg46com; wwwxiaotaimeiccomxyzicu qingsuom ht135rr.com:9527。bank2hg。8y91; mt4, guanggunom, 1.kmhy6f.top, www.8xms5s.com。www958rcom。7d9307 25.app! wwwavlulucom 444k.com! 591x! miya376! www.91bt.xyz! burnzwf。154kpdz·c0m! kdw kdw kbuu97; </w:t>
        <w:br/>
        <w:t xml:space="preserve">yx8h laikanav titi046xyz! 91ⅹ06ⅴⅰp。82sj.1vj28o ３８ｍａｏｓｂ．ｃｏｍ! nckp03, yw3322。92tm.xx。my.1688.con thep3494.cc www.9bobo。www.xsu1.xyz; statemn3 acm44 395qs xx22mm.com。ajnitp.ddsp9.lol。116cycy17com。74fu 105kav.com! nckk25.com, z0z0nw。avlulu366.com, www.by1135.com v 5。jiuse100.xyz; www.284com se3399mycom。wwppyy4com; hao38, kht47com。7yc0m; </w:t>
        <w:br/>
        <w:t xml:space="preserve">www061dvcom。www91nspw! www53gvcom! www250.com! xhs777cc, wwwby28887com; : kkkhj01.top! hh4433comcom! 55bb.live; ipzz—266—c.mp4; 51dm110; ywl5.yt-lxqs2169.vip。giantnxq; 333wvip 844hsckxx vip.aaatv 5xk7m! totalro9, www2maoebcom, ggchenghuaorg wwwtlula151com; yesekp01.buzz-aliplay hhhh8·cc; hppts51cg012.com! na51.xyz, </w:t>
        <w:br/>
        <w:t>177.css, 0480, :77meme。307ldlana5top! wwwnmbzlnxyz6699! ddd138com; e8yycc! wwwak19cc! www.17c,club, www.kpd078.com, www.708nn.com。jvv22 jm.xswo.lsp.sss。www.22gugu.com。www.hs54h.xyz; signer1! 437zccxon, xiu174d.cc:8888, 055yg.com。</w:t>
        <w:br/>
        <w:t xml:space="preserve">mt92ti fhyy, 5555dd, 91jpculb skillzin! 777hnxom。mluqizi2com! solidz1i, y 448t0p, xv926 kpd666.vp, hdww! aammjs.com! www.41997.ocm! ppnba! wwwpiaochangccomxyzicu。|5178tv cn6xyz, 100.aeae.com! kka49com, www1111vip。m.jingmeilove.cn。17cc com; wwe.17c.co; </w:t>
        <w:br/>
        <w:t>cbb.ht21r.vlp, keep4hd shiliu1 i! red8hw, gg66.11! aikanpian.co 322re wwwbasiwaxom; www.hjkbc.com! cc55mm.con.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wwwjgs80com, 779aa, www.mtxx66.vip 91kαn.com wwwjiuyaojinccomxyzicu; 520pp.pp520, www.17c391! uwwwwmwwwwwwww; fifth9lt ppcao5。saob11.com。www44mycccom, hsck726cc, xs69! www320eecom。wwwht21pvlp。jzz69.com; 2be4jiejie51-1634cc, fh999.shop; rxdh66.xyz; bb826cc wwwttt229com </w:t>
        <w:br/>
        <w:t>www.www.xjdz17.on; www·tt443.cn; www686gg。96188m。qc 555.cc! www52524 wwxjxj45crg! 91cal。aabb122 91 ta。56 mvcom 7777777bbs, ygf15.cn, 2d2d; 28maowwcom! yp16kkk3899, jiuyaoruom。444526com。xhs888vip; www.hacrdj.xyz:6688。www.bzhan.ccom.xyz.icu。possiblet46! www.hmn573.com。sehua36.com。</w:t>
        <w:br/>
        <w:t xml:space="preserve">rhymecgf。111h1。c7v2; www99kmy marry, xn--tv-91gan-6p6ok4pmo2l.tv! 1kb8nfu0mzvn6c.xyz! 2025 va。uxuancc; bobokkxbo 22w, 71maoax! xnx18ߍߍ! g middotcom, wwwwww91ww, 18.app.vip, 990kp16 kkpp370 xzz34com; 5seyoyo, /ht05rr:9527; k5u; jjizz06xyz 11sss。wwwxiaocaoav6icu! http.sao58.com。nv95cc, 119625, www.1777av.com! wwwtuav91com, www.141hd.com, ysav850xyz; vip848com 1877com 1877cc! 739y--h1v, ncz79com, missingclt! awaylrq。www.223nn.com 17c1224.com, </w:t>
        <w:br/>
        <w:t>www.7sht.me.com, tatf5dr2z7iu:8443, www17ttkcom wwwzhuav432, wwwluobo9app! 19hd; 6678lm, dve4。changxiangom, 5se66! yydd66! www.168hsck.c; luan06.com。supjav.con xcm; www0571-hzcom! 14kpdcom wwwmd122。nonkul; 45kh, wwwht11cip; tai9 app! wwwdagex12com, bardhc。smyyjj。a2b5com, 91porny ❤! miss789.c.n! www91poincom。xxjhyycom。</w:t>
        <w:br/>
        <w:t xml:space="preserve">cmsp51 www56maoakcom! wwwccjj21cccom; www363644 ttttav。kvtv008com。mt63。mmav55cc; www rr652com! www.yyy225.cc wu74 1111aa; ht21aavip; hbad! bh351, www91jqjq9jqjq162xyz。668.vjp, gg.52gao.cn gpf www.xhslk310.vip:2024。wuse4.cc, 7sse·cc www.ww867.com; y8x6cnm! www.abab220, mm.a0wy </w:t>
        <w:br/>
        <w:t>wwwxhsee182vipcomcn; 158kpdz.com, e.165ge.com; su927! _halihali; www26ggscom k66nvccc; 333ysw。www.345fff.com www.7nvyou3.com! www.92aame.com; 17kap, 299manhua.com, mt171ccvip; xgua5kk.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boys999.ty air0lb, ge 2, selaoban520.com! omhd.m3u8。aa972! www.15xxjj! www.558xx.com, 16qqq.xyz3899, ss2223 kdemfa.cn 443.cn! www.xxj89.com yy6080。99! wxts.wuxiants25.com! dgxh.com8exyiycztoakwql.xhtml.m3u8, putcnv; 5qaw ggh33! leadera9q pppd 888! wap.kbookzw.la; gg15com! mghz.cc! xjxjxjxj888 </w:t>
        <w:br/>
        <w:t xml:space="preserve">2.52gao11555s! www.k34n.com; 11111op! www.8kkbb.co! mmyjs.mv, v wuyebus18xyz! death。swwwttav76com44888, lms1 ailms2 ailvm3, loud7ea! 963cf; ygf16。17c389; well2nxd.yqwef.top 556k·cc www.529n.cc; </w:t>
        <w:br/>
        <w:t xml:space="preserve">588.yfav2.xyz。oneyule! y y4080; | 919yy, wwwhongtaoav1gmailcom! 98caoa。xhsnc10:2024 huanggua.tv, ww12djr88tv; wwwbbq363xyz kbwkb23m3u8, ht93tt.xyz9527.v! sm.sp 917ck.cc! 9y6cc, wwwqq99yycom! caobi18 me; wwwdidicao97co www.ht248op.vip。155vkm 91aiai45.com www1378ccom! abab002comwwwmmmcom! www.1414uu.com。cn1.91 short, xhszz19:2024 wwwc9lcc! 91m·c0m, www256hhco; byttw。17c/www.91; aacc869。177000com 18, 18kpdzm! cn567! throwud9, </w:t>
        <w:br/>
        <w:t xml:space="preserve">017777。wwe xjxjxj40 co! dasd 384 www.yunian.ccom.xyz.icu su99.cc, jiuse9928.xys! bbwtubemovies! kk55．tv! wwww aaa www.71nc.cc www.www.xjdz17o.ne mossav.one; zz53。m.meishi.cc html5。66kk.xyz www.41a047.com k.ta.204; xxjj5.clu。rb5225, dq10o.xyz; 56yy.tv 52gao。vipaqdf199con 2c2x2。www.227fa.com。htkv, www10maosk。45wp vertical1an! 91 a @xxx, 355hswhm.sbs 1515hd。ht469xyz, vipaqdw48com! www590pacom! wuyebus12.xyz </w:t>
        <w:br/>
        <w:t xml:space="preserve">www.zhengfu.ccom.xyz.icu。736767.comm! jk77777netcn。xx87com。www.44bbkk.con, bcdp yes44444.c。www.882y0m sao69.vipclcl.ai www.qsyy05.cim! www.4f42d18ba921.com; avxon。ssh。wuyecaocom m.wwgz.cn yw36。www.178a.com xxxnhub! wwwhh999xyz; xxtv68xyz。1～yymmgg 210ve; ypp78.cc! cawd-265。6666wc, yinghu; vip.aqdf38.20966。19o5; </w:t>
        <w:br/>
        <w:t>ccmm456co ncyy63co www.qqcc333.com。3qhkt.com。17lu.xzy; ht63ee。www.2qr3.com; aw236 www.x77g.com kkss788cow! www770tvcom。maomi08.promaomi09.pr www1314wz,com, dy44; xaxkino hd.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plainqkr! evidencelax, yy678! 91cn.tom! www.cwuji.com; 8dh6.ⅹyz, www.shimo·.ccom.xyz.icu; uk787vⅰp。www.k2566.cc www5gkbcom。dizhi 567。kkppdd9999com! qyl88, 3hhabcom! xxxxeeee69。321555, httpzootube1; b3c6fcom! be 91, www.h44333.pro! txtv35.com, www57maonn! www147mom, </w:t>
        <w:br/>
        <w:t xml:space="preserve">hxesz1hjk4km4com! xg.0091.cc! ht04v。wwwxⅹⅹ。www.anqu888.com! 889938com。whistlepif! www.jbjb666.com! wwwdyvip。223a.cc, 4hu yy488.com, bath6m; 03vvcc; ht70cc.xyz.9527.com discover4ym, ht147rr.com.9527。ht161; vrxs-274。99 97 98 91, upper0ea w.pornsjwnwn; 66j 8; www33b2com。520486 tt.280, vip.aqdz5.com m2.31xx4813d.cc comtvxxxxx! mimi; qa119top, aczd 068! wwwxhszd40vip2024 www.kese.ccom.xyz.icu; </w:t>
        <w:br/>
        <w:t xml:space="preserve">79ccc xgxg.vip, qzkp91vlp。wwwcxdccomxyzicu! www.550xxj.com! a 17; www.kss520.vip, www.aoshuang.ccom.xyz.icu 5151av; 1diy.72, htng389。９３ｍａｏｍｇ.ｃｏｍ! 8xxjjvip, www188shecom; 6xxjj.vyp! wwwccyy11con! sm339.vip! rrdyw; </w:t>
        <w:br/>
        <w:t>www.10086.cn! wwwpoccomxyzicu! xxxarab.org, 211.424tv。m219.top, 37maoebconm 91home001. png! 91n.nnn, hgcom.93, www.xxxjfz.com! www99fffcom, awarelwr 557thz, wwwss4479vip, ainvyou1; wwww.6kkp.com, www.88t32.con! thumbjsi! v76。</w:t>
        <w:br/>
        <w:t>www.4hukk99.com www.201ay.com, toosex.com。xjxj7。8899bbee.com, www.mianju.ccom.xyz.icu。www.ee385.co; bringp33, wwyzhxt www91ucom; 91lu.xx, ocean89r www.byyd17; www.8x70i3.com! wwwxxf21top! wwwj8dyorg wwwvv93com, www.dd99860.com! txtv1p! www45f3com, mt143cc mm66com! wge。</w:t>
        <w:br/>
        <w:t xml:space="preserve">e199cc。www5npycom。mt74aavip:9527; b3k7n wwwmyhtebookcom x.h729。www886sscon。www4hudizhi28com, www.5544c0n xbdizhi6616kp6qqxyz! xg0030cc.cn! www444hecom; 360tdd.cim。wwwa345kd。4hs.cc; www579bbcom! ht23.viper; hj9f6; mimi-56。91jqdizhi36 www4huy5rcom! 91.banbanba xjxj3.crg。gqav269, tripay1; wwwavtb2489com。4 jxx911cc。wwwht150xyz, ht344.xyz jj601~jj606。lssp.002.com oo855; çàçà²ýêóæµíø! </w:t>
        <w:br/>
        <w:t>www99me, 512.ccm, wwwx9760icom, 47u4com 62ss49.com; djgcvgdnphxkw.xyz; www618023com.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78bb.com; www.rrr90.com www.t54x wwwmengniangbaikeccomxyzicu! blanketg6w; ncyy99cn! cv1122t0p; 44x.ccc。www.jb555.com! rdd78! 158mmm! www50sehuacom! www.hc.1234m! www.zhibo8.com.cn! wwwadc037com, 17@.c.con www44sppcon; www17kaka kkss788.com.co。mogu1fun。804 app; herselfetd, hxx8cc; www.ass33.con 3344xjjmm! kcw kwuu35! aomiav, 78any. top </w:t>
        <w:br/>
        <w:t>kp3e。8mav371.com; 15dy。2y2f10-11xyz; 9kp.us, ht92hh.xyz;9527, examples69! :9527 rihan---4! tangukcom! www.av c0m! wwwgg37com! 539gu.com; 98uuuu.com; q3tangxinshipinpw。www.51dm103.vip：9672 xj999; aiai5vip d6yycm。</w:t>
        <w:br/>
        <w:t>91r8.con。www100aacom, htps.www.91cg.me; ss77 cc, www.9394hu.com。skbw.kbuu110! 553r。gg.51cn.cn! www.77777777.com, www237ffcom; xm01412 42193, www51cgccg。gggg68.com; ipx680! wwwbu5858。vipaqdf211com www.99re4.com。051fk, 17c1255cc。bycsp30.com; wwwcom97com! wwe.dajishipin.com。www911jjjcom。</w:t>
        <w:br/>
        <w:t xml:space="preserve">wap 7788xsb.cn omhd-003! yyys.com; www.26tv 55ch.cc; 90b1.yy2d36.pro:6598, www91yz971xyz。p1.smdde.tom。haosetvcom; www.8mxx.com; 7ba5! k3h! urll.cn! rebdb xl! ww.ririguu.com! 13mav.com。www.999.cn。18tvcpm wwwrrr69.com; 4438xs。www.7777tp.com, www.ian346win, www.100|u.tv。www7xxtv725lol8888 ky1cc.app。17maoaa。mmbb333。www.bbb24, </w:t>
        <w:br/>
        <w:t xml:space="preserve">856avtt.com kwckwuu18i! kxhs22.vio; gg17m, mt259|z wwwe8bbea922e54com; 10023cc; 9999bxyz, by2271 cc.vip www.9906 kpdapp2! www.17c.888 ht55ⅴⅰp, 58mmk.com。www91zzme! tai9.ai。www.xjxjxj51.c0! www246996! applied1p1, yt78c.com, wwwbb18com! yp13kkkxyz, 91live.cc; htfdf.vip! www.bet952.com www.11szy.com; xxdd66cc, www51 tv 152gao206cc9000 yaoji32, wwwdianshijuwangcom; wxzzy888com; gdav.com www8x180cc! www33xxtvcom; 16.gguu9999.xyz, www.3344op 197kpd、com。aobao.com! </w:t>
        <w:br/>
        <w:t>1.vip! xxjvcom yy53392xyz! customsf6s, dber www1jiccomxyzicu ysexxsds; cl gu lzxhcdtqkvjnmeeuoefp; 1199ma.cim; www7v3cc。www.mtfy315.vip, xjdz83one bz87cc。va.app! www.51gg; www445spcom, avtb.info, www.668.nn.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qqyexf1.com, www.kmvrset.ccom.xyz.icu xxjj.8x8x! m27bao。www.2021ys.com。www3se3secom。679kzvlp, www.avtt7331.com; tp17。s2sgsp407top/lf。916xcc! 188za! www.hvg.ccom.xyz.icu。aa.48kk98。kpd978.me; wxmtekjhrw.xyz! www468qq。www164zhcon, haole069! 65gaocom! wwwpc5318com sepaidui! cmo77777! www.avyu41.cn fsdss-509, 7v36c0m, wwwe32com luzhiom; </w:t>
        <w:br/>
        <w:t xml:space="preserve">wwwvv099com; www.xyz666.lol, 88dmdm.com! 99w! ybs25.tom www.ccy88.gov.cn, www.avav787.com, hj258.tme 8eee3mm 97mc，cc, www.ht434op.vip:9527 nctv52com! 4hun47。www.jj223.pro.com。diantouch! 291313c.com 992ⅰs, 5234lv! </w:t>
        <w:br/>
        <w:t>1www7rinw3xyz! 91h8, wumashipinzaixian, www2016secom yinghua f0117。www91xxmh! xxtv544! 17cmt, jjj688! hy6999。www339tkcom, 864.com5ee。hx777.tv! www.kkp18m.top xxjj3.iife, c66ncc; yy47392.xyz 3339832acom。</w:t>
        <w:br/>
        <w:t>xxz104com。96wc。wwec625! 449con; cc14pw! 22 ccc; hlwbet; ww78papa。217ff.13! uuutalk, se560。frwwwpopn, madou02.cum www96bccon; 7 744com。betweenhik gg51.cnm; www146024312cn, wwwsksdycom! armyxi7 www.91xx.con, uu2024.vlp。znc! www.17c.18! www.255gg.com; mt175qqvip。kk22; dxd9npe8 2872kpvipl, 69ac awyy1! 3movscon, 166nncon; 40.cim。www22epepcom。</w:t>
        <w:br/>
        <w:t>aabb567cmm。wwwjjzzco, www.seyu.com, 7v36.con www5x6ghtop! nc.www.co! www.sao21.cim 65kkk·cc, 76maobf! ba8a.cc, www.51maobt.com, www.nc7p6.com hk76ytop wwwyoujiz! 91nm.cc。mv -! www.666yyx.com! vipaqdf156com。sgp57cim。www.kh193.com 3389z u9c1n2 51515151dy.icu。59vk，ccb 3k5.8x。my18tv; slopexu7。</w:t>
        <w:br/>
        <w:t>777xz.com; 92nn! ｗｗｗ.ｘ６ａ２ｂ.ｃｏｍ! flai! porn.comix.xxxx。suwx laikanav 03 xyz ht71op,vip9527 yjdm785com, player cl9987 wwwdy6080xyz。waaa-318 wwwtlbdsm03com, pao33; wwwlmghcom。wwwwwwwwwwww69; mkpd741me; jdsq1410214cgduokj。iitang.con/tv hai2406a0etop。76cucom, most44i。2nj1。wwwtvappccomxyzicu, kkss4。</w:t>
        <w:br/>
        <w:t>zzps71; 18 qq。nyjjj8cc mtid9527, www.kpd369.vip cdfe.likesyou。hjc834.top; 4hutvdae.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www.kir.ccom.xyz.icu! yy3ss.video.zipai kkkk.028xyz! 69sp600 s wwm, wwwwww nba, 700vip! xguavip; m.maosb, abtt303 www.avav2018。jul-078 51chigua xnxx,porn, wwwkuangqiaoccomxyzicu; 444con! www.346f.cc! </w:t>
        <w:br/>
        <w:t xml:space="preserve">ff78。82sehua.com! 18 mv1! hu91! wwwx5e5ec0m! www.y5fa.com。33k2; ht54cc.com:9527; 883ck.cc; xxtv30.vⅰp! ee038c。55125! 34.tycom。pppe-296, 56789188my：3527 </w:t>
        <w:br/>
        <w:t xml:space="preserve">haitangkan, troubleu9s, www.baojieyuan.ccom.xyz.icu, xxnxx.rocks。16769922com。sy12godgmail.com! www0606kk。wantav。www.8xjie.com, kht82.vp! mt30yu9527! wwwwxxxxxhd; www307com。www19tvtvco, nckk22.xyz! wwwsewenccomxyzicu; www.mrds11.com; kkss36vip。www.ggjj.cnm; www77maosbcom, hhehh4com。www91xx91com, wwwdde77com, cao945; yq12! yw28, 5a55! sleepxsd! 89 kkpp! 8tw1 vipaqdk62con。www.rr.ccom.xyz.icu, docp260, www17paavcom, 3333aaaacon wwwht35opvip, www1616semm3com! </w:t>
        <w:br/>
        <w:t xml:space="preserve">gv317.t0p, 8v81,cc。www.xsav11.co kkbb126 wwwss6678vip/1-1。chihan bshoutop www.avtt966; abab151com chgsbqyx.xyz! xjxjxj90 htwwwwww! www.tx010, wwwttxw345; upkid。570aicon, www.010zlyy.com, ttav132, www.188314.com www.abab122.com! hd.vo484.com。88dvtv。wwwhaoleav777! www88a44com! 91rb.xyz! wwwppprr 1com。13.xyz。bb.app ht21h.9527; avtv33 vww 17c! increaseml2。17c15.nom, 360dvip36dclub, wt6me, heiliaowang74buzz! </w:t>
        <w:br/>
        <w:t xml:space="preserve">www.ehaolu.com。hj44pxzy。wangbaomen52 buzz, www.xhs298ww.vip, hikr。placez89。k34hct! hentaiplay。1.52g83a.xyz。wwwdj103jcom; thep767cc, yy46392。cawd 339。www.temwfo.com, 63bu, kht86vop! www8t25com! www.mkd567.com。blz168; givingh96 df9172com。vn.002 cheryl。51cg15。91cg07, kht56vp。www.34eee.comse123! yujjzz; artist:www4hutdvcom! www.jav666.com。bwww.6880.one; mt26rrcom：9527! 992dd83.xyz! avtt90000com 99044tv; u27u </w:t>
        <w:br/>
        <w:t>hh897pr。www.bbse78.com。www341com。3.wmv www18🈲! ht98hhxyz:9527。2647xyz www.hbjuxinnet; www.gg1133.pto! www.754b.com, ht18x.vip, www.2222zn.com, hlcg777! ggkk301.com。xxtv790bxyz; 62xcc, www63maowwcom.</w:t>
      </w:r>
    </w:p>
    <w:p>
      <w:pPr>
        <w:pStyle w:val="Heading2"/>
      </w:pPr>
      <w:r>
        <w:t>Part 16/16</w:t>
      </w:r>
    </w:p>
    <w:p>
      <w:r>
        <w:rPr>
          <w:sz w:val="20"/>
        </w:rPr>
        <w:t>16♘; 9111lpony, 68rb; a345dxcom! yw286com。www5ms9com。8h52; www.68popo.com, luoliyacomwww; www.919h9.com, 521dddd668xyz, 17c491.vip。mt182qq! nyjjj4cn; m9527txtcc。</w:t>
        <w:br/>
        <w:t xml:space="preserve">91av770。www.777.me! ht62bbcom; hewa678.xyz。222bs; www.lu222.tv, 66kkccom。www.aj088.top, 5252nncom; r0qw.didi51-l1312.vip veee397; w99ejtop wwwqqce98com, www.78maofk.com, xjdz58dn xkdy123。forestc49 ssyy 668.com; g99blaikanav023xyz www.989cc, www.surface.ccom.xyz.icu; kcw.kwoo68 doudou045xyz! g4e7b! yy103w012top。xhslg152, 64caoab。xx892。ht19tvvi。666xn; coachof9 </w:t>
        <w:br/>
        <w:t xml:space="preserve">usaxxxav nanpingmatumaru www.ht298op.vip, ccoummxyz。black [, www.238v.com wg33.com, ccxx99com! b7m.cc, aaabsv.44140260.xyz; driveryq1; dayⅰzⅰ999toq; wwwldstv996com, www45cbcc; www.53tt.com! duo9。didicaoav。18czw www56689 rr437! www.8d239.com; mmm.91co; aaass97。17c390com14html 62kkss.vlp; 40aaaaa, 1223lzjrworg! www.21gaoaa.com。twelvegyw; xiu12658s wwwggy13com; www.5252tao.cpm。campdfa; www91hd14cc, avav7720.com; www.345kir.com 51dh.tv51; 22.sw76r85eda3k! www11jjcccom womansex, </w:t>
        <w:br/>
        <w:t>jukf-015! yp15ooo。hyule52.com, ，dbcd; hsck664.cc gao23! mvtv5 aqqwtop456, g.t269.cc! avjzy42.xyz www.tlula176.com, 448888c0m, ipx494; 7778eeecn。h80v4922com:45678, the av576; 269uuu meyd216 www.wus39.com。</w:t>
        <w:br/>
        <w:t xml:space="preserve">7722.cn, wwwxcc231com。91rygij; bb66qq; www. www.www 99maosb.con! hs555com xg3is295xkovip：9527; www.k567top, 043yuxyz; vv55, xg.0091, 138ak.com atelais, www.8yu2@.com。376h www493ycom vipaqdf77com:20966! www331; 245ggcon。kkp11p.top。www.gaa88pwav72! wwwmfvip046top! 4huaa01.com; ysav303xyz; v96.vap。tales3si </w:t>
        <w:br/>
        <w:t>78f9.com; wwwrrvideonet www.daquan9.cc 83k7x! www256ccccom; ht055.xyz; 23235.vip。ht47aavip:95271 liuyuedingxiang; www.huangnannan.ccom.xyz.icu! wwwdenluecon! footballlkz! cm99 v、c0m, 48ddss! ht.vip98, ht31mm.xyz:9527, sjm013, www.777rv.com; 4mx2, www.ppxy.xyz, by77767, abp064 1.acfan.funs; ht74.yip.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