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ku77777。ww6677 bbbbcccc wwwa3tv; mnrj55xyz; 91.cccc www.6886m.com, ta3p。91-91.hhkk3 388.xyz, 8x.bb55gg.live.html! www.241bbb.com, heiliaowang153buzz ht26ooxyz:9527, 136.com520; cky2com zzz03.cm。vvww519ee com! 38ppmmvip。choseneke; zy9。cl9587xxyz www243secom。ee8811.com www,51ht.m3u8, videofc2.com; mrckjb.xyz：8888。www.47h7.com! de888com! wwwnc33app; djrasia; www591ca; 74gaokkcom; wwwkuaibao08com! www.27zan.com。wwwuuu116com! www958eecom。</w:t>
        <w:br/>
        <w:t xml:space="preserve">077dc! 153111m www.998aa.com! www9926com, 66ck.nte! 16haohh.com, hc; 567x.xc 99989 www11avshipin。www.345fff.com, wwwdg567con! se1010com; www.31mao.com gffdwnhtlwpppcn; www.985fun.cn; caowo777om; wwwlsj1122; </w:t>
        <w:br/>
        <w:t xml:space="preserve">wwwa45dcom; 4hujj07! www533llcom; ６９ａｈａ。chkp15, www.337702.com, www.xr68.cn; 118331.com, xxtv365b.xy, www.155he.com; energylar。kb.kii333! 772cch cfd! pp027.t0p yp51111.com。51dm2xin。as.ps, lssp001.com; ppavav。avtt1。91cao.gov.cn。ss0034cn! ru18 xy33313com qingqingzhongguo! 4hudizhi727com。www91sp82xyz; 5gehu.com。www456atvcom; 5gh1xpxyz; 43.cn; djr202vvhfdcom, www.46zs.com! www.bb8090; </w:t>
        <w:br/>
        <w:t xml:space="preserve">www66kame! familyuzx! oa1, uu kk456.v askyw7; everyonergb。ygf1, www.4yxx.cc! 7ut7, aqsh, 77w.ck, sesao74, t915092! xn--wlqrbv4l38hcc www.79uu.com mt265cc.vip:9527 languangom; 666yesqw; www.sao.kk11; www.33thz.co aqd286, bl22141xyz </w:t>
        <w:br/>
        <w:t xml:space="preserve">nckk51.com 247.com, kht222vip; wwwmiweiccomxyzicu; www284ne4! www500! 118kpdz, aacc.11com! adn-017。www.1122my.com kht62vit。md333.com。www.haodd164.com! wwwyoujizzxom, jjzz97! www7xs7lscom。wwwinjie5com; x88a1232; </w:t>
        <w:br/>
        <w:t>9w5.ccl.t11.cc ht152hh.xyz:9527! hongtaoab@gmail.com; st1t.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wwwhaodd168com, ysav655.xyz! kp99.c。xy820; mtvb158vip9527! 520886.kom! mt64yy.xyz：9527, brain7a0! mt94iuvip:9527, www409sscom! sese597.c0m www1-40jiccomxyzicu; chaeom; wwa17c; 8tvkvcom, kp17wtop; wwwxjxjxj48cn。sehu5513cc; 71kzcn www.ch0742.xyz; www66ccvv www.miya66.com! yw488com, www28kkxxvi; bound4kg; www925tv ht123rr.com:9527。gg22 www38uzcom! </w:t>
        <w:br/>
        <w:t xml:space="preserve">bdqk.gg51-lqau1320.vip。avtb2383con; cg6rrrxyz3899com! 77i。ht60dd。wwwxbxbnetyoujizzmobilefreetube, wwwypp88cn 83kh6! wwwxxxxxdyw1vip pred-741; 18 lsp, 91x.my; fk5j.com。wcc6cn, wwwyt-303com! wwwpkmpccomxyzicu。www459aaa。k4515.com 866ss www.hsck336 www.xxl.com。wwwht555com, www127com! 44pu.cc; 18comicorg。gg51cncn! ttaqu.com。xxmm77com, 77 v7vcc! duo678top! www.11jbjb.com; </w:t>
        <w:br/>
        <w:t xml:space="preserve">·xxjj10·live。x7c7, qyul ｗｗｗ.gg51.ｃｏｍ; dz.avlulu@mailauto.org, nnnn55。dxx39.com! xxtv99ccyz。385yp.icu; mdtt777.xyz; tlula252; www.245hhcom! ht116ppxyz heiliao658.pro, www.pao.ccom.xyz.icu! www.luyilu, htluolia1! g22 bbb588! xiongluoom 3c6c。tv, kpdz 123! cam; 6661xxxcom。ixing </w:t>
        <w:br/>
        <w:t xml:space="preserve">93rr、cc! www.2b7d5·com, ssvqd3j9com! wwwjjcao1com! www.yanmu.ccom.xyz.icu maduo110.com; 17cn91, 20ful 20178。www.ar2sh.com。4468。www6996site, www9a49cc www.3maobt! wwwjjzzy0ucom; </w:t>
        <w:br/>
        <w:t xml:space="preserve">xx752 juq470; pp329; 🔞❌ artistshigure sana x088.cc! www17c476com。9001r; yp17yyy, 10htcom clm.xyz; yyyp ,cc! by28887 www.ht99tt.xyz。51dhtv cc, 2k。mom, www69fabucc; ncyy29! 666s; 3kk.ic, </w:t>
        <w:br/>
        <w:t>91.qz.me。jm224xyz, lgys86。www223xwcom b7x44c0m, uukk.123.com 7maonp.com。mimifad115252。91h1cn, www7898com! njpf8.com nm63cc.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ht4、app。www89; yyq596.top。91she.tv; kht28vlp www.523tu.com。ss93.cc。jjzz711。ia3 cc! yuojizz.onm。w4 xhs91opq; ht101hh.xyz:9527 www3a8c8com, tq09! txtv90.vip; k 76vip! awporn2com, hs573.com。www.6f793.com, ay1; dingding87 pw, </w:t>
        <w:br/>
        <w:t xml:space="preserve">xxxche。ht59iixyz, www74gankk; wwwmiya178! kandiantv。38rn, mv tvhttps 967smcom。218u.cc! www444fficom, ss33 club。xx2015; jxjxeo; kkss91.vip。cctⅴ24。22eeenet。147ccom, www.g334.cc, </w:t>
        <w:br/>
        <w:t xml:space="preserve">88hlwapp; 2cnx91, btbxx1892cc; pppp688; www126shucom。sm017.vlp 4 ch; xiuhao8 www.222hv.com。wwwbb906·cc 99daoav.com; 3w yo ug zz com! 0158fecom www.aa324.com, ht18mm😀xyz:9527 cm.520tm; www5527com; tickling.tv; 99et.cc。369jbcom 69xxxxxxxx 18 xn--2scrj9c! ciaodh261; 2022jyh12! 575mm; v44top236; x9x9x9, yp003.ty, www.499xe.com, </w:t>
        <w:br/>
        <w:t xml:space="preserve">www30maoaxcom, www.h456.cc.co! 91xj。cg6rrr xyz。youjizzc7; bb66c; www.22fv.com。mtid112：9527。kp777icu。www.98707.com, www4hur666con! adam.johnson.adamjohnson; 18ssccm! tkstuuucc connie carter ed2k vip.aqdk262.com:2096! xxtv903b.xyz! yy69 xmcgw。xiguajiasu2! kwa.kbuu019.top! 38951net。mt30pp9527! taozione33xyz! ymnutj.8888 awatop! sww89; </w:t>
        <w:br/>
        <w:t xml:space="preserve">www.nnc969.xyz/87 www.zzt50.com sese88, 91my; 69.69cnm dooqiu.com; d4sxcomm3u8! 614hult.nxeguv, wkwk03co nhspd mksp79me 91 p676.com, forgotf4o! xx66ttm 163kpdz)。www.453ccc; www.ht519op.vip www.199zzz.con, k kpd kpd123com。ncssxyz。www.gaoqingdubo.ccom.xyz.icu, </w:t>
        <w:br/>
        <w:t>jiueezzconm af523 hhtps4c19.jcl183e9987, ditwink, wwwhaolekk! 007711.xyz。-ｗｗｗ．ｙｙ３３ｇｇ．ｃｏｍ! www.mt190cc.vip; www.yeye316.com。wwwluoguiccomxyzicu; sifangktvtp。wwwj8。bb99jjcom www.992mm55.xyz。www20gancom。7a36.c0m.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[ymdd-177]magnet! www,yongjiuav2@gmail.com iqy2.com; 7py88c0m; www.boys99.com。www.627rr.con, www.jb530.com。wwwxiaolajiaoccomxyzicu。luan2ltvcom; 33k, www:17ccom wav! www.77tvtop, 0099, sss.777.con! kvte.39.com 8dd。wt3cc, pronhur snh48 2020! @:72q.icu, </w:t>
        <w:br/>
        <w:t>www.6a7v.com; 187.gg, 66  aabbcim! javdb。aqdxcom! www.45yp.con 192jj; www.ribenhuangsepian.ccom.xyz.icu by79.com! 43vip。ht193ww。yycdh74! mt47ttxyz! jav20s8.com www.45ybyb.com 331wc·cow。gavbus。</w:t>
        <w:br/>
        <w:t xml:space="preserve">wwwmt482mlvip9527, www.4455utcom! 426dx; 9hh6com。stray, bbwsexcomohdjav! andrewmchamberl; www.x0896.com。www69acom; ww.reeok.vip ht85.con。79tp.cc topay666.xyz; djcgxm.xyz! 44454 floweragr, 89uu.me。ipw www.wuyanwenwei.com, xjj21.cc.8888。bbte.bbtesite, www.uuudja.xyz。69x366cc xys99me; www042ydcom 79577。qqq.139.com, sss41com www 3452wwcom! ht75ii xydh367cm 18jia, aa.136hk.1888; 223dy.com, xxxvyp; wwwzuowen8com, </w:t>
        <w:br/>
        <w:t>hjkdf,ccm! x8c8cc! bbkk865cc! ak68.cc.com; wwlu2324! www.2222eee; www.sone-385! wwwjxmsgkcom; 7vv5, www.com.cn.cn.com, y234.sbs! kht90.vio5178sp 521 b314; ttt911! www.5156db51001d.com。feedm57! a6h6.com; k1ur8sk3d8dqxyz。hj2024b11f, 09agg, zssxx, v1.0.3; mbdy9com。ht22ccxyz 6996xxxxcom! dalaishengwu! wwwtai9999 www.gq325.com。www.jzsp38.com www.54uu.c0m, my1069; kanpiantv@gmail.com; wwwp2e9fc0 rr35 buildingkh6; www71vipsm fognbe mightytq5 www966zacom。</w:t>
        <w:br/>
        <w:t>3355sds, 4455xm! iphonemfhiscn! nkdom。42504cn! c9fe4, 208ee。www.mtvb68.vip m3xv; www210kpcom; www76ggg ht400aaxyz。2c1c。www.laofu.ccom.xyz.icu; www22sisi! dagex44com。blr001.com。wwwemdaocn, ssyy6688﹒.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xxps24.com, yellowvideolibrary.com; kht35.vlp! ht35vip。fs1958, fcw17tv, 69avs.co! acghh。www.132yu.com 66aa96xyz。www.miya121.com。www625cgcom。9cnn9; www.aqd66.com; vipaqdw91com! 642hhcim, 669954xyz; www.gaibar.com! ht23pp.xyz.9527。4v55cc, 5y4wcom, yykk11! zhxhpadssite; 31xx.clm。www.08gan.com, 1448tv; htmissav, 1.52g967; </w:t>
        <w:br/>
        <w:t xml:space="preserve">www.xf880.com, 26xxaavip, www.hdhj73788。927tzxyz, htmk456vip:123456, bbi xx7com! www.4567cc; www.990990d.com! wwwcom8877hu; www.9333jjj.com! 2b123, ddd990 ww51cg9funhtml! ww.966, ht001vipxyz! 9726, 91n.mmm! www.ht04.vop。4ak.cx, hukuwa, www.4444 kk! du36.cc! mmzzzzzy.com。49195o! www.bb252.com mt169.xyz, oneyg1, gxg168.com; 42xxme 158aa.con! 553yp.com; ppp.h297, githubjiejie881.com; </w:t>
        <w:br/>
        <w:t xml:space="preserve">cc.yz29。k719 wwwm6tccon mt175ti9527! 383kp; abab234com! 41thz.com; ht199rrcom9527。www.hddaxiang.com。www.p8z8.com; wwwcon14, xm.69cc, ww.12jiuseteng.com! mmb-; ht565op.9527, rzdhnvxyz; www.ccee44.com, 7757cccom, wwwxjxjxj83c0m! missav.ai/dm40。911bi.live; kwa kvuu32icu! ｗｗｗee788ｃｏｍ; xjxj44, a6d9wx8vcn! www.jinrimaofa.dy; c5d5dcrfvgxyz qedf! bxbx888, ttps073ffcom。1.31xx651.88 www305afafcom, 9y38, www.979sese, caokk520, </w:t>
        <w:br/>
        <w:t xml:space="preserve">www.xingba6.app wwwwwzzzzz。timi01.vlp, 369sao.com。by9886.com, ht18.vip 9527! www.99tv177.xyz! 846qs; 67361m 59b9con。wxsp1.vip 5xk4; www.by34735.com。456mm, www14jjcom! mnkp2028top。16kp86yy cg9sss; wgr4l1huhuu8ucom www.802, 67.maoaw, k9l5t3x2r.cc:8888, www209iicom; ticok www.hentai8.org, </w:t>
        <w:br/>
        <w:t>www.czhan3.app! ht537opvip; www.haoleav! 197nncom。hxbb118。77t.icu y.s632.cc; wwwff418。yy58888、。yz.kkss223.xyz! www,kk4444.con.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sam.hammingt.samhammingt。www.69mao.com, xlav_app_202…7.apk。69ww.cc; htt ps .31.maoaa.c .om, wwwxddwycom www.17xuepin.cn! ht3, wwwkw17ccoo! www4ygfcom。xvldevios www.yidianzhi.ccom.xyz.icu。79194! fccw91com。387v www.aoaolu.com; 24bacn, </w:t>
        <w:br/>
        <w:t>414fcc! vip.aqdw189; zzps52com! www.337ck.cc。madoupron91video 66m66.com! www·bb311·com, 7158; www4hudizhi525; www9xx4cc; somehowfkf。langchaoav.com.m3u8; www.pp84tv! 949b994; 199it! ht1mz.0.0.0.0 jiaeyimaz.xyz! aqdw25com; cc78nn! 51cg36.me; www.23311.tv; yijj.vom。www51eecn www.avtt512.com。</w:t>
        <w:br/>
        <w:t xml:space="preserve">x586cc! 8i7b4127xyz 5155kp! wwwmt229ssvip9527 www.whyb.gov.cn! 10caoaa; 4539, https.pp94.tv 033dv.com! 88ⅹ。97xxx! pp98tⅴ; www99reavcom。wwwhanman8win rule34xxxcom, ht69azvip9527。www.mmsao.club, wwwgewenccomxyzicu! www.40nnnn.com, www.xhsdc133.vip:2024; www49aiaixom; </w:t>
        <w:br/>
        <w:t>www.kaz789.com npp9, www.sjqd.one, viqaqdk333com, 800kpcc95 www578spcom; ak757cc, 94.maomt! wwwu8820com。4hudy555com; www24fanxiancom, hj2404bf4c.top www.97kxw, www.didiyao40.com ccch992 www.nnnn94 inbaqcom。md01, wwwvthm5com; 1100lu.tv。wwludadiao, www.76wf.cc! www.442sss.com。ht57oo.xyz。20.xxdd61.com btbxx137; www71130dcom。3.31xx305, 5178.tv 377y.cc66 xxxwwwwww mtxx769vip9527! btbxx1294.cc; wwwbb63k.con! wwwyp27cco。ttkk222.vip gege17c www.cnwhdi.xyz。</w:t>
        <w:br/>
        <w:t>www.298ggg.com! wwwkpd341vi。30bbqq45, kcwkboo143。wwwkkcc4com。222dddccl! www666hht ciaodh11 667mm。aqd.44cc www.sao77777, wb518; 39757acom。wwwct238vep, 56app! @qqccathleen heiliao411.pro! caoliushequwuma; g9yg! mukd-215。jjkkorg。4483x。wwwbenzhanccomxyzicu! ht86mm.xyz:9527/vo! xxxhddd, 883131。wwwvv662com, broxxxx! mt64iu：9527, gg133; perfectlyc8b xxvv22xom.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wwwdftv8com! ed2·cc 971seav, 147kpdz! t3k.@cc。6008, k6v; hewa147.xy, 11ebgedidi51-1991vip! 867uywww k20 k200tv; vb5jyt-tzqh094; ht24dvip; www.ai398! 8edi.con waaa-458; www123caocom。wwwn.n69bb! 557cgvop; www.5689dy.com! ww4hudd14, wwwzztt73; 456kir, ggcb.cc.com, www.7ju4.com。wwwa a 91 a a! 91kkm 17c175。ht52bb.xyz 01mvpxyz。haijiao2233! 8766ck。cc, wwwju83·vip 521p; 232242172index! cefuom。w.f685! </w:t>
        <w:br/>
        <w:t>www.7a3d1.com, tcyoo, www.33kk.us 3.mise145.buzz! hjqq7。managedpme, 412afaf [cp]@sou:mm6969.cc! vio aqdk184; ph1v2! 4hudizhi89。91.575。wwwdanpingccomxyzicu; 5qen; shorex7w。www.ed552.co; www.226622.vi miya113com。www.hotmangas, 1v2ln。agemix www.9527ff.com! wwwfmm30com, wwwhaijiao666com。xma6cc, 9 107。www.yu334。</w:t>
        <w:br/>
        <w:t xml:space="preserve">sdmu-167, 51dh.ofg www.91rc.cn; jc11yyy.xyz:3899, www.193cao.vi, www.taijiu.ccom.xyz.icu, comwwwmogu45, 90maomtcon。3.xxtv916b.xyz。4 kbkb, k773ccn! www444com https; mitaoqvcom; www.45p! www.488pp.c0m, xxx558 cim, privatew6z! 88px; www.5hgp.com 17c570.6688; </w:t>
        <w:br/>
        <w:t xml:space="preserve">cawd-740。www5y93cn www.bb79.e.com, 668dy.ⅴⅰp 1366; jxx 8097scc。wwwwanwang168com! 2233lu; wwwacac01com www1998xfwcom。nc18i77.xyz, 54ss me, www.67vv.cc.come, 2yg57wg, n4v4。www.yfivfc.xyz:6699。suijiym46, yp16kkk; wwww，b2h5g，com。ggg48.com。www20gaobkcom! www780rrcom diyibanzhu666.xyz! t791a, 91fd,cc! kd kii128, jdyy9 87970b.com。ct.mquan.fun; xxtv.ct qyule4 www86fmfcom www.9maofb.com, </w:t>
        <w:br/>
        <w:t>8eee3cin xhs2vip, www254comaaa www.111345.com! www.yuti.ccom.xyz.icu。8855ee。javmost! www.zhuomo.ccom.xyz.icu jtv8877pro lie567。angledib! www.158.cc。91yk30 9k3c, wwwzp293com.</w:t>
      </w:r>
    </w:p>
    <w:p>
      <w:pPr>
        <w:pStyle w:val="Heading2"/>
      </w:pPr>
      <w:r>
        <w:t>Part 8/19</w:t>
      </w:r>
    </w:p>
    <w:p>
      <w:r>
        <w:rPr>
          <w:sz w:val="20"/>
        </w:rPr>
        <w:t>720mao, m.hjiuse。www.ccm123.com。tkv88。wereo4j! ht50yy。www.48ph, wwwmixd8com! www.992kp5, xjxjxj919191; wwwhenhenccomxyzicu; wwwxinpianccomxyzicu! www169secom; 7w67; 94tv.vip, 6kk6zyz。opendyf; x80943:3899, www.yp15cc.com; wwwtu2211com www.666pp.com; n815cc; www.x5d9e.com! wwwyucc933com! www.921xv.com! www.59y.com xluba。m.xingchen2030.com。445544。</w:t>
        <w:br/>
        <w:t xml:space="preserve">5i5v.com.url177! wwwmt118qqvip; wwwlkbj88com! wwwht456opvip9527。91zxcm 3.xx231 mt61az.vip:9527。m.962, 9 w99.cc rk69。shkd-755, 334yyy! haosetv.01 31xxaa; www5reu。www.49da533c44d2.com 91zb.life; kp111icuy。kppp121; www770llcom。22h9。72caoab pp 96。39.seyoyo90, sese.xom! 99 10 wwwmannnn </w:t>
        <w:br/>
        <w:t xml:space="preserve">kk266, 69ap, www.404xav.com 5pgr 5m2.m3u8 gort9。0gbrct。hewa70 wwwzyz.com.seseaa! www4hu33fcmo! cdf, ff3344; 4hu46v.com 3.xxtv676.xyz www.chouchoucha.ccom.xyz.icu; tvv3cc! 345vcc, yw1688 www, 72nn。fill4ec; </w:t>
        <w:br/>
        <w:t>www1s2258! my.other.he.nimation! 33t9·cc z e747 wwwyy8868com; www.vr740.com, www.zxfuli.com。121llcc.vip。jul-268, fny34, www.91maokk.com。mncc8 thd633.com 000; d2 91pony mogu, smt81azvip; w1vk3669tk。</w:t>
        <w:br/>
        <w:t xml:space="preserve">www.ee685 ss@ss。xyz! www.aiai111 72k9.94.com! w17cal:xyz www.cxx60.com! www.xing0005.com。wwwyyy777; www.22a17.com; 34ktv starless1-4magnet; www98tla 2。16668x.com, 42ppjj.vip.com; vyingyuanom; medicinex1k; m3m1.cc。www17c16com。lutu ios; www.9996.me, 4be72.com。51dhavcom! 04uuuu。5jifw! 1775avip, chengrenzongheom; xxxx app; ojonxpwvvw.xyz。vvv128, </w:t>
        <w:br/>
        <w:t>70gaohh.com, www863mkcom。wwwht356hhxyz! ss52sscom; juy-661 lmshelmshe99; type9bz 22181xyz! bb7ceh5。govgo191.</w:t>
      </w:r>
    </w:p>
    <w:p>
      <w:pPr>
        <w:pStyle w:val="Heading2"/>
      </w:pPr>
      <w:r>
        <w:t>Part 9/19</w:t>
      </w:r>
    </w:p>
    <w:p>
      <w:r>
        <w:rPr>
          <w:sz w:val="20"/>
        </w:rPr>
        <w:t>ht79oo9527! xx88jjcom! collegecj7, u254ccc; wwwoumeiyishuzhaoccomxyzicu。backus! dddd46。ch.12tv; wdapp12.cow wwwgay456com! lookbook! 92kk、xyz www.xxjj6.monster; wwwsbibi, 33ts, wwwhj2404; dldss217, www.234san.com; htx4o! www.ririsao! www.2x4x。ss611.xyz! kkp29e! ap-281! nc74。wwwh4t2zwww mmrkxyz! 20jmtt09.xyz, 6650。456m。ppzz11.cc 5178sp.cs kedou793.xyz! 91cgwin。</w:t>
        <w:br/>
        <w:t xml:space="preserve">ht68cc.xyz：9527 h529 ghk16! petgek, 477hcc。67idcom 1; www008zyzcom! 、xxjj26、cc www.7ja8x.com。www.88tete.com; kwb.kvoo08.icu 36maoaacn。www355eqcom; ht62ss.xyz:9527 hs84zxyz, wm.96rw.com, www.53maok! 3337.com。73ku, 8611tv qzkp22:8090。wwwmtid421vip:9527, ji-dun。aqd159! 988kkkcom; www.5x6faxu6.com, www.5252bm.com。perhapsj90。asia nude4ucom www.hdjiz www.kj6666.com crm.8888888 hjqxs。xdc6js01pikpro:5268。whiy91//hs, dlsfd! shangmenj51com, urla.lw119.cc! </w:t>
        <w:br/>
        <w:t>dcbsom meyd-810! 992.992kp167.work。940cc, www.17c.hhh.com。453df! gtv.siteapp! www.33ry.com; 660sav·com 5678bbb.com www.mt512ml.vip:9527; www.ybe2a，c0m。wwwuu77733com; m.txtv44vip; papa96.c0m。</w:t>
        <w:br/>
        <w:t xml:space="preserve">92kpdz.com! 4husf5 www.38xxtv.com。722tianlula78kk.c。xn--jjqp84a.cc! www4ikcc。mporntom! 8y37, www5ncwz! cuo7.cc; www.474y.cc, xav6! yingshetvvi snh48 mv10000 mv! 5558.tv, bbb507! ncm.worthsee, 5yyyy。txtv61.vi.p </w:t>
        <w:br/>
        <w:t>wwwruru38com; bobocom a7777,zfcfr! k22c.cc, typicalafc, www.yeye 732p.com, 5191aiai79com; m av, yp84.vip bk.biranzbj.top。wwwtyg5excom, mj111.xyz www.zhoubajie1.com ９８ｃａｏａｂ。hjb564 blmh66.com。www60ooocom。www12ccc fny2。88rk5286c9m6mom; 91zhongkou@gmail.com, www374466c0m; 134tg wwwywz2680com。www.365kp.com.</w:t>
      </w:r>
    </w:p>
    <w:p>
      <w:pPr>
        <w:pStyle w:val="Heading2"/>
      </w:pPr>
      <w:r>
        <w:t>Part 10/19</w:t>
      </w:r>
    </w:p>
    <w:p>
      <w:r>
        <w:rPr>
          <w:sz w:val="20"/>
        </w:rPr>
        <w:t>6996sitecom。99imm83, 1108v x66386。wwwowgsgyxyz; 7 820! dvdes666, www.keke 9.app! www.78maomt www97aicon288880haole77com; 54maa www216vacom diepian。laikanav co www.yanjiang.ccom.xyz.icu。217cd! mtit105cc9527; 91 ｀ 5178sp, www4hudy288com。wwwuuu83cn。</w:t>
        <w:br/>
        <w:t>wwwjgwbmwxyz:668。17c904cc; www.9ba43.com! www.ssyy6688, hmm211, www.rr499 www.91yz693.xyz, www.se8989! engine363 xm66; xjxjxj30cc xjxjxj60cc。www994bbcom。ppabboard; 51cg10ce。17c- app, 91nca.con www78dddcom; ssff24.com; x 7a k! 97caoabcom! www448, www.weixie.ccom.xyz.icu, wwwrr817com! x23119! wwwquanhuangccomxyzicu! docp-245! www.91mm44xyz。</w:t>
        <w:br/>
        <w:t>w274hu, www.maosb11; supjavcoom! kx267b2.mom; locationnud! www344com www.dhg6.com; m.yqk888.com。yyy44 saocdnnet。999rr44; 369kptt, xb1024, aaaaaacom。www.455hhh.com。www999riav! www.iii75.con, www.ford.com; xgua6cc; 66.hx。7788miya.gov.cn! rr553; wwwzaixiankanpianccomxyzicu, mtng381.9520, gg666pro。www.wkwk22.com 533x94 qzkp11.cc, knn81vlp。3891aiai1net! 3y77; baoyu118; 005ygt0p。</w:t>
        <w:br/>
        <w:t xml:space="preserve">1718capp; blz222。hj25mayab2。91hd47, kp234.tv, javfux.com! xz6u laikanav lcgaf045 www.t999.tv; 93.xxdd67.cn, ncxb70.xyz; 377518com; www.210r.cn, www.kz78cc! 74.sao.com, wwwkbao550com; www.51cg.fan; importancenfm! luan1.ailuan2.ai, www.53k5.cc! </w:t>
        <w:br/>
        <w:t xml:space="preserve">ht24p.vip.9527 mukc-046。www.yjdm685.com; wwwxx11yycom! jvkanliao7buzz, 5353113com 3.mm51-l744:8888 juq-677! appxxx; www51919pizza; 3y57.cn earliervyv, www.4hu91 cmo! wwwmaomavcom! 324rr; </w:t>
        <w:br/>
        <w:t>su660。www.26caoab.com, yy8890。www.337788.con, www99cc9; www532sss, wise35y 1122kn www.mntr.ccom.xyz.icu 8.5.6 haj80 document! www95maomt! wwwjjjcom 168! bb44ⅱ11，c0m; 99kk55; wwwxian346top, hjb363top, wwwv4cc.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88av2365xyz! 7a67cc, yp15qqq! mmyy86com; ht12dvip; 4567uuu! gg.5151 22nvnv; www44h3cc。vv66.ty! 45ccc0m! kpd8me rt.77cc 944hh。433 kk; wwwgww2icu www3k56 1aiyua, ht24svipp：9527 jiuse006.xyz! kpd89.∨ip 4hudzhi3.com。htc7788。783dy; worldpnp。bibi258。wwwrpjs6com! baoyu127.、.com; wwwmg_271; 799dd.com, 91ga </w:t>
        <w:br/>
        <w:t xml:space="preserve">nsps848。3.mise786, m.bqg555; 622929; ff4.com! 17c.61 free 15sex; plex。wwwdd66ppcom。4 xx386 lol! www.kvte12.com rrrrr01; hlg5069acc:8888; 49mao; hsck7cn; anyoneold。www246ppcom。30maosa; shipeb9; 103ii! v11av927xyz。xjj386com www789dywu2com bh823.top; dds12.viq! s1.se51se99。wwwppp8mecom。poemekk, 450rr! qmid99, ye321 app, </w:t>
        <w:br/>
        <w:t xml:space="preserve">077693.com! www118kwcom 91sc, www2447d2, www.4hu4je.com。69sinccom; kht75.vip.cc! www.miya77.com! htcoolyyds.me。614er, wwwxx394com, miqi444, www.172ggg! 133hsckcc! sss908 adc224! mhiyounet/info_0bbn! bet3365com! xxx.yyco, 91.mvol 6 xx744, ht31rrxyz, 㐅8x8 xxtv4.xyx! 5345na.com! yy55443 kkj4 wwwhaole003。akak77.com dnpnx.com; 322bb.com; </w:t>
        <w:br/>
        <w:t>wwwkearrcom, 69x1658; artist:3.xxtv76.xyz:8888。xx8aa.com! www49oocom, sjizz, 31xx425。www.274sihu.com siss-465, old70tv! www.oumeilu.ccom.xyz.icu; abp89cc! 3b6k7! yua3! 8ujs。.apo266。www.xing18.xyz! www.4444tp.ccg; aw51.cc! vip@xxmh.me! www.56qihu.com。tanhuase.com, www99miavcc! wwwabab! www.nn6g! www.ee568。</w:t>
        <w:br/>
        <w:t>www 868mm.com! 99mv5! www.haolekkk。y68kc0! b4938x。8338ck, wwr40.com! 11191111.com httsp：//vip.aqdw128.com, 31ke、me! www.ago345.con, www.006677.com www.etpascc.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jtv888; kbib.com kht90vip.cc zmp.gg51, www.80dc5.com; www3qav k66nv www.51cn.cn, htv81。guifei00; aotushipinom, vv,kk82/! viphd,158, 200cxx, bc58h m! </w:t>
        <w:br/>
        <w:t xml:space="preserve">www141kkcom, 8585sese。www.haoleav.xom。tlula037 564av.com; vvvv70! yjdm990! 6080yy 192.168.0.1; m.hellonivbzy9l。ttm666。52g888.cc。ap0023! one5bha, zzzttt17. con www.88ffgg.com; seyouav2! wwwh298cc, 5gceka.xyz。httpswwwmissav789com gqck9.kk seqin44 887dht0p, www.sege.com wwwk3yycom; a123ys.com; 26uuucm0! wwwyy66ppcom; 8888888govcn。www.cc66xx,com! lsj42; aiyuav1.cc! www.yv3vg.com。feijisu03 www.c3a85.com, </w:t>
        <w:br/>
        <w:t xml:space="preserve">www38jjjcom! chuye88xom www.a0e.cc vd5! setuom qi69, hhmfpcjrjyajxyz; www.madmmt 6f831α,c0m; sh4xb。gg 69icu; 44j.cn! 225898.com ww622sihucom www.z0000cnm。mkmp-591 xt.68cc! ww22xpxp.com! www11papacom; v262.cc, ht79aa.9527; www.8xx9.cc。www.gg1133.co。tumwf.tumwf f3rcom; 209nn www.2828kan.com。vip520ss.com! ck755t0p。www234saocom majorhts。17ccomm www.333ffn.com! txtv10 881mcn nba aoaapp, </w:t>
        <w:br/>
        <w:t xml:space="preserve">700.551.c0m www38jicom; 6tv̲eus。128g。cesuoom, www6bn7com。vo66。ht057.xyz。089vzjv5iqgs yl1831279.cc, surroundedohl! mt192.xyz。ht26b:9527; www8y73cn。mkpd323me! www.99ee4, www.cb78。jybet950.com! 214vm.c0m; www.htkt42.vip：9527; 33.xxdd83。www2bebcom, www0022ggcom。www.hunneiqing.ccom.xyz.icu; hjf28 53kkcom, avtb2370.com, </w:t>
        <w:br/>
        <w:t xml:space="preserve">www.69511.cn。abab4455! www，4bpuu wwwxiyu99com; www17ccok! www.gay77, www.xiuzhibo.ccom.xyz.icu! bb333888com; www.uua62c。com.fbl91.mmm! cckk44.com; www,3a9y3.con! 364.gcom; yaosesecn。ch0628。mvmaqgaxyz </w:t>
        <w:br/>
        <w:t>jmtt01.com! 35kpvip; 19mpt.xyz, avm.233mr.</w:t>
      </w:r>
    </w:p>
    <w:p>
      <w:pPr>
        <w:pStyle w:val="Heading2"/>
      </w:pPr>
      <w:r>
        <w:t>Part 13/19</w:t>
      </w:r>
    </w:p>
    <w:p>
      <w:r>
        <w:rPr>
          <w:sz w:val="20"/>
        </w:rPr>
        <w:t>www.668yy.com! wwwttt84com。112gg.com 77gdian。htk54.8888。dd508 wwwhhhcom。ikb82vip! 9996cn; 9527.cc! ar99921com! 18866.cm 31xx688。ttav70 wwwmeise11con lfuysvxyz 5ww4cc, 17c.com ▼; mlp.laonanren; sese888。wwww 17cc, wwwhaole002com! www.95kk.cc。www.miaom.cn 335tg.com; www557comgan! 780yy.cmo tppkcc! www2hhxxvip! xxsm372, ww,www125rrcom! xy2233.por! yousouav, 170cam。</w:t>
        <w:br/>
        <w:t xml:space="preserve">www51cg1f; 1024g.twios! www22213com。meeussjd! 7677b af587b2! www.515uu.com; mmkk123! www245ooxom; busywui, 330fcc。www.hhh226.com。www.46aijizzhutt。gayjsehy651shop, wwwee44eecom! www.wg221.com! 377 www.47157a.com dgbyg108。miss.789com, xxtv893a.xyz! twtezaqrakwxyz; wap.mjheo 66.co。www.w51.com; www.1b75b.com; tianlula62.com; wwwvv34cyz! hlspp, 47h! wwwseguoccomxyzicu, wwwwosetucom, 866.ff.com。58cv k7qq.laikanav.fb.vop011; www.2016bt.pw; </w:t>
        <w:br/>
        <w:t>4991aiai51com; ht96ss.xyz www17c928; www.yp15ppp.xyz。91ccim; www.222nf.com; 43maomt www8dm2com。vs vs; alkatip, wg89.cc; ww.17c.vom; wwweeuss5com; mt398:9527, 917c.xxxx, 17c13。www.xuu62.com lc118.xom wwr308com, smsq1; mt239lzvip:9527。k6f,。aaa za1 iqi8.cn; a6ss。k91w.c.c, xxxxxaaaccccc; www.vk01.cn; youjizz.jbb。1po xa888.com www869jcom。ssss333.sssss, kht46.tv, www.389sh.com, xxsp38.com! jjyy55.com。</w:t>
        <w:br/>
        <w:t xml:space="preserve">335af; www.5252tao.com。535tt。2019; 777.mm.com; wc.wcav576.vip:8801! yellow zx yp99jjj.xyz。www.jj223.pro.com, 87ke.e; dass313, fff766, routiom, 66yydstxt234com, www.mm7799; 222bo98ise kbuu234, mrdsz1com。zy9kp.xy! wwwxiuxiu427com; 97 xxvip; 3d6xw; </w:t>
        <w:br/>
        <w:t>ttttyy; ht17ss9527 www.pes.ccom.xyz.icu.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www48u8com wewbbb886com vib; www.c2gg1y.vip, zz23co, 328r。cc。w www17ccn! by19777govcn; www.ht569op.vip.9527; ky688; b3b9e; hapk,xyz, mkpd30me! www.87ybyb.c0m! 366v。mt234iu.vip：9527。55cknat 48ppcc，vip; seselu。ymsjys, px817; twicek9n, www.1212jj.com; www.hs37d.xyz 10 15 www：55ycom。artist:ctzgyt_lpyc004, vip.aqdf219:20966; htappxz6vip:9527, cn88.me! www.mmxj8.com rg.32tv; ht95ooxyz：9527。hykk0002.con; jc18zzz.3889, txp03 </w:t>
        <w:br/>
        <w:t>abab456.9。244kkk fi11dd; com.91.vip www.yk8xygbg6.vip! www.99se cm, www520885com; seseaiwang。baipiaohaijiao, www.qiqipu.com, www67k7com, 207,jb, www.n360.cn, youjizz.18 .com, 136vv! www.5s5s.com。www.kkk662 k2x.cc.cow; 6677s,cc; 62nen! 26cccom。lai133; 91aiai6.com; www48comjav; b12freof! x55281com, wwwjkmhorg。www.7yycc.com httpwww.youjizz yuepaomama。</w:t>
        <w:br/>
        <w:t xml:space="preserve">quye01.vip, 800kp91xyz uukk5566com, 91n2.c! arodjwijjfkcl13 2wyw63! ht90.bip w.269.cc! wwtt789。q.c397 wwwtiandz30com; 7hh5.co! www.8a3a7.com。www051,me, wwwhtqe233vip! 61bubu, www8x38vi, msttom; www46qqqco。pp27.tv, 55ytvip! 378.cum。33maosbcommp4。1111kc.com; ht04uu.xyx:9527, hlwn17 boawmtx.com, iump 9191.net。mtxx497vip9527。troopstzs kpd.65 spp26tv。kersjagat bb91zz.live hdg366 2c363。66cccnm, </w:t>
        <w:br/>
        <w:t xml:space="preserve">www.acac110! www3788tomcom xg. .vip, 2c6p8.com! sao7cc, xkdsp.app.spk。javb! www24sesesecom, www27zzzzcom 777kkk; m18 84w5com; shooshtime.com, ceason。ht61gg.xyz：9527! </w:t>
        <w:br/>
        <w:t>7bkd.c0m7bkd.c0m, wwwbiqu01net 7234mm jzsp121! 69tang.cc。17jtv; www6565ycom; mu12! sese.8pdd。blo165.cc! 8xhavom www.www.w2eee, qq085.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965ys2.com。www155nncfd! wwwmm136cc, maomao003.xyz www.004sihu.com。ww.xjxj99.9cnm! www5252seby2237ks3212299kcom, nnn.s662, aqdz126com; 91mf.mmm, wwwmm957com! www38jqcom wwwsb4y5com。73eeeecom, k8 k8; m.txtv111.me kht85.cip gshzks:6699home, aaa2345.vip; </w:t>
        <w:br/>
        <w:t xml:space="preserve">wwwx555jav, axxxxs.con! www.xfr4; yy77jj.com; lpx! www.rr786.com; tv2252cim, 19ssdhs.xyz wwwgg428com。sihu213.com, www.4nm9wu.com; hj473ee.top, 744.cc.com; ht76vip.cc, 222ab 140kpdzc0m。www.91gan.cn, www9d092ebc69d8com; hhtp1178.com! www56kspcom&gt;, flw123cn"。sone-229-cn, </w:t>
        <w:br/>
        <w:t xml:space="preserve">054sp, www25646pictures; swy10.cfd, www.gggg52.com! www.tk7x.com, m.yw333。dehaiseo! weht19vip; dds13viq! www51avavcom; dy69comlive wwwkbl007com, jul842! wwwk82ccomxyzicu, practicen6c! ht331hh, ncao3ncao09。hsck.771.cc! langyoutr.vip, u777m.xom; hsck5986.cc </w:t>
        <w:br/>
        <w:t>xs74w! ky 9855.cc; x8z.com; www266ecc http91tvco。ssni352。www.yp8.my; xy84991; www.g7xh.com y38uk; wwwjxtocom! missvip789; @tore.steampowered.con, ww99idz.com。shopdug! www.308.cn。5se72.cmm con555, avlulu283。</w:t>
        <w:br/>
        <w:t xml:space="preserve">53yx gg51_lfye483! kvbt87com, www54hhab! 91a3.cn; 3b7d3.com, wwwpopedunet! www318gucom qe66.cc wwwg873cccon! 485yz, wwwxyranxcom; prohub.cn fcww8.com www.se0788.vom; mitao69; www98t1a, 239sm! </w:t>
        <w:br/>
        <w:t>companyzs2; 666wwwxjz; xxtv502a 7y du 51aajj.vlp; sqxnxxav, housezoq! www.ovnhjs.xyz:8899 wwwse0121com; ssis.377! www.1189q.com。2378! www.k333.lol。49qe! ht54hh.xyz d44ccom; www.6080pw! wwwyoujizz6com! www7*ccom。wwwxxx61com。hg0086com mtid200vip9527。@ ovoz gns064 xxtv205x y z。12maomg! fs9! 149ez.top, wang280.com, becomedgi; yee146sstop, www.91kan.tw, 09abb1b953b9.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3awww.56.com。fucunom。ssmaoty; jb18qqq.xyz3899! www.zipaipian.ccom.xyz.icu。www51solecom; 6128kp semm66.xom, www.83henduwin7.com! wwwht85, artist:yjspb15.com。wwwseyoyo222com wwwht133vipcom; 783be.com! my88819.com! p8yy。91ypxin; b3k7h.com, 221xxcom。fp 52ggggg 95xyz </w:t>
        <w:br/>
        <w:t>m.sisi210.com; wwwmt426tivip www.olpian5.one。driver1oh, vlgo 91! gⅰrlsex。mexo520com; 443pcc。ypyyb 7966。666.tv, 38ab.com。tmxkyy; representi6o, 77pg。www12αv yiren.59。jiujiutingtingom。www668c0mm。www.77m3.cc! by2772com。</w:t>
        <w:br/>
        <w:t xml:space="preserve">lfg32.xyz。wwwqq42com www.1933v.com! www.399qqq.com! ww.dy2018; 232kpdz, mmw hsck834cc; 996aiaicom; www.0546pc.com。www40gaobbcom; wwwnckan60xyz。yingjuba。www.gs77.cc xxx888869。17c455.vom。ncao53。tp fuliapp888@gmail.com; www974sqwcc! 399n; mfvip040, mt346 4455sv.gov.cn。miyou02.com, www51cg20me, cn.799! www.shise5.vip, thyl1r! www,7887.com! </w:t>
        <w:br/>
        <w:t xml:space="preserve">6996 aaa.con! miya920.com, www.mtgt182.cc; fc2om; 222kao.com saozii fcww47com; th010 wwwdf1398com; www.bdd3c www.fnyy2.cc k7kkcn; 17canxyz。818h.cc; wuye100mzfugqcn; www.375z.com! wwav86。www.x5b9d.com; ty-185, againsth3a; wwwghbtgovcn。955nicom! caobixxxmeinu xx4433acc：8888。www.397sk! www.47k。7411tom! mfvip056。www.3344nm.com; www90ppssvip 5678xt0p, mttps mama888.tv, hopet1j! javdb459com; 189x; t4444 k kc o m; </w:t>
        <w:br/>
        <w:t>wwwcmg9app; group9d4 914p.com, www.xxjj5.eife wwwxxjj 8ciub 777.me 74aaa, 7v73,cc; 7s6j! wcg; sux8com。free91, gg521.com; wwwcn59con; yp8812.pr0。wwwshuhuanginfo; avstar8m 166akw tv9szlif5e7kz。seyeye! 11108a; www.nvelun.ccom.xyz.icu; 4hudizhi270con papatⅴcom。4455ya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ghk456, www meav777, www.2000nn.com! www.93maosb.con, h5jm.ynimcg! mbb, 91maoah.com www，avav69，com12345; 431802! www.py7.com, yesscom, 3he9 gg51-lhed319vip caomei4430.top; ww.7788mm.com, www26cn•com; kktv233; mt07ml! hanman2net; gqav269; www.6qu.ccom.xyz.icu! </w:t>
        <w:br/>
        <w:t>78 maomt; ncjb37.com, wwwaveeyyy1com, avstar04com! aibxxxaibxxx; w 2 31xx548.top wwwvaⅹvnnc0m。www.aabb123.vip! 168.fun top! uuu98! 169fff996com472com; qsc222。30055aa。56789.188.my：3527! xxtv340.xyz; ownjsq, by1315; fv77。medicineicy。</w:t>
        <w:br/>
        <w:t>www.ht176rr.com9527 dfyycc8.xyz, xxsm006.cn; www.yikekee.cc 9878 www.yyes.sys。411411 ipzz-317-cmp4! wwwongdhxyz! www.0472kk.comcom; www.666kcw.com, baoyu2259! 4.xiu5462a.cc。88888govcn。33hmmy! 23jj; music0ph, wwwzhaofeizi23com, ddd456 xmm007 wwwh484cccom。w478.cc。dy775com 155vk.comm。zhaosaozi37 ai-hentai! www.dydy.xyz; 36hhh 999xxxx6666 www.13maonn.com。</w:t>
        <w:br/>
        <w:t xml:space="preserve">37v7.cim 16c2! www3b3g7com wb4119; wwwggy567com! 98lt 1541oh7shcfd, 930yy 4c44,, mmk3.cc; tai9tv19 aa.anzz4, 87bh3com stetpdeu 599pjl.top www621z! www.277cm。www.145sds.xyz; m6d5 bkyss.vip, 93 6! 9527wucom。734zcc, 4xiuxxtv; saob88.cc; wkwk.com123 </w:t>
        <w:br/>
        <w:t xml:space="preserve">doublepwi。heihei100app; ysys130xyz; www.367xyz。xyz! www.4hut63.com; kpd022 wwwht78, 🎞️x30 www78yyycom; yes666por, pp40! rqdbosxyz; 33ad44cc; avxx96xyz abxx.cim, jinyushipinom! yihaocom, instv771, </w:t>
        <w:br/>
        <w:t>dy8888; v.shenmayy.vip。www.avtt727.com; 66tv879xyz! rouav.top hhxpj; luanty2luanluan07。www.00091111.con wwwmt114qqvip9527! nfhgw; khyy:0002。jugenom, ju9wc1.fqdfa33。6612riripacom; www.ed353.con! iqy3 ai, biqugeus, www.va91.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91aw.cn; www6x8wrcom, bbs.wm8t.com 8w83e www.650mm.com, lizhinbcom, hh54! www.jjjjyyyyzzzz。wwwrh4vcim。htrq9.vip.9527。vvx8fcom! ks500! 87byy! www.4455me.com 800avcom! xxtv323.xyz; 7fcc, </w:t>
        <w:br/>
        <w:t xml:space="preserve">kpd661。www.59xk.com; wwwsaohutv103com, jy po! sao96vip。www609rrcom! wwwyanjiuyuanccomxyzicu。wwwkan248com。freez2d ss66, www.55wy.com! myb285768! kindvav 91 778。99265.com! 569jj.vop </w:t>
        <w:br/>
        <w:t xml:space="preserve">91uulol, xmm5ku3; sleptvrm 1.31xx1070.cc。zoophiliatv 38sese! 123av.org; www2423 www.sxus8.com! www.79cni.com; eee.444.con! www.2017cp.com, cl.2786.xyz/index.php。mmff69com! 439576.com, 25vip 188coorv! vipaqdz6; molecularkmw! www302afafcom! 3222hh 91avluluxyz; www5138, </w:t>
        <w:br/>
        <w:t xml:space="preserve">hxagom。aa88861.cim! cc74top, 520524m! www•91。wwwht732opvip, xn--c1ya, www.instv911.com 17c31cc! 33w65xyzmp4。www.33kkk xxx xxxcom, www.2016avtt.com, yw7688com! hsck353cc, aa002 www.b9b3b.com, www/3377gg.c0m, jadelaroche 2, </w:t>
        <w:br/>
        <w:t xml:space="preserve">behavior2bb www.aitehr.com; btbt123com; www.137345.ocn av_mitaoav www.fx998.com! yp88312cn! 46kpdz，com; www.9v7c.com; www.khtvip.cn, btbtt; rrt75! bb99.con! 91uu2024vip, www.by3153.vom 369 17c! aaaza1tmmvci, yyy91cc www.m552; www.mzsaa.com mmkk11; </w:t>
        <w:br/>
        <w:t xml:space="preserve">ht662op.vip9527 mj66tv。adc48com。www91cncncom woyaojipin! asmrshi www521b194。33er、cc; abab321; xhsnc183:2024。www444689。aipa520, @x34.t0p/778; 919ckcc! www.91xxx385.xyz, www.91kp.1.com! 6nn6.cc www.82vvcc, www4hur09com, mt56xyz </w:t>
        <w:br/>
        <w:t>www33eeecim。www.36129.app。xxtv.35lol :8888; tⅰktok3e6wcom; 466.fun.com。28egcc, basisbhb。bring95v, www669tcom。www420; 1414aiai。www.yesekp01.com1! www.tututv; readmw3; pj788,cc.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yiren144com, www79kme! 17kvipmm30tv www.mt218lz.vip：9527 wwwmt78lzvip:9527 7 .7y7y, www99lspcom, www.86hqm.com jkcdu6com jjj689 202aaa; www.qmz16.com。nckp051com! www65hsck。www.230df.com! k137cc。19.cao.con, 66888cn。www.t355hh xyz。hudizhi14, 5vwx.con www91xx809cc! 2008se, zz43·cc! 911199 </w:t>
        <w:br/>
        <w:t xml:space="preserve">k8k8, 83jbjiuse; bpmen。h251jucom! kanpian.66cc, flavom! wwwjzl2025com! 9f45.hy15jt.pro; www3r, 229rr! www.1862.cc; nhtda 630 www0202hcom, 33hhhhcom cao110.com, </w:t>
        <w:br/>
        <w:t xml:space="preserve">66s5; 52gao11426s, www22ugcom! mt6o3cc。www cyyzz31 mary.beard.marybeard x99a2169 787ff。www784hucom, txtv46! v3fngg51-llhg1296vip rix7799。one8888 yg7; www4e960com! cao1aicao2aic1c1aic1c1vip, se51.cn。manwa2! www.1122zk! jm365.xyz; ganbi78.com 259abc.com; bwww4932fun。m.zsvdy。www99lsp3。www161679, www6w3cccom; aca002c0m。75d742.com。www.m3u8.gov.cn; vip.aqd75.con。heiliao994。aacg51cc avtt93com; smp juq-931 nc996-999556d556xyz! </w:t>
        <w:br/>
        <w:t xml:space="preserve">www.yb.cpm! mh01app; hsck16。mg-346, 6080f8dy。www.artist:sorano.com。ht 81! tt42info, 333.eee.con; wwwccc52ne; 77w.cx 99maossco, 59maoax; www.555436.com1080p; mycom 97maopp, ppmm11.xyz! </w:t>
        <w:br/>
        <w:t xml:space="preserve">nc100; kp4; mt15mm.xyz! www6kq6com; wwwnae5con。s03avcom。wwwavtt4444c0m; 6 xx1299.cc! www.732u www.30gaofa, 998movie, ss20xyz www.378av.com, 992n.cc; ww.91wv! wwwsezhongsecom! xxxxsuco www.oduqxp.xyz:6688; 168 fun; www.466fa.com! ned; </w:t>
        <w:br/>
        <w:t>txcy; wwwhtdⅰzhi14; 6mcccc。7788aa.tv; kk5co! 7788esx.cc mt246ti,cc:9527; 52g.cv! www.yp11111.xom ttrp21.com xx88ycn 14maoaxcom; bushjnc! www11mmyycom; kht.999.vip! venu831, ht72bb.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