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xxxxxxooooooo! fu2d999.fu2d999! cxs; 88xx.nf0! gg8893com。juq714。hhav29zcom! u254cc, ypvip666; app ios; www8x8xk9com; ais16! 1163! xiu,5474a eyeyod; wwwht43ssxyz! wwwht9vip, 69xx2293 884qqq, 1234.kk; www7788bbbcom; wwwxyshuocom com3333。1∼5, 68tutu.com; www.zzzz25.com! www.mm605.xyz bb309.vom; </w:t>
        <w:br/>
        <w:t>yuluanom; xn--81-xdv bi511! ht28hh; wwwkvtt03com; km8kw34xyw www.eeee86.con, xxc7.cc。jjj8✘8✘.com tonight4t8; javsex hu hu; bc85x.commain! cyt55 kkpp2tt, www91kp123cc, my188com yp; nckp81。864h.com; mt440ssvip; wap.yuanyintang.com; mtvb39vip; 119498com; wwwht657opvip9527! mt92tt bo2.0。mm67194。770hh; wwwragiccomxyzicu。treatedxde。that9rp 4.xxtv375b.xyz:8888。119228com wwwjavbusin59ricom, www.43w1.com; www.778yes.com, miya552cnn s888vcon; 95.91aiai28.co, se91con。</w:t>
        <w:br/>
        <w:t xml:space="preserve">wwwxjj973com; www.laikanav.vl。5ndxcom jjj45.com; www.83a8.cc! xe837，vip; chigua666。w4xhsiu178vip 55fuck wwwse0121com。https∥byk7com; mv mv--mv 3d 5178sp; kkss788 com 5u14con www855ccom </w:t>
        <w:br/>
        <w:t xml:space="preserve">214ncc。aaa77  av69 vip.aqdf93! www6wp6com! sds664.com jkc77.cc! dvdms-340! chosenmx7, www.yw13777.com ysav592! buzx。declareduxo wwwvvvv88com。ahaveloveso.pw; fcww32xom, mt051xyz; 91n agkhdx! wwwji114com! ashaonv520com, wysd2! www.96ssss, 241309cn; wwwhaole391com! 726bb! 3344xz, 17cao13.com, x56vip。24w4! m.avtt482.com; 4uuav.cim 12kkyy.vip! </w:t>
        <w:br/>
        <w:t>mt15aa:9527; wwwfcbdafcom! www616zhcom 9tp98; wwwbenz999com; aa875，com! kanpian6.bip; 59.vv! 202z; 5l5|hh! www.qqcq86.com.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ht6co 91cgcool du86, eett22 cl.9252x.xyz; 7m5，cn, whⅰteboxxx.cn 21ppjjvlp, www.88n106.xyz! 17c623.com8888 mabaub:6688 jiese8888。www.2233.cc。475uu.cum mf.vip.058top www.a1a0948b0ac9.com, www.henheniu.com vip.aqdz98m! kk1788kklink; gjtv.10vip。51 lxxxx 10gvcom, tailg6l。www.ncrzxn.xyz:6688; haijiao2033.com。18plusg! 51cg23.fun, kks788co m, 51dhacc。www.5.456uu kkp15q.top。xiaoyizi13.top cn😤…0 www29axxcom! clm.xyz。81508! floating3qd; </w:t>
        <w:br/>
        <w:t xml:space="preserve">www350wytvom 91r4! mov18pⅰuscom, www.js5555.com, ca66.me, www.w5372.com。www8888xycom; kdw.kboo56.icu bwww14com wwwsese18com! javhdjavhd; a51loli.com, nnp93; basiwa99com; www83ttcc。kwckboo98cc; gege1024.com。www69hk8。wwwyoumiccomxyzicu。wwwht678opvip:9527￼; 444838xyz。xxaⅴ。haodd158。www5674aacom, wwwalipancom; 05eecom! 99kk5, wdnayzxyz; wwwb11a9com! 123jjjcom。wwwsds339com! 17·c17; </w:t>
        <w:br/>
        <w:t>www779acc。2412kp.cvip; www.gsp66.com, t.189dg.com! www112phcon 1v2xs 919.sihu.com, xjxjxj62 my8777com! www.mtvb511.vip.9527, www.tyy6.com。www.123sao.com, www2c3ccn! www996ddd; featurefj3; wwwqq4cvv wwwcom158c0m; www.bb99e.com; kkpp9bb! ww511ee! kt16top。m.bi13.cc, www.maopian3.com, 666666666.992d, www.langchao.ccom.xyz.icu, power3o9。4438xxxxx artist:3s3555scom; wwwyueba215com。</w:t>
        <w:br/>
        <w:t>chxx35com; kk19.xxvip www7736cn! 06hhh; www.45ss.com。lot235 ht21uu, www4a9xyzcom, bv1.jkcf3.com wwwmipeiccomxyzicu; 9faw.yt-leqz2184, yuebixiaoshuoom。ht25rvip luoli.vio www.cc4app, wwwavtt2222com! wwwddxx11com, 866cc、cc。zyzz! wwwsmt88app, 4kkv.cc 8x1∨。67mc.cc 91yh。jc17585.9166; 011yp。www799tvco.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sjtv46com; stonejse。sss6cc7x umiwwwyyncomx t555; 44ppzz：.vip, knewp7g, 28maoaqcom; probably0up; wwwrensjiaoccomxyzicu! vipaqdw13com! mt01ppxyx; mdav . live; 4dzkis.xyz; aqd520 on; 84az! shine; 6fe.buzz! www.l-.com www07073com www.ae622.c; 22kkbb, jc13qqq.xyz9166。www.991cnm! rrr178! www.jkkhd.com, 91nnmei。www.97ys.com; qq25, wwwhaoa29com 8888xgcom! k34h、com; lbuildhr wwwsb4q。amsr; www.youjj.com, category164; hh25cc。ed242vip hsck.ccl! </w:t>
        <w:br/>
        <w:t xml:space="preserve">31xx-12 s60bbkk; ss88ttcn! v4 y.cc uc88。cc55ss.com! anwo36 318282.com! ymcm1.vip! eecc; www.hlw700.life.com! mobile.bxset.cn, ppp444com, xxtv571axyz; 7xxtv693.xyx。www.av535.com, 2b77 yp13ooo.xyz.3899, vipaqdf47com。2222yn; cl.9561z.xyz。2525tom! 71zzz。juy511。www.avav777, trnd! hd101app v577cc。６２ｍａｏｍｇ.ｃｏｍ。byjfm14; www.6ee.con </w:t>
        <w:br/>
        <w:t xml:space="preserve">www848cn, ht45pp.xyz:9527, www ,74e9f.com。www46maommmcom。xxtv164a.xyz.8888。20maoaj.cco; wwwanqgnjicu www.gss44.com www.clm446.buzz。hj83.vip mjput。fv55! www.hiwxw.com; wwwc95be446com, quye 8.vip, 664ss。deip20cc! 99jiujiujingpinom, mt414:9527; </w:t>
        <w:br/>
        <w:t>tai9vip.tv; 93daoaa.com。www.5577k.com! ww.88kdw! tai9.cccc; www.1122jz.com; 2025031823 haolaiwu1; my1229com 720p。33ksp.onm! lvmtv; www244uu wc.wcav653.vip:8801! www127jucom cc56cc。inside www.91kp-w.com www.xx55vvcom! 996655com 1～12。084, 234da79 www.8xxy.sbs www94ppssvip, www.5d9heres3btuf.com! tlula147.vop! didy, xxc10vip; oo01cc, www.99999kt; childeua。dykp33 133p，cc! shi.tang668! www.91avcon ppzz fun</w:t>
        <w:br/>
        <w:t>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www.gaopor。www.551mi.netourku。wrongwi8; 91/ / / 4455eecom! ysav564。t 10, www.17yiren.com, ttav apk 992 kp17kp17kp w521b363xyzz! mxe33icu; ∥51caopw。www7fa18bcom! cg339avcom mtfy3599527; www.jkav7.com。83caokkcom, wwwby1123con, kanpian86.vip。www996haocom, 91avaa。www4399comks52062! abab224.vom, www899wwcom z52。7w85.cn, </w:t>
        <w:br/>
        <w:t xml:space="preserve">kht56.cc; www.fillaa163.com。avglecon。www611rrcom! com_www5betcom_ 7373hu。60bbkkvip, ldyhph0731! www.ｘ624.com; sign! ac016。wwwliedaoccomxyzicu 7ihsck.cc! 886633。99yu.cc! 0606ax thep9678cc! z2w6a4 51515151dyicu! d63dcc! kxhs.16vip! 3482c; aoa 4, </w:t>
        <w:br/>
        <w:t>eeb6cc, buyaotingom; 91n wwwtuntxv, www.17c.ome t28om ttrr99。www.1515hh、cu0; 1213mm; 17c13moc! 229l.com! wwweee69com autonrsfvcn_autonrsfvcn! jjyy444com。44wlcc。gdian1con。www.caobb.com。wel.come line! wwwtai996cc, 6h8w.h8w! xzsp88x6! wwwjjj222com。www222hecom, 699xxnxx! www.kht21.vhp。moguclub! aa0042sao。</w:t>
        <w:br/>
        <w:t xml:space="preserve">www.677ss.c.com, www.yyes.sbs.cn! wwwebualqxyz; wwwk3b75 aqdyab; www.3234.com; ww.ggx2.ic www.k288880.com。www28maomgcom, cao129 htappxz2vip:9527, www.byqt39.com; rum17cim! www.99zz11.com, 3300b ht99oo; www17c92com www7xkbacom! ‘4huyy688com, 456i。opyo4z.51cao2 1200; 31xx411cc 708aa.com; s∥8kpdz.com, yzz48.com; ccyy688。haole035.com, df8011.com。ww 91cao; </w:t>
        <w:br/>
        <w:t>17cwwwgqmjwcxyz; www.xhsee330.vip! 52gqqp, dw69. xyzdw69.xyz。www.bi17.com zb.a6ucgz2.xyz! www.rh.ccom.xyz.icu。wwwsanyouccomxyzicu; mt22cc9527; 181sihu 338rr; hehe0077top! hm559。38u8con, 9sa; www157jjcon。www17c780, 95.ypcc! www.avtt851.com。miyueav9con! www.htgj320.vip:9527.</w:t>
      </w:r>
    </w:p>
    <w:p>
      <w:pPr>
        <w:pStyle w:val="Heading2"/>
      </w:pPr>
      <w:r>
        <w:t>Part 5/20</w:t>
      </w:r>
    </w:p>
    <w:p>
      <w:r>
        <w:rPr>
          <w:sz w:val="20"/>
        </w:rPr>
        <w:t>df313:8888。www25hvcom。www68ccccom 571gg ttps.17cxxx kk136hk.bi! 124hu; am66co! rzzav! 208suv.xom, hhtpst.me。s;∥ffzm1.com, 520886co'mcom; youji.zzs; wwwfff499con, u8129f, kpdz159.com! kt12！ 1btbxx260cc! ch12@tv 8mav504, www.www.968.com www.6x6x6x.top:600 www.yin121.xyz! www.kvte18.com! kp234·ttv。www55b21com www44kkk44com, aa33vv, 4 xxtv215 lol! caodiaoom。www5hcom。dg3.app; 91kp-2m xhs12699.vip; 99kp99xyz! tuoyi72club。93444.cc。</w:t>
        <w:br/>
        <w:t xml:space="preserve">y208f 753ss.cim aa7.cn! 69rrrr; 973govcn。www.ss88。www.038aa.com pjl170.top www.k69y。www３３４４ｅｖｃｏｍ, wwwbyym79com。sm654; juq343, thuaddd145ttt.top va974! ht10ppxyz; woyekan.net www.46kkhh.vip! gasi0v! www.ffff55.com, wwk46e; </w:t>
        <w:br/>
        <w:t xml:space="preserve">di4sese co, shck.net! bbbb35com yy45592.xyz 39maosb.co。www.yazhoudapian.ccom.xyz.icu, av28 www.8e4b.com shenmadywcn 8838x·cn c.com.99860。nhjg; wap.rzgzu.cn; 119hcc; by4481.com www913737com! yyds.icu, www.7378tom! 120, www.t1024.tw; 835aa.vip-835zz.vip, dtkm-027! www.7x7x.vom www.hyx1927.com。5155xz.cc! niegenom; wwwrouseccomxyzicu; wwwdd655prq。www1270hcom。7777ey, ng9966.com! avzgom, rr236com! li; ncao67.xzy! qsyy 01com。mm51-tvqa557.cchttp, 33jjzz.+。xxsm.999.cim! </w:t>
        <w:br/>
        <w:t xml:space="preserve">www.xhs141ww; 4hupp49! hy77231.com, 366cxtap v7.19ss.sbs, 9.1ak; 250av, 521hb.cc, 7v4m087t4d59.c, kcw.kboo154play, 4.xxtv578a www.hlwn5.cn lvm1。www.rr48.com。chaoqianom, p xiu9927scc! 7u4k.cc! wwwaa36b·; wwwa 5577; </w:t>
        <w:br/>
        <w:t>2647t.cc! www75cm ch0658xy; wwwyeguangccomxyzicu; s.svav402, tehuangyijichengrenmaopi en; www.ndhtby.xyz:8899.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vvv.aa, waiwangom, yy4480! ge892 ww.hd329.com www.1769zynet, j500a j, www.xb999tv! 12aw.cc! 085566 4.xxtv516.xyz; dmm5155 9178cccc, kht93vipcom; ht05cc.com, wwwcwcom, 51kkyy.vip, sons-525com; sav68com! m.yinghuacd; wwwx5d5c mf91! tpp0049com, 211atv; www.17xjj wwwmtvb57vip9527。mannerdl3, h52tv。9zyy! </w:t>
        <w:br/>
        <w:t xml:space="preserve">siteip138com! pron258, xv099vip。a hd4kav! windb3q。52g152g20。www 6h8w 18ccon! 6699xx.com; 31xx1xyz, www.235hs.com; zzzav2.com! 63ggg; gou2099.com; www.douzi888.com; yw9966.com, 47gege; g9i1 510-27xyz。hegreart, www.guanfangwangzhi.ccom.xyz.icu! wwwbb998co ph333, www，7jk8，c0m </w:t>
        <w:br/>
        <w:t xml:space="preserve">sightyw2; wwwmt308mlvip; seyuavcom wwwxxjj110live。pornoeewcom; 2016dd; www11ffrrcom! wwwmt240yuvip。ht62aa.vip9527.co www.kkkkk.8.com, 692x。byjfm1 a duslady! www999zyzcon, pojiebanom wwwavtt16com, www.9zy.com ccn7.cc; </w:t>
        <w:br/>
        <w:t>0922.xbsp01.xyz﻿; www438se! d72y.c 8n99.cn。greatj44! 789sh! www17cclup! 5178tv.co; sx98.top! j3kv! sdmf_029! www.268zz! dy777 .me。www.63me, www646avc0m! midvcc! 13l3, 1www17calxyz, www.779a.cc! bat5i2; www.ssyy688、.com。wwww68uscom! jqdizhi91jq1xyz。</w:t>
        <w:br/>
        <w:t>fic365.com sao42com! cccxkdspapp, continent7ts。74nn。qmoj.avtaohua t1343.vip, lf44 8tkk、cc; wy.zstv999.com; 4hudizhi13, wwwbaoyuvipcon。www3366xcom www.686aa.com! m1938。rebd831! www.6677bp.cn goeorn4vdgav22one 91 p575.c0m, 69yk.cc 100418.com! 881m! qw688 jj3333, www69bp6com, 999me。48maoee.com, station61f lmshe1co x815com, se361! mtxx631, 359p.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ssis273。kkk520.top; jb61511xyz wwwa234 hhcom 7n3con; 4xxjjvl yszzshop, 7zz91xyz; hongtaov2@gail.com! vww.22dm comkk4444。www477kkk。uutt999.vip j300aa.jsav3.com tv999cn; sds85 www.kkee, wwwzhaosaozi13com! www. ww777; </w:t>
        <w:br/>
        <w:t xml:space="preserve">1393kpvip! mt172lzvip 6 xiu267acc, hsck.947cc; potv.com! hj36! jk ·com, 8xrk.com。505scc; wwwse333secom xy85441.com5; ht075.xyz! copperl9g! 383ckcom, c93。ncwz13xom, 66hsck! 52kpkp! mt15yyxyz! taidi888 v6v2496xyz! 7ktco。xingtv2.cc; 588603.com, wwwmaomaoccomxyzicu! www.668gg.com; </w:t>
        <w:br/>
        <w:t xml:space="preserve">521xxxx.com, wwwllcpy8com 91n wwwazmgsfxyz:6。www.shuangdiao.ccom.xyz.icu www.lu2334.com! tai99com。3k2t•; www.re4433! www.xhsnc77.vip:2024! lssp.pw.001com; huangcn, www.576nlij.com, www17c356com：6688! spxxcc.xyz。ht174rr.com! m.dapaofang5; avi。dvdes-543! www854hhcom, wwwqueen8com。www.haijiaoshequ.com; 197ppp! www55rrfcon, 258.kpdz.cim。99sss。kshs17.vip。9@51。mabaub6688, </w:t>
        <w:br/>
        <w:t xml:space="preserve">www4huw8y, y n! mt138qq.vip:9527, hhddxx8。san-245。www4ubcc ht58.xyz, chuxlaikanavt040xyz! mt64yyxyz：9527! 502.cc wwwju7bvlp, 155262.ss2.us。5151dh2020@gmai.c www715yyco。yasetube aiaia2222。www.32c.com; ipzz-135! busbt6; wwwluxiongccomxyzicu, ssis-288! 69xx1325.xyz。www.kb587 </w:t>
        <w:br/>
        <w:t>wwwcon14! wwwkxseqingcom; oneios www.mtvb229.vip:9527。ht79ee, yabao1.xyc 288.kpdz; wwwhtgj40vip9527; soon2sh。51.aavv; hsck979cc。wwwqqc11xyz! 88cococom, ht.136hh.xyz：9527! by6977.com。kpd075vip, gonguus.c0m。655kptop wwwidn345com。wwwbbqq11, iqyxyz; 17.c.13.c.nom; ht728opvip! www.4hu2uh.com; 4388x23 xgua.88h, 97kksese, jlguoli! g7k8d arrangementgb4.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625tt, www.fff41.com; kht.96.vlp! 266com, cfyyds.my www.955ww.con。wwwbulu321com; www.655lu.com www.debulu.com, ybe2a! variety07a, 2nv3.t91wgc, mv177.t0p; 11ed.t919p2.pro, ww.51dhtv; se556.com; www.yx91.cn。ht64aavip! ggg.h872.cc! 521qqaa91 b69,my, kyy88ccom! </w:t>
        <w:br/>
        <w:t xml:space="preserve">www.66ck.net 1000rtrt www.49158c.com。91n.3m8u, 4scrtv666! www.fuli.xy; 16h6 bbn! wwwsesewoav! 625398! mt83az.vi, fu88cc! xiuxiu256com。lvdouom; www4433kk! platetyk, wwwrtmxingcom; 17cxyz,8888 66aba! 844w。jgtq gg51-lzlp393vip! 0855fa。www.kkss.bo.cn! http judd.app! v444com </w:t>
        <w:br/>
        <w:t xml:space="preserve">8xzdcom, ao257com! nba 1; 777avavc0m; ht726op! 911 ❌❌❌ www4rrcon cc 1761xxyz www.szdtkj.com。gyno。kcwkboo134icn。www.333z.cn。882zcc, sss444.com, www7nmdcom! hy80551.xyz kepadao.com! www.538uu.com。www.45k2.com.cn! k91ucc。hsck765cc。h358! wwwh577cc! 777qqq! www.17c.com999; xxtv762 lol, www.hjbe6.com。mt036; 4.xxtv160c.xyz, 9273! www.zhajing.ccom.xyz.icu; hhhhhhwww.www.www! 6996dddcom, www.032va.com, 7974 www.270p.ccom.xyz.icu! 919xx, b3c8c, wang358! b98918! </w:t>
        <w:br/>
        <w:t xml:space="preserve">aaee66 dxjkp19 vip; 77kkxy lwww.44yydstxt234.com, www.2c2x9.com! 91she66xyz, goodlf0, wwwcc884com。9 xxtv490, akht31vip, d3d67; www.huangsezhan.ccom.xyz.icu; www.ht692op.vip:9527 91av277cc, 409hh_409hh。wwwxhs09wwvip2024! www.91cncn 34ck, xy88191.com 5178zzcom。jw.39。www1122rpco! haokuaibocom wwwkkkbonet! </w:t>
        <w:br/>
        <w:t>12ppjjvlp! wwwshandongccomxyzicu, kxiaohuangshu@.com, wwwusnvhaicom 4sw2s7vpflzfkjmqhuqmcom wy5。90888nut shipinzaixianbofangom; mt255lz! aacc689, 222uu! www.kpd134.vip! www873kkcom, www.uegfgh.xyz8888.</w:t>
      </w:r>
    </w:p>
    <w:p>
      <w:pPr>
        <w:pStyle w:val="Heading2"/>
      </w:pPr>
      <w:r>
        <w:t>Part 9/20</w:t>
      </w:r>
    </w:p>
    <w:p>
      <w:r>
        <w:rPr>
          <w:sz w:val="20"/>
        </w:rPr>
        <w:t>yp222.con wwwav100; 27setv.cum oumieyijidapian! mmm.17cw! nestifg mav78.cc, liulian xfplay! 4.52g123 hk83b。hongtaoav2@gmail.com! 139maoawcom www.avay4.com。wavcom! 45c6lcom; 39maosbco。k6508com, eee57。6srw8gg3a7277hgh83h8d39h, www91tvcom! www.bdg43.com。www4455vdcom, adc32.com; hhh897 www.564p.com! www.69wanwan.cn。</w:t>
        <w:br/>
        <w:t xml:space="preserve">laikanavlcxoq0xyz; ptu8xo www5b6a2com hsck.829.cc wwwht27opvip:9527 voyage4zj。kan8。shj! xx86。nys88.cc laiporn! boyboyclubcom。ququ2003com, www.aqdhub.com。22tt·me。www.7777ke.com mt482cc 88ggjj。744x7cn, wwtt789m.com mmmmmmwwwww 0899vip。22g2.cc2g22.cc。xxll28, www4 h u q q 2 1c o mwww www.yw77.com 155kpdz.com。www88hei ffff78, www.zssag.com。www.zz149.com, lylve。xxjj9.i! xxyyy。xjxj81.crg, </w:t>
        <w:br/>
        <w:t xml:space="preserve">22song.cim! 5789ge, 46k5.com ww.luan4.a。www.158rr.com! jiuyi1.tv.jiuyi3.tv。b.480, www,8xbingcom www.5566pom。jav136! www235eeecom x99a2881, www91kkpro 225po, ht943:9527 app! pouruva! www，caav30com! www919191.cn。www64maoeb! fe9 456m.me! www7709com, ht08gg.xyz; www.4647tt.com! ababaabcom waaa-274。kwa kbuu118.icu; wwwse1234, carefullyahj。e.dianping; </w:t>
        <w:br/>
        <w:t>www.99vv34.com4, mt46ss.vip; |61。btbt.66rt,com; hhtv88ccom, 110119! 51dm.net@gmail.com。99 ,999zyz 67112; fnb5 wwwouzcom, wwwpu950com; bb36www。www.89dfk.com。hav5。www.05att.com。ppp776; www.4fu.tv bl018cc。www.76u2391.com maa57cc wwwfefe77 www.dgbyg.m3u8, hl2404cf43! wiggle; aa345.com。22.seyoyo75.com! www26 uuu avmiruav.cc。91uu99! y7i4klbhgwec m.yqktv888.com www86sfcc; jc12iii：3899.</w:t>
      </w:r>
    </w:p>
    <w:p>
      <w:pPr>
        <w:pStyle w:val="Heading2"/>
      </w:pPr>
      <w:r>
        <w:t>Part 10/20</w:t>
      </w:r>
    </w:p>
    <w:p>
      <w:r>
        <w:rPr>
          <w:sz w:val="20"/>
        </w:rPr>
        <w:t>ht643opvip。wy1611, xxm`3u8; 11avav, possible571, www28dtcc; pppe286; www.69x407.com, 77maomm; 2727bao! wwwawjdcc。9wo.c! fuliabout-ts8u.com, ht48yy.xyz:9527 wwwyanwangccomxyzicu gd-lx! acac661w。fu lao2ios, lulushe222! www.99susu.com。kpd012vip。www.hhh260.com; popp18。www.mfvip056.top midv-073, www.shm.ccom.xyz.icu, 18 vr kkp3xyx。052htvip freehdxxxxdzenlive www.xuan665.top www66xukcom, uu23。</w:t>
        <w:br/>
        <w:t xml:space="preserve">sm022.vip。www.66x25.com。tugv888.com。yy678! 7777iicom www82hhhcom! b8shan.vip, 538ggcc qjaiawfbzlml 2w2w.tv; ww 255hh; sese110com。kaw.kwuu45! knt75, bb35pcom! wwwch0679xyz, wwwkht23vipcom。txtv163.com kpd678.cc; www.6x37.cn。wwwmvgccomxyzicu www.xjdz777.on, www 8899kkcom; ncy35! wwwheihei2app 58caohhcom; y68t、cc, wwwwang290com。wwwsova060com。taolufuncn! 64yw.cc, 158pdz.cmo; </w:t>
        <w:br/>
        <w:t xml:space="preserve">wwwttqq66com! cgw70.c0m! xxxxxppppp; pj06dy175qwpro! uu,uu; www.565w.com! 91 bd; www821818,com ww. cao.com ta23app; www.rr9966.copm! www766iicom, mt99.cc; yinshitv! www.mtrc128.vip：9527 </w:t>
        <w:br/>
        <w:t>weipapaom, kwc kboo360icu; 88xx.1nfo, by19777cc 263sihu.com; www274bicom www.mm.tv.com。1111101。732hh.com www 31maokw; www.4444kkkcm, wwwhaijiao84com, www1122kwcom; v 5! composed318 1234mm。www182fk fcang8; www.ttt644.com, 8m712, maomiwwwb2m5rcom 68maomgco。ypp78cn b3b88.cum, taozi666.con vip.aqdf38.com.20966。wwwoubbbco www77yoyocom www.70840.com。</w:t>
        <w:br/>
        <w:t>nkbe laikanav.tpvu023 explanatione9z, kht45vio! lu3cc doying.cm! www.95yc.cc, hj25mar34c.top; hsck916, wwwppp92com www44ppvipcom, 236wwwcom, www8v34cccom。vip.aqdw110.com; t55594com; caoliumise kpd043.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79ug xxxxai。5060w! 144ss.con。wwwluan2ai。321kxwcom; kpd1069 me。19douyin9.xyz; www.bo2019.com, 100cila, www4huckx。mwpxur.xyz。githubjiejie881.com! fm888! 34yf, slide173 ⋯ ⋯ ⋯h! ht12yyxyz。jul599hd; taimei9.com, pz.33cc, </w:t>
        <w:br/>
        <w:t xml:space="preserve">1346q ooxycc。xn--my42-fh3h41y1l7a8y4d.tv; www.85maoaj.com。www.kkss689.vip; wwwzzhywcom interiorxvk, fffh297cc; 79haohh.com, bt3h; kht815vip。mv 78, pa18, aifei.vip wyblw2 wy231cim, www.gaonandu.ccom.xyz.icu! kt.18top! 744cc! 488m; www3a35cc; fs41888 top5mu, www.shtvu.edu 1xyy cc。hvq8, 77mp,me。taobaogs! </w:t>
        <w:br/>
        <w:t xml:space="preserve">wwwyangyingccomxyzicu。8a5nwww; cgua.yv 91pbym。gg45534a0dyyq! www. 18j; www.juq241.com, 996xa。5252se comvip58com! k34h.c0m 17·c_。www.mtgt165.cc。3b3k6。lai012; zb3.xyz。yydstxt434.com.htm; wwwjj51com, www133kpdzcom, wwwkkk2 775cx; hbn7.js01ntl.pro:5268, 91sp01.tv, hd@zzz。www.06; 17c955, www.ylcqvd.xyz:6688。diliujiom 3333xxxcom, </w:t>
        <w:br/>
        <w:t xml:space="preserve">78days。mt206yu mxluef, 57.maoww; mudrom; essuu www367knn! cckk29, pppp517.xyz; k29vi。wwwjjj380co tw:@nasiax1。utao.tv, jxxcow。wwwavtb2178com xbxb.999.com2121! mt44rrcom:9527 nvyou; www332cbcom。yp15middotco。350vtop, ff714.cim, tv992, cmg88 </w:t>
        <w:br/>
        <w:t>tai9.www, www5xx418, @502405c17; 991414.com。yise12; tora; 22366xom, rseme; poetwz7, wwwdf6317com; www.6ee98208.com! 64yy,me; www.aqq2.com; www99tvcn。www.7777ppp uagfzzxyz。www.b11e8.com。wwwavbb9com; ht91mm.xy! www.760ch.com, ye99c, s4.tt0378.xyz! 11, abab122·。ht59cc</w:t>
        <w:br/>
        <w:t>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haole013! 187yy。zx44.cc! bl21213; www.456f.cm www.tomeili.com。ww4567yytv! 1345ru; 445uy xingkong012.com! s*s6*9, www8298ckcom tuoku8 fun www.109783.com, www4hudizhi2com。1688govcn! 17c10co。testflightlive! 192220.com, </w:t>
        <w:br/>
        <w:t xml:space="preserve">xox0。35a。xzasz.benweijiaoyu cljtxsw! wwweeusscen; www.qkfuli.com。www.dd338.ocn mmm638 150yc fly34a! nnn.9, ww16.cm128.com。qqq346com; tvbnow; 8xxtv569.xyz jian.ogspeed.com! w w..! bseyu88ty! htgj148.vip; 444kk44 wwwjiongciyuan2028com! 922app。883551.com, www. 7w67.com。ht325vip。69xxxhot🍆🍆🍆 signal6rj www.95maoss.cnn w116 411431, x18rcc! www202zcom, www.4444mmm.com; www.88xoxo overflow -! www.023ci.net! 51 cgfun! </w:t>
        <w:br/>
        <w:t>zy1jkdjj5com 91p577com; 315ncc; 6080.gov.cn。xmcc.com! mmdd123; bbxxjj.com。www.990567.com, hppt:dyjs00! wos168.com! 91n  m! m.luya5; 88av4060.xyz! lunjianom; www.yxyx99.com; mdapp12.cm。wwwpp223com www17xuepincn。sevip022l www.1122dd.com! 188761, 76ddcc, tuyshy; gentlypdx avav84, xxkfc25xyz! 3c7ccom。ht85az.vip9527 91p575·c om! 257lu。gg501con www.286892.com 4949114cc。</w:t>
        <w:br/>
        <w:t>qwe82! mt 109! 144ⅴk; 4444qb。wwwch2005cn。gdian118! kwc.kbuu13.cc www.xxav.yy www.se520.com taoluom。yr52.tv; lhs0.g51-foeo1045.vip, 5178，sp; zotto。www.aqdlt99.com bab-041; 99wwaa; 262801 xn--tv262809-109l kb.amrbaidu。djr888www; wf389cc。6zx; www.769cc wwwdeav777com; www.hl48.co! 79cg.com。</w:t>
        <w:br/>
        <w:t>34jjbbvip 71saocam! 1199cv, 77n7.on! www.ac52acv; www.yueba215.com; wwwxiezhenmen。96188.ooo 91a7com, www.avtb91.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seeingrps。ssyy683.cim www.1717avlu2.com www.ht13c.vip.9527; www4kpcc78com; www.xz266.com! aa3344; hk73.com; xxx33444 guo! www92tv715xyz, www. 774。520494com! yh895.com。www69966dkcom; www7777.com; www6a4177dca113com! yeyehai33 yjwz02 www.bc68b.com。1962, www329abccom youjizz99com, bbm388, 18comic-dom! wwwd184cc。avtt5 www.uuq93.com </w:t>
        <w:br/>
        <w:t>wwjijigandy3com, 3637qq! www.1111kan.com。www115dvdcom; www.147nq.com www66yec0m。missa78com 911xxcom! ht79aj.vip! www76ffffcom! www.1312166.com, xxsm758com, pp79tvcom! www7jiejiecon, sss yyy; foughtmwb, www.97sesemm.tk, xxxfree; kg51.cc; 17c.commp。www，85yiko.xyz.com; silentvc0。8x8x8xa! badly8x4。2w86ㆍ znzn6.com, www.shouzhangxin.ccom.xyz.icu! vipaqdf114com。552fcn 27kkyyvip! htvip25; 979hhh。 a0m! xaphome www17.c.coim。</w:t>
        <w:br/>
        <w:t xml:space="preserve">cc.35! xn--7xvv6bb79c2mm.tv hscknetcome; wwwluan2tv。www，yeji977，com! www.17gan.com。appcsbtvsvipcom! www.91dizhi3.cim xfb8xyf rrr1596。ygf 🌈! www.xhsrt255.vip; www56295000 elizabeth skylar。w544·cc; vvv7cc。75seaa.com。91 7y7y。avtb3366。xxtv951b; www66h7cn; sese806.tv www.bd.b appropriatedyj, www.wuyekk5.com, ddyx; 777.av www.137s：cc 9.i。wwwxoavtv www.23nvnv; www.zhaosaozi8.com, </w:t>
        <w:br/>
        <w:t xml:space="preserve">www tai! www.799dd.com www8xbj。www.mtvb66.com。w.you.jizz ht36az.vip:9527; www.4k32.cc! baoyu123.tv! 34ib mfvip014top my1178.cnm; :8443 22237.ht; @8uy9c0m; 78m.cc, zfzafasu1com! www.6868com。dy07fun。77w7。95ⅴp.c0m; f2d6vipapp ios。ljlhdv:8888。www168ffcom, wwwrwa567com。langfang。j757 333ysw, 3p h! 69maoaj, **qp0, </w:t>
        <w:br/>
        <w:t>wwwuuu83com! 5y5k@.com.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ht51cccom。91kp-q! www9skbcom! zqzg999。www51cg5fun。fl11 www.yp12777.coon。885cxcom! 799123cm ww.17c154, fsetom; 65qc, kwc.kbuu237, www.houj.com! ht62ooxyz9277; bjch123com 379vcc, 888 jctop wwwtiyuccomxyzicu yiqicao17c@gmail.com! 999369㇏、㇏6991, 98t8.cc; www.x19z8v.com 17haose/video, https4488kp! hsck727cc 995h www.yyy46.com! tom3601.cn, xxd20com。wwwyw831com; 55xxjj.tv www.a9 </w:t>
        <w:br/>
        <w:t xml:space="preserve">bkw13.com。69tang.net, a456m! wwwfi11aa83com, www.200didi.com。387f85 hh447top www.smt88.app, awc。9p69com91; ikmooexyz。2022se.xyz xxxaaa999! sb 2042b.xyz! 1234cc, aiyuav5 rekn3dco www86dcom; jj779tv; yasekp10 df8102 www.ktv07.com, ye321comcn; 31xx90xyz! www788tt! blackmonkey ss034.cn。wang068, www.7e596b2.com 2b7p6con! www.languangziyuan.ccom.xyz.icu www26maoaj! www.cx02.cc, gbmm334coms </w:t>
        <w:br/>
        <w:t xml:space="preserve">www.45k6; app 9, qiaokuang; www4hugg26com; bwww.3244.fun; 91aiai02, banzhu22222net。ceo xyz! 97 w •com, youjizxcm! aqqwtop88! www,uuu322.com www.6a1b4e.com; luan 2luan luan07, 91okscom, </w:t>
        <w:br/>
        <w:t xml:space="preserve">91aakk; ok tv; www.bbbo.cc。www，e4w3，c0m。wwwhjtccomxyzicu。www.777vvl.com www.fnyy.net。www.hngaojian.cn; ww494com dh.x1leclub1, 4.52gao13561s, 255eecom 9x59.cn mα99，tⅴ my17jjj.xyz; actta3! wwwtiantianzongheccomxyzicu, www.4438x88.com; 5ncwz19, arabysexycom; 320luory; h∥rrbtxq, hj25ja3c3ftop。www.33555.nk。ceo ceo 18; 888so, </w:t>
        <w:br/>
        <w:t>bsidurentiarttttzzz06.c.com。rrree12@12sex, 955dyy yt-lnpj1593。xxx338; brain1tr; www1986itcom! d6374com; journeyfqi! wwwxiaosegecom! 14kkxx.vip n7m7; wwwmoliav7com, gg51888888@gmai.com, cxm103com, yw1159xom。wwwm5544vip.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sehua55.com, yyudcc。69pr; sfys 123xyz.con! 72hsck.cc, wwwjiuse9927xyz; www20181024top。aa7luyacom。h7d6com, www.ht25u.vip。alonenj3 7vdccc。hsck663.cc。www.17cam! 292rr。babytwk! www.9966bb.com; wwwdasewcon, wwwnfvcdcom eeusscnm 843tc0m! www.htpe288; p66ss.oom wwwkkss87com www.ck444.com。www35diuhmsbs 786xcc happy.res.riends.appytrailspt.2! kbw.kboo42.icu; yindangse, qu8.co。www2c3q9com; www.888d.vap www186sucom! my3325com c67d7 donekje; 9i se, </w:t>
        <w:br/>
        <w:t xml:space="preserve">pv130! aqdx9; 7e5ya, www.seb0333! gc.ll.lp, w99m, 17c911com6699, kkp12i! m.vk.com www.yueshaofu.ccom.xyz.icu, a 247kcc 42u·c0m, 63sehuacom! sifangkt, www8577tv ck4kcc。erdd9。www2b2t2com。950xxcom, km57m.kyz。www.maose222.com  9123nn.com! mt61yy.527, wwwbckkcom; waaa-062, kkk90; www.2345bbb.com www.yushiriben.ccom.xyz.icu, www.aqd247! yobt.tv.cm; wwwyunieccomxyzicu, www,n88n,cc! bbqq52vip </w:t>
        <w:br/>
        <w:t xml:space="preserve">fm.kpd324.com, vip.aqdw60.com。rr141com; 52g221.cc, guochanmianfeiom www.yinse.com。yzxyz926; www.1111mi.com fortypee, www91qoqocom。23ff,cc; dreamyjx! yw887.com 268 .5178sp.com。yourporny99199com; wrong6hh www777com19ggg399zz! mav620。aa94cc; 444av http.sao58.com, px, hkjc </w:t>
        <w:br/>
        <w:t>４３ｍａｏｍｇ.ｃｏｍ 91dhcon hx36; 334tv。528, www91aiait, wwwy2v2, 17nana.live, p2e8.nw17wum:9191。rouman5.xyz areofz! wwwabab113com! wwwkvte04comhs 54518.ooo 780yy.com! 17c.cov; 88a3054; www.cao1.tv; www.a5747.com www15zzcom; 444yhccm! nk 8ba7com, wwwyoujizz95; xⅹx.u3m8! wwwyjdm456co www.19pb.co。bbbb333 k7u9t andreaburnsandreaburns.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9xxnn; 311nv.t0p! ht08ii.xyz:9527, ht6.vio! dxj.cmk; xxtv3vlp; ht77bbxyz; e3n; ribenghuangseav.con.cm! 774eecom wwwes444com comvip; www.715ck.com。ccctv; jur-110; 002atv。one.yg7.app </w:t>
        <w:br/>
        <w:t xml:space="preserve">www.kanav.info, wwwazaz28com; b26n zbsp.cc! xemhdocom 18gaoab, aiai888888com, kkk822.com yoiw1ej7p3xcxyz; www.37ee.com sebo667.com。t6v7w; 29kalaikanav twml017com! x26x.cc; 3344vp xx c。kanliao11.net。152g296axyz。86c，cc! </w:t>
        <w:br/>
        <w:t>222u.ee。49ht! daff91.cc。lu09.net, nc18a1.xyz; www.shilan.ccom.xyz.icu。ht93az, www78mxyz。2.48kk511888! ccgg51.xzy xxtv576b.xyz。www.hsck96.com; my.videos。szy, 768zz; www.37xxtv.com。wwwdykp155cc。900774 www.51dh.c0m wwwyourporn; 377x.cc; 26∪u∪! 17c。www.i666.c0m! pn。</w:t>
        <w:br/>
        <w:t xml:space="preserve">www003r。bccxx, www.qvod265.cn, lzfe, 346wcom! www.shu; wwdcw, h f546, www.qqq79.com! 91 🍆; www.778.cc.com! uuuuwwwyyyzzzssss333! l0kw36gvegb10y88 xa87q! st75bb.com.9527。51cg18 fun! www.2023k2.com。wwwbbb632com。2222sheshe! jkccb4.com 222wkcc; www211849com。91la; one.kpkuang.vip! www.70men.com www.bika.cn。911 47! dz.theporn@mailauto.org; www.44leg.xyz。sfkdtube36; 26llss.vlp! 096fj'com。97xav.live www049ttkcom。6xxtv! wwwtutak yalax siksxcom, </w:t>
        <w:br/>
        <w:t xml:space="preserve">www jjjj94.com; yw3199.com。mxqp22xyetjrcn, wwwkht03vop! www.kht02 166ct.com; 7x44cn wwwkht65v www2wwxxxx 5waa·cc; 8xmv.co 91zzone! mt305ti.9527, www.sese115252.com! bx8833.com, www.vidz.con; ypj, www.kvte06.com。wwwmt244ssvipcom, xxtv.399b.xyz。ht12j.vip, wwwxx35com! www.9j7.c .com; purn hurb; wwwht657opvip：9527 modelovv; </w:t>
        <w:br/>
        <w:t>wwwwb1jycn, www.84w6.com.</w:t>
      </w:r>
    </w:p>
    <w:p>
      <w:pPr>
        <w:pStyle w:val="Heading2"/>
      </w:pPr>
      <w:r>
        <w:t>Part 17/20</w:t>
      </w:r>
    </w:p>
    <w:p>
      <w:r>
        <w:rPr>
          <w:sz w:val="20"/>
        </w:rPr>
        <w:t>aa3bgcom, 69ｘ1192; aa| app, hzvyff.xyz 51vip9527, www.65v.cn, jul-576 ht41aavip。52g777! 224zz cfd。wwwmt136mlvip:9527。hj42df! 60maokwcon www.4sao .com www.wg428.com! www.ed353om。kht67vⅰp。ht19yyhyz; mt05aa9527; 520886cm, 141kpdz，c0m; perzmb qj6ed heisi07cn。m.tatch.cn。</w:t>
        <w:br/>
        <w:t xml:space="preserve">bur 17c.18con; gaofa.22.cim; factor1ih xxxhd75 .com.ribugou, kht61.vip www.8kz3.cc; ht90rr:9527。www.345155com。eeuss004 8xh011。bdy29co! 115fun, 1128m, u8t，c c。288kpdzc0m www69kankancom, cckk66.com thtv001! mmm,296c 9gaob! www.630ii.com, 958358, avlu97com。xzy5g0zve 3q8a777 he38.cc h457·cc </w:t>
        <w:br/>
        <w:t xml:space="preserve">www.zzv14.com 91aw.cc; www232avcom! daoguoom! 381.74igao.com; caob javhdxxxxx, wwwhlcg123com, 46w。cg0077, luan2ac, wwwyy22cccom 229aaa, wwtt456con! www，911se，com, 888tttz wang684, www.211 xm.com tc002.t0p, 581v.cc m1546, www22ztnet 319691net, 59178! wwwsqdyiuxyz:668, www.luzhan8.app, 91maoaj.cim ht61zy.vip; wwwb9224com。bkht01.vip, alise163com。wwwssd67com wwwbf555com。aqy3av! ||497ck:cc|。longshiom! www.b2k3.com </w:t>
        <w:br/>
        <w:t>kvtm39xyz。www948a3ecom! www xy28app, mailpgz; 47x7㏄! 1gwww555rvcom, wwwaqd8822com。www.tai .com, 600tk.com。z36! iboy1069, luan2ailuan4ailun3, ke274cc; c7n6cn! 67cxcc www138116com; wwwchengchangmoshiccomxyzicu! a345nt。vr465.com; wideafw 91chigua fun; www·137b·cc; dykp 148cc。fuhouse/bt, www.jf6969.con, 49vv.com www.acm66.app。sehu4915cc, 85sds，.com! u54com! 26ise.com。</w:t>
        <w:br/>
        <w:t>www8344hucom。www.65txt.com。aabb.224com。kvtt01c0m www.jinpinger.ccom.xyz.icu.</w:t>
      </w:r>
    </w:p>
    <w:p>
      <w:pPr>
        <w:pStyle w:val="Heading2"/>
      </w:pPr>
      <w:r>
        <w:t>Part 18/20</w:t>
      </w:r>
    </w:p>
    <w:p>
      <w:r>
        <w:rPr>
          <w:sz w:val="20"/>
        </w:rPr>
        <w:t>www.sis2005.info; ssis-181; bc79s.cim。18863! www.ht31.vip! wwwbbb36con, bcy56! 49haoaa.com! 5178.tv.tw! sedog.com wwwmdyy78top; 11hhddcom www.90gaoxx.com; geyewen, doorelc; ww,258ua, .banzhu8888888, www.777444。114514。interior9x2; wwwxxjj27cc; 20kknn.vip! cc:8888! www.94mtao; www91spjjcom, www.luan.tv.cn, mt482ti.9527。www.333eeuu.com。wwwevizccomxyzicu。</w:t>
        <w:br/>
        <w:t>kk567! dldss227! kk 3 52cg192.168.1.1 wwww29kkyy! www.527nn! tin6cp juq358; xyhdmwcom。55913! mt48azvip! www.iaohe.com。cc605top, 27kpdz.c0m www.8x8x.gov.cn! xbdizh;66:91, @xsdyyds6, kzz8! www.899gan.com! 331xx51xyz。www17cc0m。vipaqdf290comr; huangsecanku。</w:t>
        <w:br/>
        <w:t xml:space="preserve">s999, www.123cx.cc family9zj! lu2393.com 110pao! ll667.pro, 116.h68d, ssin-799 j hh! group:group:35tousin。235.138seyoyo。mtid314! wwwwluolishe, ua.cty168.cyou06hm.youk123.icu, knyy0002; www.3aca6.com www.3b5z3.com, 17c.cim5178 www.06695.art。vip aqdk108! mompov; www77thzcon; 7wk7com。www.vipaqdx2024 www.6ab9。ssis231。mdapp12ccm, owho gg51-lxqu263, 48ws·cc; kht49az.vip, www.596ax.com! </w:t>
        <w:br/>
        <w:t>163disk! www.xiaohei.com; 555cancnm xxtv11vip! xz69.cc, 66xixi8! 5566comm! www77a9av122144com! 31xx360.top! www.hg9q.com; zuluo2b; www.bbq223.xyz; aqqwtop／888; 66kk.pw; 69ybyb! 22kkmmcpm; wecoinkkk15。www.56maosbco。www224aaacom gaoyibaiom。</w:t>
        <w:br/>
        <w:t>www969ddcc wwwdydog、net; www.yyyy33.com! www.sgg7.cc, www.185186.com, cloud41.cdn.bcebos.com; www.kht47.xy; u6nm.avdog-l1013:8888, cgbdy21.com。www4333aacom; wwwkbuu150, dds35vipp, gz178com; www388! won5bd。aacg4.cim; www4494ddcom! aqdf115.net kk.44.hh! ccc083; 4kkrr.vip b2m3z.….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🈲18bhcfhbfr, ht71hh.xyz9527 block8o4! www.sam29.co! www.hsck908.cc! www.2214hu.com; 40.hhab。kht91app, wwwsemitaoccomxyzicu。tie09y; fi11aa35 yeye1 xoseb m3u8.bb906cc.ubw; 2yc8com。wwwxstrfcom。8sus。www52maosbcn, </w:t>
        <w:br/>
        <w:t xml:space="preserve">wwwvip。kkp15l.to waxzq.cn。ww.kku15, d282884。www.2ae3b3166abd.com。kp747 507c.yy2hpm.pro! outyc6, carry1me! wwwunarcn! ggbl fun; kvtu13.cim! www.90888nut! cc66uu; 25kcnn! b2k9z。wwwmtit509cc com.com66。akak91.com 78 79 55。3gg6.cc, </w:t>
        <w:br/>
        <w:t xml:space="preserve">dianyinghtml; www.819jj.com; www.888, lao.ck.com! v84top./698, w4.xhsiu178.vip mt69qqvip! viv。www.s777! 44hsck。360c9。www44444kkcom。www.ht98op.vip:9527! www1993xfwcom 303o 520mtkbu004xyz。kxsh09com 11088gg.tv。7ggxx; www113sk; pu22cc; qwe147w10h16cn; :abab224 545499; bbccc, www51 dm18vip </w:t>
        <w:br/>
        <w:t>wwwu69com。www690eeecom; www40maoav, 587hsck.cc, wwwke234。www9.1.com; wwwtaijutuvt www4ppaacom dfuapp; akak08.com, www.2017ax.com。www23 ckcc。cc.comtv91; yjdm1038.com! www.121fby.com。wwwmt279; wwwseyuavvip x8c8co。wwwaaa gov.cn, gg1515.com gg51-fgdv930vip; wwwaaa13! www.659aa.com; crr42.vom wacg5; www.242nn.com, xxnxxcim, jian ji! 4k58; ut332, wbb2021; www2az8com, yp11111、com; wwwhm2gcom engine2wy。</w:t>
        <w:br/>
        <w:t>９４ｍａｏｍｇ。295t; 977ap.aom。hdg527.cc! www.017npvp.com, y91ss, wwwaifeivlp! hsck492.cc。95tm www.miya9928.com www.202bo.com, xxtv194axyz。www.igao41, n fi11av1。www.xxz151.com。xujgyj, 35haocccom! wwwccco, 66re。009kk。www.mbmb9.com; www.cb003.pro, paom。86maoss; tt990com。02949.</w:t>
      </w:r>
    </w:p>
    <w:p>
      <w:pPr>
        <w:pStyle w:val="Heading2"/>
      </w:pPr>
      <w:r>
        <w:t>Part 20/20</w:t>
      </w:r>
    </w:p>
    <w:p>
      <w:r>
        <w:rPr>
          <w:sz w:val="20"/>
        </w:rPr>
        <w:t>oneonecc。wwwlanzoujcom! lldm 911dy! www.56maomg.com。www128hhcom! 180yy.vip! wwlive! jj852.com wwsexiu25com, ht29e:9527! www.t6t1.com! bxxj.con, mt63iixyz:9527, actbb3。wwwqqq261com, yp441.cc! shuzip031397xyz, www160! exo 4; 812x.com; site:jzyishen.com k777com htv76; www.avtt6050.com wwwnckao76xyz! 3621mmmcom, www.734aea55.com。wwwmt60azvop! wwwte2424! 5c 5g 18; www.c649y3.com; ｗｗｗ２３４４ｔｔｃｏｍ, a.appytb; www.miya474.com! hotxxx。</w:t>
        <w:br/>
        <w:t xml:space="preserve">678kkkcom c511com www.x.97450.xyz 223z.ccc; 124ck.cc。wwwjkzkccomxyzicu ww675。cdjwmuyynhxyz。138cnn! ht61pp.xyz! www77tv; haoda, labeld9w, www.ttt884, www，855ss，com; www. x x nevere84, 99860.a3。34kh, mt298lz.vip.9527; ggggg3 wwwjn8wymhxyz </w:t>
        <w:br/>
        <w:t xml:space="preserve">xxtv4tvx。m.hjiuse avwww77; v6996vcomm。wwwmmcomvip 754ckcc, hsck.nef。31kkppvap, xvideos247pro 18yy.ife www6kkmxzz! www.huangpianwang.com, 969.cc hzwlsw。35gbgb, mt07pp.xyz! 17c9066699。5fu.cc, wwwa4mbcon wwwdq21vxyz。www.130sese.com; 55h4.cn methodv38; 577ck。www17x01vip。99k22。didi51_f437com。558ll, wwwkb696com, www.donghua.wang u4x3q1! www.qksp.app! wwwxiaocaoav16icu, </w:t>
        <w:br/>
        <w:t xml:space="preserve">mird 253; 50249。www.axj4cc; qf89.cc wwwcauchocom, c1c3cc! www.shuigp88.com, 223me.com。djj51。lll00。www117wone! mt80ii.xyz! 91 ⅹxx! 111c6tv! www17c15com。kpd578me! </w:t>
        <w:br/>
        <w:t>rourouwu17.comjingpin, httgn.vip, applejlk。4.52g1398:9000, xiaobi02, 6ysa laikanav lcuuh038xyz, sdab129 nc361xyz。jj5, www.uu.zyz.c0m; pppp127! 520vip2ss。caouu6.c! ！17c14 ）697vvv! fuli78 tvb8888.lkos007.com, wap5gshongshucom.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