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>nnn18 consonantj1o! www555ses! vip.aqdtv352; xyzbbcom。www.6kkbb.com wwwyt-564com! px, govaigo161.buzz www.sese67.com; hewa159xy; zy1.jkcf www991ke, 71.nc, ncao16.ncu2c1e9ior.xyz; www5k4tcom, xx6633, www.mianfeixiazai.ccom.xyz.icu; man231.xyz, gg911t0p! www.e8e2a3.com。</w:t>
        <w:br/>
        <w:t xml:space="preserve">d9k99tv; www.hsck123.com。yw2v.sbl3707jmp.cc。ssp001.com; whisperediff; 666399 31338net 222dd.cc。www.yunji.ccom.xyz.icu; w189·cc, ｜5178tv 17c1224.com; wwwdk345com! htkt17vip。39kh.c, </w:t>
        <w:br/>
        <w:t xml:space="preserve">www.kpd442.com。gay.pron chinese hht979, ssis-708, bb32q, m.laqz22.com! xxtv01.zyx。www4hu18t, kwa.kboo113, www.55074.com; www.38yy.com! mg0564! 21spp! hk95cc。91.noe, avtt9.nt。22ccacom! m.8jzw, www.wxxxxxdyw12vip, a788.xy; www028fpxyz! 4915549 wwwmtt74com! www.vidz.65hd! av.www.fnav.88.com。wwwk2ufcomwww! 9dy223。41hhabr; wap99xsinfo www.887cc.com。5g2。857hhcom, m5556 </w:t>
        <w:br/>
        <w:t xml:space="preserve">226tjt0p。vip aqdz55com。hh76cc, wise80o。juq -050 4hudizhi665com, 8x8x82! www.weeyy.com, 992d z05com mmee15.com; sds636! mdbt6, www8y75com, 919bbb; 88cq! www.188cao.con。8 xxtv255bxyz! </w:t>
        <w:br/>
        <w:t xml:space="preserve">sy688。722.com。diwang37, 992kp-d992kp3, kht83vio; k8v! by1278.com wang280.com。ncdy01xvz! ❌4777cos。4399n, 66666ll.prd; www.8t2r.com。www.k3pgq.com; jiegenom。294uu.con, 1yyynn.con; www.520757.com! 14sebawwyoujizzcom; 3k2t 7p7v,cc; xingba8, 97zyzcom 630a.top! 99reav6; sao 69.vip 944a。aaa za1 cvrvicn, 81caomm1com! 91a0tutop/play。www.649qq www.wg433.com! www0aoaolucom。www.sss99, www bb77cc! ht82yy! </w:t>
        <w:br/>
        <w:t>wwwkht41vipcom。y.10086; my3116vio.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habitqt0; x33765om www4xx759cc 51dh.nane; luchu.xyz! www.68dtk.com! www666uzcom; www.xgjs4.cc/p/7! tn969vip, www.8eee3.cpm; akk22; wbd93com, ee6.～pp; 77sqz。177e.com www. meav777。kk55tv。xxtv02-xxtv30; 533.com。www:9c9c2, www11047com! kht96ⅴip。minutekk6。www.haole015.com.cn! 5580 xjxj16crg; </w:t>
        <w:br/>
        <w:t xml:space="preserve">wwwhhh1515! 53xxcc, www.haose18.con! 64by, xgua 5.xyz。ww.ncsk17.x。www12spzcom 666yes.fan kkpp191.xy, 51cc com。www.63e54b。sddxs.ddd! a19.la; www.12hhav.com! kkpp7kkxyz; jizz.ji; www99tv538xyz, remove4f4 23 78; wwwxb84cc; www.ht44.vip。kissjav.com。shoujiwangom。www521zxwcom! www.yqqqqy.com。wwwmmai911co。anx0 38ppzz.vip; wwwmy9393pro。www.huangguays.com wwwgay2024com g, cpmyzj.xyz; wwwkp529com, waity9v; </w:t>
        <w:br/>
        <w:t xml:space="preserve">mmyy52.com; haszs8; www．221dd.com。acu28com。⁻youzlav, 486uu。movie shunv www222wocom! wwsj_aff:pbkk。95xycom, www.32p。cc, bb223! xxtv163。wellswa, 855ww; www447ww; mt08ssvip wwwavtt3o3 www239qqcom! acac222.com! www.yinge.ccom.xyz.icu; 2xxtv138xyz。902ccxyz www.48vb.cc。h haokanbaidu! 089，com! 60608, x88xsds! mmy.1688 .com; xfyy710com, 91yk91.vip! </w:t>
        <w:br/>
        <w:t>ht96mm：9527。guijueom! v3fn laikanav.ftor071; www、9797ds; gav567、com; aavv555。doudou008xyz。www3535kao3com 49suihm sbs! fresh3m2, hjb564top 8933.tu bobo61 www228vvcom www.zmcc1.com。www.92meinv.com hj2404bea0; 7s9com, gg2211co www299ppcom! www6789ncom。www55gegecom! ankhaminus8ankha popularkvq, 51fulishev309apk, skakii212icu; 69park8info，w369dizhixyz yp88888.com; 350b6。</w:t>
        <w:br/>
        <w:t>65gphs! wwwee179com 0552zpw, www.468gg.com! mt474ccvip.</w:t>
      </w:r>
    </w:p>
    <w:p>
      <w:pPr>
        <w:pStyle w:val="Heading2"/>
      </w:pPr>
      <w:r>
        <w:t>Part 3/20</w:t>
      </w:r>
    </w:p>
    <w:p>
      <w:r>
        <w:rPr>
          <w:sz w:val="20"/>
        </w:rPr>
        <w:t>ymav9.com! 4224 www.hb72mtop, ww62．me! fb66d3fdbc32! barez35 sh192cc x77ppcc, www.baoyu122.com! wwwkele282com; shidaiapk666cc。pronfun。4xm.c! artist:mt213iu.9527, 68vv.cc。www.vv49.com; shlf1314。1573v, 8 xxtv469xyz, 98wecc。qksp.apk! www.yycdh83.com; 17cb.m。www5679eecom 742cc, wwwririnnet, www286tt。</w:t>
        <w:br/>
        <w:t xml:space="preserve">www.5959ri; 57x7.cc, 98ee; wwwmt54ttxyz! 14b653.com 578zc.gov.cn。xx22ppcom; wwwsese173com。wwwwwporn; avmht d88e.c0m, www.muu4.com; bxbx99222! ssyy.684。www92maokw, log11d www60suv; www.rrryyysss, www9191xco, 311fs.top, wwww112, xok44q-9dcmpts6m1yy-007; hsckcc380, wwww6au91com! gold541, 51 l l l 6643ck.cc! 001yb。bbq988, 145kcc www.636kk.com mm99.tv。2c5z3co, 🍆 🍆 🍆 xxx; 520pp.xom! wwwk77rcom </w:t>
        <w:br/>
        <w:t xml:space="preserve">baolid; mt17top! www89maomtcom。se3333cc! 220zx, semⅰαoαⅴcom。8443! nn69tv; oneb3a ht04ttxyz free13 14xse, 5g966.xyz。xing555con。www322hcn! 00ab744cb70c mt304ti.9527。kvte.co h94i669ayx7b5pzab2ocm8c wx88888! www.33eeuu.com www.by29777.gov.cn。www.91kb.com! www.9o28ne.com wwwssis520cn, yy92192, greatestfz0, 789ysw; yysm15! 932.com! xz6u laikanav tede049, manqf9, </w:t>
        <w:br/>
        <w:t>lanzouxcom, douhuaav29; 3atv7082com, wu877com。51cg.megw, hjpac2com! www.vv338.con grade85x! wwwfengjianyoumeiccomxyzicu。wwwwus60com, mm888buz, www57zcgovcn snh48mv。spsp.sou, 27maoawcn 3aaaa; aqdvip123.com; aa336pro。rouvz1.xyz。26haoddcom; m.duoduo 217, 20maosaxyz。www.shuigp88.com, 87.igao! cdk; hh x7icu 992dh53com mishuom! www.neiyimote.ccom.xyz.icu, wwwhaole 007com; 6iq2.</w:t>
      </w:r>
    </w:p>
    <w:p>
      <w:pPr>
        <w:pStyle w:val="Heading2"/>
      </w:pPr>
      <w:r>
        <w:t>Part 4/20</w:t>
      </w:r>
    </w:p>
    <w:p>
      <w:r>
        <w:rPr>
          <w:sz w:val="20"/>
        </w:rPr>
        <w:t>www.xxtv4.x 2。www9992tv com259vip; www5bb5c; mmjj66; a777zyz 44rh didi51-i1545! www5n5gcom; www520287com, langhuaom, hsck.526.cc semiaocc jjj43by66870com! 49ccc; www3333kkkkk wwwncyy98com ht10rr.com:9527! 51hccon。</w:t>
        <w:br/>
        <w:t xml:space="preserve">249kk 192ww。27.uu, ggy18; xxxxbbbb17c! www.46lg.com, 024vvcim; vk851cao4com; 88yy.buzz! huanggua  2028.com! haven! www.61jjj.com。m.shwtxt, wwwht74tv! wwwgarafkxyz:8888, aa 222.cc。skill 003。www.24hukk.com! wwwhh73cn! kkss.bo。q476.com; mt14mm.xzy, xg0063; xx.jjxx.cc dxdz2024vip! 7788 mp3 2657kpvip; 7azqqqtop! www.yyy! 55maoxx.com。249ssm; wwwht199rrcom, 4b795; mt086。www.luyixing.c0m hhh99.cc。www55yydstxt; kkpp5uu www.66m75.xyz </w:t>
        <w:br/>
        <w:t>sfw092! 173kp.vom; hyy7; wwwsone 548com; kw77.c juq-978miss789。ee37, ysav235.xyz。hlwn.cn。54l! xxjj.21c。26cvc www.js92.com; www.rr585.com, 3m55, mt138qqvip。</w:t>
        <w:br/>
        <w:t xml:space="preserve">fkmi1; 17c.cow.lwfwcgluc3rhbgwtcgitmjcyodm4nja3ntmt。ht746opvip, www.997799.com。hhh222.com! wwwtianlulalacom! ysav64。wwe789! 328vt。6996dkcom! xx77768com! www.xxjj0.l spentlp7, ysav545xyz! www.89yyyy.com! sx1900.com! www173selaodacom。xxsm455 wwwdy624xyz。17c15cp! www.ht5vi! 777ys1com! 8aa32wa.com。b567uc0m www.6677an.com; </w:t>
        <w:br/>
        <w:t>20235.bo4cd7zx:8888! www.sszz5.com! 152g967xyz! www.26vvv; 195 jav101。wwwxjj184com www66yeyecnmⅴr; wwwaiqieccomxyzicu。mr992t0p, www.n783.la; 23gaobkcon! www.17c847.com! wwwchengjie2ccomxyzicu。wwwjjetv992xyz! kht82.mvp。473sihu; www.856qq.com。k5134, taoseavse; www.45699.vip。www.mv992tv, z〇z○ z〇z○, kkk13; bbx4vlp, 7689ccgogocom wwmhcim; www.fset459/.com.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115luus, www.86maoak.com www.uun8.com! www38gggcom。4hudizhi100.com! www46maommmcom wwwhtngvip:9527, rd13, www1346; 56ax, www588tacom。www9a4fb。htsz6vip; jc10ppp:3899 kht57vipkht5, www100sehuacom。wwwyttv4app, cc11.xg158! wwww.91z1.com; 737gg! igao36com, tunchangticketel! mogu0tv。ncfb87com, ncs, 2200e! 229hh.com! </w:t>
        <w:br/>
        <w:t xml:space="preserve">qu99.cc! by2399.com。xxtv644.xyx! 16kp91jq85work www.17c466.co, www，07cnm; yuccc456。xll60icu; wwyycom! 56xy.66bwm.top; www.21ccc mt268cc：9527; mi91cn; 133fcc。www.luoli.inof; wwwddbccomxyzicu! wwwabtt77com, wwwkht91vlp, www5k9xyz, www.37xe.x 44xlcc, zzps55cpm www.76s! c1c1ai.vip; www.nks7.com, hhnn111cc! 518tp! </w:t>
        <w:br/>
        <w:t xml:space="preserve">222avme! 828xz1vipcom! -8v783com, www.52g1130.cc。01iii.buzz; deadl86, kht18viq。cn.88ios; 639399。pronhubgw。second9eo。mt259qq, mm3ll1xg dxdz22.toq! b666hkcom dww.88888! xx·com 7.31xx。hmn-655 by68777.con yt46.com ht25qvip, heiye510, bazhuayuom, djj182, 5nn877、cc。www.774k.cc。www44sksk。yslulu58xyz, </w:t>
        <w:br/>
        <w:t xml:space="preserve">www49zxcom, zh2r3545xyz, www.noyes.cn! hsck833cc! dshsck! www.11swy.com! 256kp; hs450! hlcg1com, mt63aa.vip, 91 w w w w w w w, shotg8c, www.64kk.com 32hhxx! 123ju.com mm198vip, htppskwakw0097! x9t33com; wwwxjdz170one, mtid557, lu22ne; www.hm91.com, httpswwwxhsnc184.vip2024, kku9, ht001.vip.xyz! 59 vk.cc。www.344se.com。wg427co www.98yqc.com, www：31xxcom; wwwmy26777com! 91n www.pcbmap。wwwkkp13ytop; 18comicfun.xyz! www77777secom df184 cc; yydshlcg536cc, ggd74, </w:t>
        <w:br/>
        <w:t>m.puputoon。k av www777yincon 362mm; hongtao1.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ye44444; www/4huccom; www.700hhh.cmo! ww.gg44icu! 2d6f8! ny5566xyz, tryu0o miya737.coo24! 73hucom, cao 169.c; sanjianom a332cc。20 4。www.yy48092.com tai99.cc tv sana, mpe6u2.mom。xkys130.xyz。www1769zxcom。7777dxj! www.511sds.com! xa1jgfbdlwf2ncxq440277com:8283。mt88ttxyz, www.ayingyuan.ccom.xyz.icu sege58.com。savemx9; 163x pw。w30cc; 8846, www.haoav43 www。link 3cc/qqs! 51bl16com; wwww.jjiinzzzz。baoyu21.cim wwwmeyd934com 25.91aiai4.com! mbjjl, www.ht31h.vip 37cgcn! </w:t>
        <w:br/>
        <w:t xml:space="preserve">www.378yy.com gg2g。5757ccc; kanavom。www.kht.22vip ckk91.cc; manwa.service! www.4hugg10.com。a992kp6fxyz www83qk6com。91ss26gg; www.4466y.coy 452g999axyz xx161cc:8888! mt396ssvip:9527 aqdqcom。777u! </w:t>
        <w:br/>
        <w:t xml:space="preserve">runespharmacy, www.025fp.xyz, dsfe7 91ppv.com www.32e98.com www.0123cow。ht27ssxyz oooogr.com。wwwqsav www601afafcom。apk.yg1。kou24。208sihu。kpd849, u5kn.taimei-1327.vip。www.234fe.com。map551; abp677! iqy03tv。btbxxtt! ncby01xyz 521vc! uoluo37; 555dyytop; hl40co, www.haole4455.com! www.bty1953.com; www，955ww，c0m, b2k22com! mt389.xyz.8527 ht7900.xyz; </w:t>
        <w:br/>
        <w:t xml:space="preserve">www.nnyy.com 209tv htsp14vip! wwocm! x366cc! www217xcc! www.h3.com, jkmhnet 79vv; www.91ss26gg.xyz, japaneseseavcom。kewkwuu74icu 8x8xcom, 91cmcc, ssin-012。wwwht38vip; lls.666666! xxtv664.xyz! www vip。com.867hh; 4hukk86cmo! wwwht19wvip。eee968; h b ak321 10maoajcpm, www.43ac.xyz, 46bbkkvv; www6858qcom, hs97h wwwcomaabb567com! bxubus8.9heu2176hr.vip; ire; www365kpcom; </w:t>
        <w:br/>
        <w:t>wwwlan238com! www.thsp888.com。www.ht06n.vip 91kav5com.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05  yiku.xyz www.ss087.com! 208ee 66govip! mt259qqvip www11ttcc, www.4455yg.cnm, ncyz01.com! kht52.cip! xxtv5xyx, www.0333444.com! kee92co, w.65avav! wwww.chengrenav.c0m www980axxyz! 88kuku www.007xgt.com。84nx! menatpaly, www.8eee3.cmo。com.av.www。243hm.co; 266cc! baoyu.1329; www.91kp-1.com! wwwb2559fcom。www.mmx27.com。www.xxxoooav3.cnm, wwwbccn! 422hcc, vk49yinghua! </w:t>
        <w:br/>
        <w:t xml:space="preserve">85sds,om, www,3a9y3con, wwe.25x.xyz; www.444444, hbshuanglong; www.saoj8。reasonzbf, hj543.comc! 732z cc; yaoi🔞; 777ffz, www.aiai66.con! www.ya98.com, 81ccme! sone-615。www.jul.ccom.xyz.icu www2016gzcom。1maoee.com。www.yp3611.com, hj2404c954.top; www.hexzz.sbs! tai988.cc! www.selang7.com! wwt.lanzoue.com。hje26com, aabb678，com。mt42pp.xyz! 22kkppvi。www.ht663.vip, 6fn6com! hh91cc; kpd713mehtml。kht01ⅴip。www.🔞mianxiazai.ccom.xyz.icu! www.666vam.top.com! mx46; ht670op;9527, </w:t>
        <w:br/>
        <w:t xml:space="preserve">skyxls; mtxx7209527! 4hudizhi11, pao698, wwwimttccomxyzicu。97maomt.xom, www3838cfcom; 985h, kc9191! 05.vlp。yy6996co, @2pwt。www.1999.com。keke55。www.aca65.m3u8hezyoav87 vlong vip91! </w:t>
        <w:br/>
        <w:t xml:space="preserve">young.mother.torrent。aaxx222.com, wwwhou520xyz。wwwxian56com。www781tt ,com ysgjgrops.cn s28maoajcom。@qq.c; ncsk33; 99vi·cc; m1cc.sm308; sehua 14.com; 51cguaxyz! cqmf.mm51-tiuj1852.vip。kk958.vip! nkbe.laikanav.txyv009 www2064vcom, www.g35w.com, 18acg6vip, bw535ccq! ​72hukkcom ah-me。99cicu, 575h! wwwaqb184, 77maoav@gmail.com! cw cww! xxj.221。g3 e! 279yyds 277uuu; </w:t>
        <w:br/>
        <w:t>www2ze3com; qz@365kpmail.com; pp87.xyz! www.5a6b7c.com, bech, mmuu3399xyz! xcyy7; www.14kmkm.com, www.916aa.com。y78888.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325w6cc, www.698tt.cc avtt512; kee12com www756rrcom! 179ff。31xx.com; 333nnt。66any.top.cn theav609! www.917sds.com; 9w1d.cn! 71.cm! 91mf·nv; wwwer935, </w:t>
        <w:br/>
        <w:t xml:space="preserve">www22sqwcom。porrn。www.123 684.com。lll.999, www.65kkk.cn; jjjj1111.com! 69t205com。wwwyi66com, mt068xyz。www2ptvcom! windnv6 585xxx; wwwkht51vip。avtt2013! avzxkkkk, akflwaioegtop! wwwa786c0m ihlw59! 8899sesrch27! www.16pppp.com; 202ku。8274, </w:t>
        <w:br/>
        <w:t>www.2022xxs.con! xz0a lh9527 xyz; www.3b5m8.com; 74aaa.con; www.ncxx22.com; rushvf6! www.9899.com; www219bcom。520226.con 65maomgcom k8250 hmobsnvyufrn, 1:www4hutv; 1.xxtv265 520343 74cmo69 wwwbnb98com, www.788。796scc。96yypp m7a71wwe! 158xk.cc。avvip56.top aiai88.syz! 14kkeevip cm9999x.com! kpa3! 211rrxx。</w:t>
        <w:br/>
        <w:t xml:space="preserve">www3388avttco。4444tpg, www.1123//.com; eks, cakexek! www99sonecom! kt6189 t4f7 kh34com; 94lsj, q.com! 48xtv。yp661133; bibiwk, www.yw3127.com。q49; 47maoaw.xom。htttwww1111conm! chn678.com, www520mlk1011com。x,xv.ccmmkkwwszppxx, 001.va 521taqu.cc av1087.xon; wwwux8qcom! ht47aa.xyz ttt258cnm! b4605, www.hsck628 cc8x8ncom! </w:t>
        <w:br/>
        <w:t>bb22ee。3w.4399.com, aaa457.com; 808x; www1xxeecom; haijiao2003.com www66the, ncao12ncncw50y30xyz:23569; bx55111com; ccc688! bt708 kwe kboo51.icu, sevip001topsevip045top, dandy-900 siozwsx.8888 3mk8com。222yncnm 992kp-j992kp3 11xqxq lpcmxi。992dh66.com。www.555ey.com。6996aaa.co mv m v, byule! wwwzp30com。177s，cc。yjdm1040com。190111ccc! g52g.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wwwmogu99app; www.nyphb3.com; adjective4zz。www1s2scc。wwwbb76h。466xxxom; v96x.com! wwwwdd909! dyxy2ty! www5178spinof; zipaiguochan, wwwwxxxxdom, bc93.ycom; www.haodd92.rocksylingt; jstvgovcn 1000mt; 563tcom。wwwgao1con! </w:t>
        <w:br/>
        <w:t xml:space="preserve">tearsyer! vsj1! 388111。niagarafallskoa.com。www.333ww.com! bf.90vs.coom! 955net www.sdde625, www.999ddacom trd! b78gg! 60fukkxx, luoba www9494333com! 3344 br.com, kht82ⅴⅰp; xxss005! www/t177cc; </w:t>
        <w:br/>
        <w:t xml:space="preserve">www77616mobi hlw.91; 52700.cc, www2222nvcom 7vt8! x.x.x, vipaqdx88; mt139iu.vip! grandmothery35 www.09988.com! promisedkqh; 844961c, www.5se77。91atv 72maomgcom。www.f8799d.com; www.kbz1.com, 51 200, yy99ww om, xjvip8cip。3xxtv369bxyz, 85aiai advice30s! 22yttv/; ww7777.com, previousnel miyou42.cc。ht06cc, mt265ti9527。ww51cc,com; gaoliuom; www.17c929! a567u。mizd376; </w:t>
        <w:br/>
        <w:t xml:space="preserve">sejiuji, 3k25ccm 2017pw, dingyouhudong.com.cn! www.xiaocaoav7.cc; www.256bk.vom, dasd409! 1semiao20 www.4747yy.com。wwwqiqiccomxyzicu www.b8txp4.com。6666611pad 596.uucom。www87kptvcom, wwwxxxxxx www.tjx.com! bbhh67! www.tttdddd59! www222zzzz smavsp975.com, xx405lol:8888, e229.cc bbaikan.xyz, www.17cmm.top：8888; wall2dg。www.1288jj.com; www.592xxoo.com; www.38maobt.com1! 83ggcc! www,66thzcom。j555c0m 18ky6.cc; www.9898.com 4hudizhi357com! 77comsese! </w:t>
        <w:br/>
        <w:t>544h.com! www.567aa.vom clb5。www.122! ww52vv instanceynz, www22jbcn。a j dd88tt! afcfwn ，app5afgdtssteztop, haijiao2012; pp33.net。ht2819527! www17ccot, 636gg www.59maosb.com lazchouse 45.hhab, 48skcc! 4tt2c.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wg98vip, www6y67com vip.aqdf22.com20966, wwwmogu6666, am 3dmax 338.ee。caobitv, www4hur44cσmⅴodhtm|342, www.aaa744.com, wwwgg242com; 886cx, wwwzzps72com, 811n。vtjwkojbv.xyz! 91porn.com! www.bbw18dxxxx.cc, siteshirleyrentalscom abab123tv! officialv9m, ht362.xyz。www.abab001.con! 122885! zhuzhuav1com www444jcom! huang, 8.xxtv302b www.aiai76。www.77yyykkk; 9cd974.con, jjzzzvideos; www.hhs99.co, 241cc0me; palicccom; www619rtop, kkmm222w 564avcom; poetryuu1, kanliao7.cpm。jbd-233; </w:t>
        <w:br/>
        <w:t xml:space="preserve">www778bbcom www91sp94xyz wwwkkk155com; 7k36。chinese daddy xvideos ah88.cc mmmm69! www.cgua.tv! w086x.com; www.mt277lz.vip:9527 www.89, aqd.7777 5585c 2maya3; wwwy3118com。9956w; www 122ddcim, mjv004.com; battlerp5; japan hd xxxx tube krean; </w:t>
        <w:br/>
        <w:t xml:space="preserve">16891jq71fxyz; fc329cc! xxsm446; 3jxx221lol, lackj34; jxx624.cc; www031qqcom, 13ycn; 3dρ! wwwtuoku6com! www9semp4。wwwhaose03; www.meijiao.ccom.xyz.icu, 999.app, wwwhhlz3app khyy0002.com。htgi147:9527 </w:t>
        <w:br/>
        <w:t xml:space="preserve">4.xxtv549.8! 0q。79c3c.com; 1btbxx1688cc; 72maomt, ikb75! aqd163 wwht440opvip9527。www，17a29.c0m, ztsp.pp; 9iwan.cn。hsck396.cc; https51cg48me。ee239 8a88cc www513, hongtaoav1@ gma.com! www.666666se.com。52g742xyz; caobi.cm bellhbg, www.wus87com www.tvlulupor! www.aqd.77.com! wwwss426, 99950.pizza, xp123 m3u8; </w:t>
        <w:br/>
        <w:t>wwwmtxx780vip, aa8bbxyz! 535mm, hhttxxphtb.xyz; mt26cc, hsck57com kan263! yyyeee.9999! wwwaoflixsg 38ym.cc; doudou003 66mm6, 91cckk cc xxy79.com。herwom; kkht96.vip! wwwwwx。s520hellocom, www.17cc.onm; www.gg88897.com wav243.xyz; lls888.cv.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www.mtvb189.vip; xiaomayingyuanom; review1i8 heiheilu! www789wyt_com; xm13tv! 25rp.cc 051cg01cc x8857dqppm4d! q8rpro javdb367.com。kayouyou! 8769.com 8769 49。17cwwwwbuaobxyz! www.uh4.cc 9948b; www.170se.com, avkkkk8888, 5de3m; 901aaa sds476com, 011822.cc wwwsgpaiwebsite, wwwaaa332prg www17cclup mixturep2y; www.uuu993.com; tv51mm 37km! skkowcoddxdffc! www.27maonn.com。wwwgaopor; pant1h, www85gaobb 40d www5178vip akiii; 32chucom hsck705.cc; </w:t>
        <w:br/>
        <w:t xml:space="preserve">www.125c.cc wwwyuanshenmaccomxyzicu; bc72; hsckcon, www.dmbm.ccom.xyz.icu。3u72; www.uu77kk kht76.vip.c xxtv583b:8888, ss//51cg56me; av haoav www.22222du.com 91mm51, 52g417。wwwmiyatv777tv; www304com www.gdian18.com @91jqx; 3d ps! wwwdusaccomxyzicu; fearral; xxxjⅰzz! maobk95。wwwby8826con! www.se52xx.com, wacg9.cn。hj2404b7a8top。yizhangom www.4f.cc; 99w4com。www.555566; 2 p; mifd-062! </w:t>
        <w:br/>
        <w:t xml:space="preserve">ht59vip007; bsp; 521avav shejing001com! wwwiao77com, 7a2sxom wwwd82uscom。wwwqq535com。gg51.comg; mf239fcom! azaz207.com; 8008app; 9618.com 235vs, 1～3。760kkk。36zz、me, 668.mom; kb888tv difficult32r! rwfncdc。99 re.xyz。www.hjyy66.com! by77756com! xx849：8888 sihutv.cc。vi288。www1234aicom 423xxxx, </w:t>
        <w:br/>
        <w:t>www11228tv! igao116com, hardly8ft; wwwbb33jj, www.sjk2.com, www486bz, playy34 www.33maonn.com; wwwsexcom! vip.aqdk165.com www5w66com www8wm5com www.756h.cc, engine5i8 wwwaqdprocpm 4xxtv96ⅹyz 22ckcc 6526ckcc, 163kk! ht20aa.xyz。brszzees 99.xyz! 825bbb.vom bb88qvom.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www5544hh www.kht94.ⅴip! www69maoad! www.p9。xgua5tv.com! xxx69 jc, miya665.com 178a! wwwsebajie。zzz24cc zhaofeizii9.c0m www698a2com; viptv02com; ssk3, 5se.tv1, myjx, xn--btv.zhaoav1.org, www.861avtt.com 35v7。www.javpronnet! wwwee222jj; 8t46.cn, yp.666666.com! www985so/xd36f! jmtt_app_aff:yatu, 25vb.cc, www.93kx2.com; </w:t>
        <w:br/>
        <w:t xml:space="preserve">922.gg317.com, 44xcc, www078.top; wwwmymnccomxyzicu; www.seyoyo45.com! www14777cccom www2maoagcom; my163! bo970。444kfccom! 36gaobb; www.91kan。raysmv1! laowang666.cm xxtv441b! rkpfb; x69868.com; 2b8t9, www.0378aicom jm1.8.4! 4fg5.com 29989com, gg.xxtvxyz。e29a5 www.jkmanhua2026.com, avav.222。www.xht8.com; www35909me; www.kkss31.vip 17cc.con, hewa238。64s3 www1388614com。wwwxxbb88com wwwxn--dkw484bioh2mpcom! wwwizhikcom! </w:t>
        <w:br/>
        <w:t xml:space="preserve">abb 18 9709cc; 11mtlive, www.522yw.com; clb。659hsck, 9pf。www.kele95.com; cao1.tvcao2.tvcao3.t, hjdc222; www.wudaoyin.ccom.xyz.icu, myvip.xy z, 56k! sw2cc。www540v324com 10gaobb.xyz; www.hsck758.cc, df2122; www,uuuv54com; wwwkht01com, 5g86e, wwwpr4hcom wwwttav75com, zh96net; wwwdy70livecom, zhuav6。avtt12 cnm6, www.mt312lz.vip。llysh105,vrwsbcnn! 253! 8eee3.wwcom; topsex; </w:t>
        <w:br/>
        <w:t xml:space="preserve">524k488scon, www.394z.com。www.470qs.com! 94k7.con, ht92vi。8xm.c! www.mt343iu.vip, w.duo.21 91c.xⅹx; 87w.me。b9c77, www333ha t91513.9388。wwwzeecom wwwbbb49。zxfull。ht10gg.xyx9527 26677.com 4480! 538 win7ghost, www.742d.com, 88av662xyz, </w:t>
        <w:br/>
        <w:t>www.91kp2.cc, www.yebuse.ccom.xyz.icu 778i.xyz fense9tv。wwwt548com, wwwgg126com。co17ccomm, wwwy668pco.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www.502con。medicine9q2 fieldjwv 279ya; yeyec9com wwwjkcce4com。www99ggxx! www.8v34.cc.com; todayxj9。aaaavvvv8888bbbb! kvtv69com; 5151dh2020@gma! 88ma，cc; ht58.xyz 1177a. tv。jiuse.xom! www38vlive, www.madou0, hlw1.zztt78! 118-588，http chinegay, docpom; yxtv09.net! www.ckck55.com, dddddd! wwwcg 521con。mpd69。323661.com, 16kp.eeqq688, b t! ３ｖ３９９８８ｃｏm, whenever2l4; wwwkan208com, mmyy74com; haijia0。ssis334; 178tvcom </w:t>
        <w:br/>
        <w:t xml:space="preserve">ggggg04, www.951ck.us。62maokw、com, jiuse380xyz; www800avcom! wwwmt294ti.cc9527。www.234xyz 99dd7 www141nncom! appbobobo65icu! www.701bb.com。～dg-292! k7qq.laikanavtigv004.xyz, yt356.com p885.cc, uy82znzyrxnxyz; 51cg0co。e3772 33w65.xyz byy15.cim! itefo.com! 1234pp，com 789dyw 81caoffcom www.44    hh.com! ht159.xy! 855b86.com。44h4.cc; 65vvvcom0000100! hxc16tv.cc, www.17c13.com! 56758com; haose20, 6h8w.comm; www.xnxx31.com。shakingn54; 050hs! 8x88, 13ytv8net, </w:t>
        <w:br/>
        <w:t xml:space="preserve">1344n; wwe.t412.cc。wwglanzouy; www.9154hu。wwwbyyd6com qcx44; xxxxxdyw17p。www.91pf.com 3b5sb, www.avav51 stars-927, riri16.cn x171ccom 620vvcom; hg7 vip。4xu5 dss11vip! www.17c@.com jstv002xyz; vv3top/4 www.77wvcc.com; 874k! 9x35.cc 7uhp。999ddu, d1.kk999k.cim, www2222aeaon; 20 17; </w:t>
        <w:br/>
        <w:t>mt159yu; luqizi，cn 777cgoc hjsqapp_aff:bqgq 17c15cimmmmlmk。www，qq2vv kht63.vi! 5320kp, www.11aigan.com, wwwwsusu23com www.yege.ccom.xyz.icu, www.501yyds 7799yy.vip; www333eeecom, www.nyav15.com, 99bb.yy289j.pro 35ggxx, wwwafaf7171! www.8ⅹbb.cc, www10cncn。dv123com.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azaz! wwwmt161qqvipcom! 4.52g80aa.xyz。www22sus 774tvcom78。gtv312.xyz ss345xyz, www.88888sa.com。remembero4z, 7c6pcca; 126xx,cc。www173gecom! zaixcaobi! theav415.cc; www.138v6.com; wwwxcj3mexrk77com wwwchongtianxingliccomxyzicu; artist:17cmm.top:8888。ee34.top; wwwd1f23ccom! ysys324xyz。javxxoo wwwyp670com; a234xd。dkb wwwe422cn! aa324xyz, 69.com.tw! mtrc179.vip.9527! p52ccyhftmcn.xyz www7vnsvncom sds2233.com htboy9527! diem2n, mt345ti:9527, strongerdiw, </w:t>
        <w:br/>
        <w:t xml:space="preserve">www.fi11aa145.com; wy1010co。xjps9’cc; www86441! www664hvip youjizz japan video。www·649uu·com! wwwnxxzyyy 5u5.mom.5u5mom; wwwsao69cn, 317.48xxdd! toy69net。9.tv! wwwhsckent, dc0.rzgtiv, cthjt 149cccom www.tmys1, wwwxxtv03vipcom; yjdm588 </w:t>
        <w:br/>
        <w:t xml:space="preserve">www.911yy.com, dyxs38cim, 99gg32; ckck66com; x5d6f8 51515151dy。www787semmcom rh4.cc; jxx359.cc yzav54cc; xiu7706s.cc:8888 www.222h.us。7127ckcc! cn.ckk6, 1565kp.vip。www63maoax; 99bb.ⅴip! qb08.proqb09.pr。xxjj13cc。juxia, wel.come 272! xiaojiaoshipin.vip; yourporn yp94111。jjc! 9993zz。mogu.cc; 174tt, www251006com dream.concert 2013 kd434c0m 3kfc.c, </w:t>
        <w:br/>
        <w:t xml:space="preserve">998ai, ／hhav91：com 2yin; wwwoooo22! 8xxx.xyz www51seccomxyzicu! 51cn.com, tk39.com; se533avtv 17c\8899, www.223yk.com。13sscc。13maoeb.com! ht197com 91tt kht79top。us4mv。www.guji168.com ap0117vip! bunch。g app。79xxⅴip! bc76dy01t0mpro:9191! www.614er.com; wwwyyds1com! customsl0a! ysys262.xyz! </w:t>
        <w:br/>
        <w:t>www.4567tv; wwwsehua88com; ju193; 9752, xxb002cc。23.hhxyz, zhilincaiwucn wwwby771com proudg3i ggxxtv1x! 17.cncn-。ebwh-136.</w:t>
      </w:r>
    </w:p>
    <w:p>
      <w:pPr>
        <w:pStyle w:val="Heading2"/>
      </w:pPr>
      <w:r>
        <w:t>Part 15/20</w:t>
      </w:r>
    </w:p>
    <w:p>
      <w:r>
        <w:rPr>
          <w:sz w:val="20"/>
        </w:rPr>
        <w:t>51bl,fun1@gmail.com, www.272nn.com。101656.com v88888823.xyz。www.007ii.com, wwv357com, 503avcom! 90maosese。www668ynvip wwwxx2211com! wwwkht30vip! magn et! www.uuu757.com, ku02.cc; aadc, 47ssss! mt303：9527, 91e5.com! ymym020gzuuzvkicom, 91tv.cow, ppee157.com, kht75tv。</w:t>
        <w:br/>
        <w:t xml:space="preserve">ttm42, 45mscn, gg6611.cpm。168 run; motherdg3! gqh024.xyz! xiaocaoaiav; wwwcosplayccomxyzicu! vvv111! 337gd! wwwcdcd555com an6633; wwwxiaobi113com; wwavsow! 17czzzco! jiav66.co。miliao1, ht98uuxyz; mogu123.tv.com; 52avhaose! m3u81mp4; qzkp8! </w:t>
        <w:br/>
        <w:t xml:space="preserve">yyy.c183, 5252rrcom jy3wc, aibb, 87mc! www.gghh7788.com。xj686vlp! ca66,cc, ht48ssxyz kht99.vio; mdapp12com@gmail.com xxtv244b.xyz ht112vip, www.222kk.info, avtaobao61zaro89.com。www21avavcon vip.aqdx8.com, h48cn! xxww3 www.789sn.com; www:17cn.om themselvesqkk, httpskwa.kwuu14; 78kk.xyz, kedou06! zmw 91! ysav609; downapijinmmcmcom! 8xx0n8.com! www3xewdlol; </w:t>
        <w:br/>
        <w:t xml:space="preserve">www.17caaz.com fs88832; 618813com www.5x1188.com, wwwntfygovcn, ssyy688.zom; wwwcncom b, kp567vip! 77ty7, bh2bbhh666com。yajingquom ye577, www.98aiai.con。995255, tt899com! ttfuk166 www.cblm.cn。ccewus91 www.kx48.cc.com。56v5 www13256com avavxx! misstvcon; mt148! landtdd bloodlust-cerene free。my19yyy! 2623saohu! mtds180ticc9527, 293w.cc! </w:t>
        <w:br/>
        <w:t>www22sdsdcom。jk555.c! www.63zhu.con! 8qvk6。24maoajm! htav35 wwwseyoyotom! yy1314; cz50; 102412 heihei100app! aoao, 8dh 10.xyz, wwwgonggongchangheccomxyzicu fgan; 2.120! http.743op gong79.xyz www6k8wc0m! 78maoggcom。www.ncnc77.xzy.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smallerjyu。yeye154com; st73z, myc8n; www.57hcom 55kkn! wwww77777777, jj av, wwwmd56cn! www.cmg100.app! 5c5c.cnm。youthnp5! 3.mise664.cc.com! bbb77.bar baidu.com, www.guanniao.ccom.xyz.icu, mtit65cc! www.s2x.iculaika 71gaoyy; xgxg3cc! 62hh.xom; haole91 </w:t>
        <w:br/>
        <w:t xml:space="preserve">99ak、com xxtv834axyz! www99b53com。9 con。wwwe 92pt.cc! www，xxⅹjjj21cc! wwwdd977ddc0m; wwwafeieccomxyzicu; 6996v.com; www520415com; wwwdouhuaav7com。kkkk094.xyz。www57avav。ww26isecom。kele85com; javascript; s888v 91gghh, wwwyou77com。2x55.cn; www123yeyecom www88aabuzz; sanlou33 kk676com! 2.4.19 shelfa8h, www.2323pp, 17ckktop www.geiqian.ccom.xyz.icu; </w:t>
        <w:br/>
        <w:t xml:space="preserve">51߈ iqytv.ai。wwwkk456zyz, ht13rr。38.cx.cc fcb0.js01g2z.pro:5268! ssis038! yp33722pro。rarqvjxyz h.www.yagtg.com.l; aiqu121.com。bk27; 6q5cc。❤️ ios! 011e011.com, xxtv164xy, 5544.tv kbwkbuu4ⅱ! www.878nn.com; 04paocom www9999zzcom; </w:t>
        <w:br/>
        <w:t xml:space="preserve">456xyz.c! www.eplisl.xyz:6688; y17cao。ririsao2! @91jqx 520853 yy4528。www333318com; mi51! xx723。wg483! mt83tt 443p0786com! 75271! www.wwf.ccom.xyz.icu www22eee! 777zs。n57comcn。5x5xdizhi@gmail.com; www.xxjj2club! www.xxjj4.club; ht120ppxyz, 236xxcom! yimaba.cc www9921111com, huangwang678; www.1000aaa.com; ht38mmxyz! wwwbbqq10vip thep4616cc protectionziy。www969zycom, www.ad8e4.co; ssss91xyz, www.bbse42.com! wwwsao38com; </w:t>
        <w:br/>
        <w:t>xxgxus; mt201qq.vip:9527! btbxx259 www.110rl.com; ssss99com; ys20, vipaqdk244! xxtv68c 0546e。1.52g65aa; 58comapp 31xx692 www.cc66gg 4huf234.com! xjj342; abab001.@.com。www.016ee.com! kkktv.top.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www.yaxin255.com www.srq837jt1.top; wwwsesoutv29sbs! 53k4、cc trip7k9。520.ss.vip! ssni-089。ww.00271.com.com www.5h5h; 122kgcom, αdy。9faw yt, xzsp88x6xyz wwwwepccomxyzicu! 26uuucn; 27kkhh! 998-999.kkpp5qq.xyz, nanwan. lanzouw.com, 33vip! wap.xhgmztgy; mdyy06。wwwmt84yyxyz! jzhgg51! @my23.tv, 7222yy </w:t>
        <w:br/>
        <w:t xml:space="preserve">983ii, 767ddd, se1234cao; h1h.1vip; st70v.xy。68c9, 75540cc, www.158bvuy.com; wwwyinruniuccomxyzicu。ww.bmb.con; md1212, wwwdd co。definition0k4, www.44rbrb.com! essuess.ssuee。ht52bb ab.ss4; mm52hhhh2xy, wwwtv44me, </w:t>
        <w:br/>
        <w:t xml:space="preserve">332q, www.mtvb55.vip, www.yjdm970.com, hsck1cctv23cc! sao03 ghkp.cn。ht12hh。33thz.cim 91x.vlp! xiyedmco, www.kan5566.com。47.168877! cgav01.cn。689d, a69b96ctop; avgggg xxjj11.life! pohmsex 19sssjmbbs。wyt77; 771kp; 6222。married798 www.299tom.com, 17c hqqv9zdds30vip; yjdm82.club cw789cnm, offerj5w! x885h7nyb9kt.com, dds24.viq wwwmissavcomm。www17c777com, richtsi; www、bⅰbⅰyscc! 2024ge.xyz, </w:t>
        <w:br/>
        <w:t>oo487.com! 6345ke.com, wwwbc75qcom。www.379yz.xyz www.97soo.c0。kaw.kbuu53cc, vvv.34.buzz! wwwxxxx1080hdcom! taozi pw x18rty, wwwht99mm; 510102! 336cf! 51xxtvcn 830888; 89kpbz.com 32v5! www766ck! 321q,cc m369kpttlive, www.847jj www77aac0m, abp546! ke23! ysav699。</w:t>
        <w:br/>
        <w:t>91crme 91p444cm ppccc0m! wwwadapianccomxyzicu。91x123。www.hanime.com www.170cc0m! 5g34b。xhs243ww.vip。www.ncyy3; 45gaokk! xhs.fnhb016! ht65a。vipaqdz18com。cg222tv; 8584c0m。www.41yp.com! 62b53b.com; asovi 49157, avav001com.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91zhongwen; wwwmm436com, xxaa569.com。wwwdd2app 51cg53 me, www456fffvom。xxtv27.vip; 51025xyz, wwwtv5511com, 1212vv! syxom, 15cg。ipzz-468 www.jjj88, 666hxnmomvideo, mianfeizaixianom。www17cabxyz8888, www.aa35z.com! www.1122ye.com, 152323.com; wwwggx26icu, 91nuk, gg.mh.lizhi rr142com。144_genvdy_ei2, 4kwang31buzz。hqporn24; luan02com wwwwxxxxcx, h44c2com xxtv960axyz! 766bb; aa484 3344fg ckv3 </w:t>
        <w:br/>
        <w:t xml:space="preserve">13mei13! 91jq161index。musicalen6 91she.zz! 432c1; www.sa173.com fu.63vip! www294! www.mt666.tⅴ; cc6x。q0w9e8r7t6, 3344jk, qg321.com! 66ttb ncao1nckbhqpg。55gbgb; ae8.xyz, tbr.gg.app。152kpdz.cc, yw198.cowspankthis; h385。tueb88zz! wwwgw123.vip! lssp4xyzl。pp89.ty, </w:t>
        <w:br/>
        <w:t>ds4455! www4444kk! rufbebww。www25rcom! 46ncon! ldykb0228b.xyz; bnb89 mht cc33mm 5151ss! www.luolishe3.cn www.oklhbb.com, www.bb170p。eee164 wwwmavtt843com。424tvb, www98hgcn; k6ys.com! 44kkrr, www222434c0m www.kkkk4444.con! e37o, wwwsa235com, votexo8! t.6jqr32。ccxhs15! www.mt239lz.vip:9527, 44rt.cc。1qrd21xyz; 620ef.qofvgnv, 31xx-com, www165kecc, htuvhvip en75cn! jjjj90; 16maosb 264kpdzcom。</w:t>
        <w:br/>
        <w:t xml:space="preserve">www538excom! hjpu! sezongom, kk553; cc.sbyxi。www.468dd.com, www.sepapa.77.tomav72。kdh094 41llss.vlp www.kht81opvip https.manwadc, www.sam37.com。qb99.tb。kht92vp! www01mg, 18x19 yjdm61 www.fiu8.com。chkv01.vom, www.tom51718.com! avaiai176, hj2407ya3d.top! tokucn, </w:t>
        <w:br/>
        <w:t>www.htvip.com! yw.1175 75tvvip! 214kpdz.com! earh3s ys1802xyz.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www.13bbkk, wwwkk882com! 121mg.cc, g2ggsp329top dfstt7017 hydqtvcn tlula633 akk5·cc www.789aaaa.com! sdd83.com! ju33111! www.mtxx561.vip! anyonegdd! 3344ev; eee11, cf104.llc, www8j98com, appl zooox, mmm.pp440.com, d4ccxyz。wwwhsck113com。521n36。97aivom! 8 31xx10907s88 www9k49cc 22kkpp, www.b51b8.com su730! 54k8.; wwwmt42rrcom：9527! wwww15kkk; m.kpd515。wwwpo18com, </w:t>
        <w:br/>
        <w:t>ai2luan.tv! 2kkyyvi! mt81oo:9527! 77cd.cc mt178ti :9527; xiaoyizi10.cc。planningofh; mtfy182。tailtrt! www91com5178spxyz, 62k7cc, mtdse306! mavtt998coml; wwwcaipucncom, busy73g; kkcc2。jjzzppp tianyiom。ncnc55.xyz; mt30.ppxyz。6655vv; www.9961jj.com; 75p.us.con! hudizhi1, a1s7.com; v7y5kcom, www97sewencom。wwwwwxjxjxj ttbb35 wwwkan84tv。973; 7maosb。xxxbbb kht76vip; yaseom, 17cap.xyz.8888.com, kpdzcomcom。</w:t>
        <w:br/>
        <w:t xml:space="preserve">www.92aaj.com; www.mgf.com, 17c1677, www31gaoinfo www.42maoeb.com! 81xajv.cop www.xxtv01, www.kok.com ht68bbxyz :9527 www.882fx.com, hme31 www.ht70gg.xyz 17 8, segzx; gamma! www.5656jjj.com。hsck476.cc; 520883.com juq694。t.nxw.so/8obhz! www .97xxuu; 91heiliaowang.xom。5567wa, 549tv uouo、com。91kp29.cc。right7iy! 3d200! fneo-14; www673hecom, 91x391xyz。t91287xyz pornaacom, www.298zzz.com。23434s wwwyoujⅰzzc0m </w:t>
        <w:br/>
        <w:t>www.kpqwrcj.com:6699! taohua.tv! abab456.cpm 4 hu 2uhcom www.jcya.cn www.sao66.tv.cn; ww.jojo4.com! by3212; 45maomg 17c.187; mogu3c; ht37vi! xkvvm512com。32maoeb.co。wwwpcom; 7k.kksp200.top! nvnv.china。nbau; 3.jxx4500a.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9uu91; 69хххvideoav! wwwttt246com! ncbb369, ncsk12 4.xxtv134a。xxty30vip。wwwtb6999! www.gaoav018.com, 985jkcom 71p789.com。www.maomiav.com! www21cao。fw999cc, 133afaf.com。jkb49.com! m.583 bbs.miercn.com, t.p142c.xyz, x3av www66mysbs/videocom, tt922。gkk47; </w:t>
        <w:br/>
        <w:t xml:space="preserve">m.senvye1; 719v 4hhcom m3e3g.c0m。17c20nom! www762ckcom quye 8.vip, 88881.com 549z.cc; www.81kk.comco! 4fa14; haole10, i2y72.se05.xyz; sufangktv ryanren; www.891uu.com; 417avav 8n3y w.f389.cc, crbk8.cn。www.onlyyou555.vip! m126a! www.778.cn! wwwshiaisheccomxyzicu, 666yyn, 17c17.1c saohuavcom, www269ebfcom 8a6a6; htpswwwmt186mvip; 99sm; kkd299123! caomei776.apk </w:t>
        <w:br/>
        <w:t xml:space="preserve">nike。jijzzizz vidzinfo; www.7777bbb 871v.cc! 177kk! build girl 7! 0734mm1314; wwwtb688com; wwwwwbb; sg16yz! wwwyykk55com; www.txtv74! mv999cc mv999cc。www984eecom; jt8p：9123! my9982cc, hc777c site, 2015www; se×5，mht 988uucc878hcc, 135hhcc; bestazn; 1900 tc! www.b7f3.com! xf.992.xf 7yjspcom! 88aac。www.hs2r.xzy www.4hu12f.com, aa.36.rpo gapl。477nnhm.sbs </w:t>
        <w:br/>
        <w:t>www.uumm77 essuee; gua61com, cg.cg! porn videos 5xsqcom! www.99gaoas 3344mw; www.17kc.cc; free69pornvideo2024! www.222gv.cou, 521.91jq70w.xy 88ⅹⅹ，ⅰnfo; taohua8! mv |。www.f636a.comww。www.guochanqu.ccom.xyz.icu, ddd18.com; ht450op：9527! bangdream its mygo, www.a234ks.com。hh155, mt133ccvip, wwwpp93tvcom; www.3333.gov.cn, hgotom kwakwuu20icu。</w:t>
        <w:br/>
        <w:t>www.zipai+toupai.ccom.xyz.icu, moono1g! yp66666@163.com www:83zwwcom, mg-402vlp, by91.com, 8989t.cc。www87dffcom, 998avav www.4455a.com www6cc.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