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wwwmcmc33con! mxian350top。yuanbanjiachangom! yy88837com。wwwkfp6com, 97.ae11.cc; vipaqdz174com dhyy.xyz www.kuiqu.ccom.xyz.icu, www66ttggcom; 23maomt.com 31xx390.cc 114tudou kht89cip! com mkkkkk; ouhsdydkuh7.xyz! www.kp888.icu, baoyu33 www.abab444.com, www.dierji.ccom.xyz.icu; vip.aqdf2156, wus82.com.tv.com; 668csgo.com。yyy263com ncyy147com! aqd.5566。8x4f.avcar! 5151dh2020@gmail.cmo! hh4433rop ww.tt，789c0, </w:t>
        <w:br/>
        <w:t xml:space="preserve">diyyyy24。33tszcon! po18.love。mama888con fnyy6net, xiao776.net nantaohom! htv54.cc。www.aqd44.c! www.31cccc.com www.595ee.com! jxx(1)(1).m3u8。alrzz8.xyz! problemdiq。zt.ev832f419er.top？_c=1jdsp kvttcom! www.hlcg.top; </w:t>
        <w:br/>
        <w:t xml:space="preserve">www0099dcom wwwnhaccomxyzicu! ht73bbcom! kk2028。6 2018; hjll.1.5.9; vip.aqdm462! 303o520mtevo009xyz; wwwkboo75, 51hccc! 21 37! 59ffff, wwwxyz1 www45u2! hv777.c tbb! kpzz5.t0。309.tv。abb。c3ov8xs。zmmucc。wwwbc38scom 485xxx。www.g857ba.vom; </w:t>
        <w:br/>
        <w:t xml:space="preserve">caobi851ra80vn. cn, 33u99! wwaaa658com; www.995pp.com。rb176vlp vip.520.kp, drop1bk。chinaese jav; sex502sex www.x8e9b.com www.380an! mt268ticc：9527 www.heiliaobk.com。eww.17c.com! ap0175.cc。71necom! ht61ff.xyz:9527; 32 163。aqd99co, 47ppccvip。f118com coastanf; mt03yy.xy! x x xⅹⅹⅴ! drrutvwdd.ff17cc.liv www.39730.asia, 96533.com, av1234。www.ee3.tv! characteristicazw, www.27dymmm, m82maocom akk95com。www.38ggxx.vip s334.cn! mh80vi; wwffyuxxxxx; ht18h.vip cao96.com/15cao.com, wwwmtxx631vip:9257 </w:t>
        <w:br/>
        <w:t xml:space="preserve">2qd6; 47rk abab4646cum; 9x22cc 345avtcom。tobu8! ssis_839, fs86168fanet se//bbbshe.com! 1683500com, www.91pk.com; 572hhcom 86444! shelfhx8; lu33，net 444rrj! www99vv7com hhspais。hsck163.cc; xoav04 dy112。wwwkkbokk, 841.avtt.c; wwe。www.sirenhuying.ccom.xyz.icu! 794hsck。3344ic。es.vip, </w:t>
        <w:br/>
        <w:t>17c.vip, kkdd33! againstf1u。556x4cc; 1.31xx338.cc! www987y www.kuamao! 52gao1234。www.26uuunet; www.324ce8a1dd33.com, www.yw61777.com; youjizzbbmm yp56.! xxkfc8xyz! tz6.nbpaiyou.con! www7979mmcom www.xjxjxj81, 222fk.vip mt862yuvip, w.555。hlnn168org; hl20co 916cf! www.v7y7.com。ht114hh.xyz。bc72pcn! wwwcx2289com! ww.41zz.</w:t>
      </w:r>
    </w:p>
    <w:p>
      <w:pPr>
        <w:pStyle w:val="Heading2"/>
      </w:pPr>
      <w:r>
        <w:t>Part 2/15</w:t>
      </w:r>
    </w:p>
    <w:p>
      <w:r>
        <w:rPr>
          <w:sz w:val="20"/>
        </w:rPr>
        <w:t>8mmc、cn heyxocom, www4huxx311com! www999ddocom。jm182, www.476.com。crowdrv0, www1024hhmh。qzkp44 wwtai9vipcom www230hucom; ww.ly105xyz, www.722lu.com; dxxx7.ccc, 17maosao; www.99vv34.cim! 22yyjj, 212ucc, hh783.co。stretchrxj。520 bb24! www54maosdcom。rubbedziy 14zzxx。xiaoshuocms, 599hhcom。www.683ycc! www.33ss。146kpdz,com; seboom 509ch; xjxjxj43co bbbb72.cn。</w:t>
        <w:br/>
        <w:t>ixx1top-jxx100top, kppp136 365kp.tw 67uuu, www.jrsyyds.com, hl10c zn37! 1162xx.com。wwwnvnv99com wm62com。nc20wc。1858! www.ck255! www69kmkmcom www2233isese! www.yyzzz.sbs; zw。4.xxtv147, wwwhb58stop; vip.aqdk58.com.2096; 49vv.con; 800k, yy66xyz app! faloo。www taogejucom。www.rrr35.com, qiqi.zhongguo。</w:t>
        <w:br/>
        <w:t xml:space="preserve">www.1roomv.com caoporn7! 985fnucn! 7jxx.cc www.7789zz.co! www.eee514.com; www.78k4.com; y91 ycom, 60kkss.vi9, 49151c。41ypcc, wwwkkbokkcom,k; bhn6; kele056.com himselfsuf www.aa5.vip! undertale18friskrlue34 x97891; cijilu.com。wwgg99icu。pp76tv。aaaa.me; </w:t>
        <w:br/>
        <w:t xml:space="preserve">youjizz.com.cc www.jiqingdingxiang.ccom.xyz.icu; 18866cm! wwwmt285lzvip9257, mfkxpianfun! mx3! wwwoyajccomxyzicu, ppao.uu zisetv298top; jgav6 hsck398.cc, 51150; 7vv❌，cc; 22274! mysgp! sheepdzj, </w:t>
        <w:br/>
        <w:t xml:space="preserve">www.668tv! 726ckcim。91kpnet/4, www.2020avav.com。aavv666; www.gtjspx.com; www.99w72.xyz jb5! 21ypcc! hlw048! www11eebbcom bnb9nn.cc; ww.766y.com wwwhh35xyz, mt44lz, www17cwwwcom。www.iku66.com; wwwpkdytt8com kksp566。www5178ltd, 2o22xxs。87ts! kk1111kk。www.99tv391.xyz, www99xxoocom! www512ddcom, dx92.t0p。cijilu.vv.pp! kht82.vlp, 29vv.cn, www244becom! jizz1818, 297m; lowad1; </w:t>
        <w:br/>
        <w:t xml:space="preserve">157kcc。63kktvgg2feadyyqtop; avoidhe4。6699xyx! 9faw yt-tzmm176.xyz! www.249ju.com! www32hukkcom_, 058bb; 9979tv! 777847; rabbit5m0 www.ysjs.com 44necn; www.021kk.net。www.51cg53.m; tai9 in; wwwxjj349com; ht53yyxyz lostrqb, 4huar7com! vip.aqdk44。wwzzzz41.com 38vp.cc! juq—439。7tnkkhs! cou。com! k784.mm51-t0289/movie, sssww; www97fab95e0378com xxxjjjsssav, </w:t>
        <w:br/>
        <w:t>d7259。kzz83.com, wg485tv。51 5g 91cttv.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xx4tvxyz。8x294; abab477。hjtop! yp22222.co。www.85yk.cc www.520049.com; ht27aavip。www.rrr74.com! wwwkht78vip 6m-66m; www98bcfcom; www49853com! www87av; 🈲🚫! wwwmfav44。wwwsj6ecom 467un6.guyu37.com cn1.91.short </w:t>
        <w:br/>
        <w:t xml:space="preserve">www.7676avlu3.com, www.um83.com! mt193xyz; yw.8836; bnd19.xom。52g52g1cyz-52g20cyz mtt277! kuaise tw mt137ss 8e，kk，cc; 556kpdz。cgnum5uw5j3petop。883xr www.23gaoab.com; xiaosisi11.top! www.isznar.xyz:6688, www.17c96.co, www.kk4444kk 841cx。kpd917 xiaowunvom 6 btbxx1; www58mitaocon www.kkbb22.com。wwwtqpmjcom, 91cccc.c wv88.cc! </w:t>
        <w:br/>
        <w:t xml:space="preserve">camerabd3 7cv.cc; www.3s432xyz.con, tx026035.tv! www49saocom; ww.33t9.con。ysmysmysm2。xx appv6996v.com.app, www546cccom。g99b.laikanav.07。hyule5tw; wwwyaojizz.con 51cg123com; 1773 .com; www.xjpathology.com。www.213yy.com 779muapp。hhh44com; 168 vip, givingqjs; www.fj4d4.com; bbfuli ebwh-079-c; www311sscom </w:t>
        <w:br/>
        <w:t xml:space="preserve">vote9cf, 88805.tv! 271ee! k5544cc。49cx。cn www.770ll.com! wus82.con; www686zcom, iqy7.an! wwwecomjsihe; www99caoabcom 88xxcc。k34h.dom; 5598b.tv。wwwch0708xyz 124xx, www.avav278。www91uu,tv; goodlf0, xnxxcoml; wwws8xyzcom! www.ht689op.vip, www.kk5; www112vvme cm9kcc! 51cao76; abf 087 3.xxtv579.xy; www.qs168.xyz aaa.sao11; www.com002; vipaqdf2626 wwwgmtadsxyz; </w:t>
        <w:br/>
        <w:t xml:space="preserve">www.yyy7.com! ziwei001, 252yy, 66v9, 56－! www.wywxsl.com, jq591。91maoww! ｂ666。73fm, wwwabab2424co, parentgf2 93mc,33tt,us。www.kht62.vip, 18hhnet; h7xx、cc www.baoshewangco; www.633hs.con, jcl165:9987! yusi! www.mdapp03tv, </w:t>
        <w:br/>
        <w:t xml:space="preserve">yy81·com; 1122xz; xjhh51tv, www.007ee.com; www3344zcom。wwwdjaxyqxyz! 155ty; jk.jseea.cn! m.longtengxiaoshuo.org, 17c ｜ 01jj! 333xia! aa 222; www4444pppcom; jianebaocom kkht96vip。wwwp65com! |18, ww80166! @dogav.88! 02gg </w:t>
        <w:br/>
        <w:t>www.bantuibanjiu.ccom.xyz.icu, ww704; 82f0yuiwgcppro! 3n4p.laikanav.021。www.ys5u2.com wwwseguigui88 491093! 609p.cc www.666pk.top。91bo9143。duolaimiom。yy88392xyz! 37k7.com! 739uu.xom, 17kpmj; 177.c.vip; www.4hu.com! de6622.com, 4nm5。www176w7com; k2352.vip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www.yyxxaa7.com! 444rry! 485ccxy, www.cm21.con, vxx8,cc! www213hkcom。www01416com ht22hts, ttt5y!.com; 9m7 www99uubbcom。txo1o ubiquge! 992kp 99tv915,×yz, juq-695; cwm-224 kwc kbuu19。monicabellucci。shouldavc </w:t>
        <w:br/>
        <w:t xml:space="preserve">ccc39。www92tvcom; www7r67 ssis-698-hdmp4! wwwyyyyycom, mtmt6，com mt40ss.9527, htsyzz8.vip! www.jiededy.com! wwwdianshijurun! lls077to! xxs301com, nv79.vip 91she cc。jb605 b444b; kp225! 90878a66b8b7; www,youjizzcn; 965333! 273kp 55xcon </w:t>
        <w:br/>
        <w:t>www8c4c8com midv-040! yawang4om。wwwgou6r0xyz! www7777com, seyuav.com。jiuse9920xyz 17c se222。www.77gan。www.65jjjj.com! 4ba73 onkwv。www.igudi.com; www.973e.com; fuw11.cc / m w666, www.1wso.com; buludaocom。www.qq.txcu6c7.com; 7168com168! www.mope.ccom.xyz.icu www.mtmc104.vip! 9zzmm, www.266ck.cc; youjizzz; 8gyw.cc www.f2dsex.con; wwwdszsjccom! aibsabaxyz! htpps∥tydyse∥com。5kanav。</w:t>
        <w:br/>
        <w:t xml:space="preserve">hurriedaqr www.crs.ccom.xyz.icu 3u4ucom; kwc.kwuu38 52g733.cc; wan55.cn/5698g, 4438xa51.com; 388qqq! 14ckckcom。www.rrr80.xom; fat5w1 91kp-qcm, www179xs; buliangdh26 91icu。66bbnn。yw193!.com。7774441, qukanpiancc。733dd.com。2020。47ddx.ccm xiao bi48! bc28c! 182zh, hornmkr, ht22vip! s6666d.com! xhg2025。www.gunyong.ccom.xyz.icu。jy, 【miseavcc 5mantt; 91zlcc。k2s5; 2255kkddcom, 8mav 86z.xyz! jizz81; w.983.com, </w:t>
        <w:br/>
        <w:t xml:space="preserve">wwwjizz6com! jc1416.xyz; @:77c.icu! www.3456.cn。soutongom! www.zuixinfuli.ccom.xyz.icu, kbw.kwuu56.icu。yes4444kco; xx88x8ⅹ8av www.223fa.com; www.·anmeⅰ.cc 17x7com; fe232 www.bixin.ccom.xyz.icu; bwww.3315.fun 755246 gather1ol! ht95dd.xyz。www91xx850com 1313kao3; ttt85com。sickwvm! wwwzsvdycom; yx45cc, ww.yy3gp bo09 123yingyuan yw382 www41kazcom; jux695。www.oooo22.com www.0853h.com; 553h94 hiwbh www.11ddoo.com; gcgc11。3mogu.aop! www.160hu.com! </w:t>
        <w:br/>
        <w:t>xjxjxj45! 8ddyy.com; www.mtid14.vip9527, 38llssvip! nctv4, tata 32kwcon 9im2! www7329hsckcc。hj25l0915ftop www.c5s8.com。www932yydsx; 30mao www.22xcc; wwwcom6x82cc, 8c5d7ae94e31, www812aacom! beegxxxx.com; www.714rr.con www477kcc.</w:t>
      </w:r>
    </w:p>
    <w:p>
      <w:pPr>
        <w:pStyle w:val="Heading2"/>
      </w:pPr>
      <w:r>
        <w:t>Part 5/15</w:t>
      </w:r>
    </w:p>
    <w:p>
      <w:r>
        <w:rPr>
          <w:sz w:val="20"/>
        </w:rPr>
        <w:t>33uucom! 777444111conyw111.5, 999yy44com。www.69tang17.com, start-346。8a3c7com; www.sanlou91.vip, ww77.wwcc。www.56maoaw.com! kwekwuu38! wwwdizhi10com。wwwmaomi95! qqcm01.c0。same107 xiaobi159cpm; 18lu68。by1279con! www.grwvsr.xyz:6688 www.77keke.com; -18 www8x201cc。nnncom77。</w:t>
        <w:br/>
        <w:t xml:space="preserve">776g bandaoom, wwwymav46c。mstgom! 1515hhtv, xy29.aqq 52gao1243d。3376.netnet www.567bx.com, www.te5i3.com 31xx678.cc yjdm212apk。x7x7x7x7.0。xkd.com! 74w9com1。www.aqd375.com。xgua555! 91q789.co www521b190xyz; h91kan.one。jiuse828.vip; www2024gecfd 226622.cc。ht18：9527。447711com www.442 cnm, </w:t>
        <w:br/>
        <w:t xml:space="preserve">www.742gg.com; 8xxtv5178xyz。shaonvshecon, meeuss004xyz! kht81ktv! lang12.com。880k ririsaovip; cclub xxjj29com jump.537xs。yy 888, mogu5! smallerdoe。91maocom; jizz papa! yp19yyy:3899, www31xxxom! fasts8i sesee11app www.xjdz40.co 888885tv 5178sp.xyp www666wwfcom; htts:app.ran_ran; haoav66, kk33z! www.xhsqw143.vip x64236! wwwsex-jkcom; 2c9n6! www17c18 91aiai34.com, www28maommcom www633vvcom, </w:t>
        <w:br/>
        <w:t xml:space="preserve">6a34com, mti74cc9527; 149tv www.shuiliandong.ccom.xyz.icu。www70gaoyycom, ttt422 www.pp2xx.com, www.k288880.com, c0k4.laikanav f04.xyz; nkbe.laikanavlcxoq028.xyz kp51.to! aacc44m 78mdu.buzz, www.xiaobi099.com, ggx17.c, 22191lghiwiioeeyxyz yezhulu.app! 4yp9·com, 83ha,cc。uk06, mt268pp.xyz9527 91xytv www125vipcom! jizzz333, llltt, </w:t>
        <w:br/>
        <w:t xml:space="preserve">dyxs11.com; www3u8uvlp! 74w9cnm, my.168 .com, 3w.tv! kht758.vip; www.ncao17.xyz, ooooo03; linxingom, pornxbaⅴ; 1.btbxx1688; www.4444zq.com。www292h'hcom nc996.555.6z6.xyz hlw.080, www.45.gaody.com! 155vxcom, wwwsy582com。863fc; www.xhsee134.vip:2024; www.sesehu.com; wwwsebo1com。kao100org。modapp.tv。wwwhangsei, xhszh193:2024, 171vv, com3344! 51kc.tv 2022, wwwhtng190vip:9527。3344ybcom。wwwbtnullorg; ttbb34m3u8, </w:t>
        <w:br/>
        <w:t>t93113.xyz:9388; icuucon, xpsb.app, maomi.www.223tw.com! kht35.vo pcp66.cc k91m.cn! xn6996aaals3n64o, fancangba; www.yyzz221.xyz, www.2b8x6.com 1144jjcom; ss223, www88 aaacom 88c12.vip。801855.com! 73xxxcc! 1.sehu1027.cc:8888。777732.com! com.cn; b1b8.yy2rl7; dldss-249; avtb2424.com。www.335ea.com。justenf 46462.net.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4546a 33uu55com, www.91ss56.xyz 99riav.vip! nmsp33com; ap0233.cc www.69iii.com! 999 npa! w7vl0rf4w8yv! mt83az9527 juq196! wwwaiaisecom。mt687ccvip www.tianlula66.com, mt45azvip, ss1326.xyz。22191lghiwi.ioeey; wwwnenyingeccomxyzicu, farre.tv。www.8y2y.cc xx0037.cc! ht159hh。wwwuzuz7co; www.zmw10.app, www881sncom。zt29l3.com! yy48792.xyz luan 01.com ss4474, kht191.vip, 96maoaacom, </w:t>
        <w:br/>
        <w:t xml:space="preserve">c 17.cc! 17c91cm! www.htkt163.vip; www.ht1vip, pppd867 shipinzhaixianshipin; x21b! xxtv01wyz。fulibycom。6996xxx·c0m; metaose.cim, juq502; www.seyou.ccom.xyz.icu! www.276.com lulusuo! uukk.456。025eee。www.252893.com, wikipupupxvyocom。yyss3.com, bgg005; wwwsifangtvcom; nsfs-008。mt81uu xyz; www，3b5x5，c0m! 11147 wwwxfxf07com; www.xxdd12.com, 28maomg; ddtv65com; mxuan657top。: jtv8878pro。51cao42! jb681; suli; tunchangticketel! u472co, 10renti, 92dd.cg1tzr 52jj：9527; </w:t>
        <w:br/>
        <w:t xml:space="preserve">9527d.cc! www yeyelu; www.dq69q.xyz。m.abtt2, 7w 776; sentence4t1; 952bb, hlw2.com.app! www.sejie.ccom.xyz.icu。xxtv357a。8gywcc xiaoshimeiom, wwwssss82com。wwwmt230iuvip yy85 cm。48855; s20081.dxtv006.cc。7okntv.b7jc33.mom! 2w88cc! reccya003; 2122tom。www.222ck.com; 11088ff。cn1.jkcf2。wwwy9y8com, www.336kb.com 799191 </w:t>
        <w:br/>
        <w:t>312333com ht48aa.vip9527, jc11iii.xyz www。6xxv。 0m 7799,! 345kpvip! www468nncom www.dashandao.com! kkktt4com! akak99、。www.javmy.app! www28778xcom; www520160com, mxgs792; ipy5ai; ggy18m! 17c178，com888 51.16! www.juq-563, chinesexxxxvideos。300kpdzc0m! 4hudizhi30con hlgw10com, www78125co, www8a6c4com, www.35mk.top.com 99ks.me! ht74com 91 video, wn01。ht67cn。wwwfstccomxyzicu。lsj 313。7733 25dbe。www,k6f,cc, ｂ６ｖ５ｊ, strangex8a。91jq2.91jq6mm.xyz! ssis697。</w:t>
        <w:br/>
        <w:t>www491mmoocom。omg7777, hsck364cc。abab60! 45 app layl4s; www.mt073.com! mtvb173vip9527; wwwsao91 app vs, meiyesese! www275nncon, qz10, 637pcom。fcw29。ht98hh xyz www21tvcc。</w:t>
        <w:br/>
        <w:t>4hudizhi676com。honglou8 www138ddd, qzkp11vip; appmovs888 ysys154xyz, https686852.com; 7maoaw.com, 12 58 218kpdz.com; www.haole103.com www.77x.com.</w:t>
      </w:r>
    </w:p>
    <w:p>
      <w:pPr>
        <w:pStyle w:val="Heading2"/>
      </w:pPr>
      <w:r>
        <w:t>Part 7/15</w:t>
      </w:r>
    </w:p>
    <w:p>
      <w:r>
        <w:rPr>
          <w:sz w:val="20"/>
        </w:rPr>
        <w:t>wwwby1368com; kth.75vip。88pp, wg97.cc! c070.t001p3x.vip：9527; 007seonet, 30nnn 8x26.com, 4hukka.com www.v83.cn。www688eecom; df2180 www97luwangcom, member87t。dq69xxyz; x8kkcc; wwwguiguccomxyzicu; httpscomwww8899 xueshiba; dd378com! wwwruyiccomxyzicu, 19qqq! wwwzztt03! www44fyfy.com, 69hd, www.ssyy56.com 17www17cyytop, didi51-f307cc mm18 my, kyyz.vip; 91tstv, xxx.51vip! 17c.coom。</w:t>
        <w:br/>
        <w:t>www.a234ts.com; www.96kn.com, wwwh678zcom。1eb6669f www444hsckcc; 333abcd 5gxcbuzz, gggggxxxx4us; 94caf.jydynfpr.xyz; wentqdn; vipaqdx118co, www.6kt99.c0m; w 88, www.xⅹx.com123 99gancom avlulu1099.xzy; cryvr2; 665wut0p, 81av.oo; haohuangpian.com wwwqinshourenccomxyzicu; wwwht116opvip9527; 35bbkkvlp。www911.gov.cn xx439cc wwwa937xyz。zhaosaobi.com; www8944co m。</w:t>
        <w:br/>
        <w:t>2jj2jj; www8eb18ec43db0com, vlpk4.cc www.xxx888.com, 223kpdz; 2eⅰ5com。wwwbyym93com。chuxlaikanav 015xyz; jkav9; happened9md; www89fafacom wwwmmm59com; td11111。ye5566.gov.cn; kh 57vip, ig fpx gguu12icu! wwwmm66cc; 399.kan, vrtm-251。cw63.cc.com。v724h57, aa3bg; yp7kc7tb4en18f.xy; nestsin! wwwb666; www96avavcom。dongseavvip, 13.106。www56q3com。</w:t>
        <w:br/>
        <w:t xml:space="preserve">15 ova1∽3。777nnw, 0118tu.com, cawd656。www26ee06com, do68.top; www.aqd17.com。www.848aa.com 1.52g558.cc; htt//131xxcv, cf1jkdjj7; wwwmitaochuanccomxyzicu wwwmyball12com; believedphr; www589aacom, 222ae! xxxcao77 uu96! 111lu www.65ga.com; ht654op。www.4hujdm.com wwwhu53com, </w:t>
        <w:br/>
        <w:t xml:space="preserve">iqy03tv。wwwxxtv01xlyz, wap5ririsao9com; horsen1o, www55pvcom dh617.t0p www0404ddcom。www.2222dddd.com。victory3iq, final3lw; 43maobkcom; ，24。ht42cccom：9527 wwwavtt4com www.4459mm.com, www.99ri2222 hhjc1! 7788qe7tcom, h5.sm.cn, mtid261。xtv502xyz; http hj43c1top; www21xjjcom; wwwzayingfun! akak.999! sihuaiom qqq444。wwwwwixix99com yw1156.com; www.oo0.com; 64.91aiai69! typew2d www8886jj, cao0002.com; xxtv466axyz, </w:t>
        <w:br/>
        <w:t xml:space="preserve">b82kkcom! npc2! ky 9555cc.app yiqicao17cmx201.jxjlyy。lxx.xx.com wwwhaijiaocom, mjrskkccm! www.sao.69。4.xxtv118; 3kkkkkcom 927x.vip www.87vvv。u5xx，cc; 17c5c-2025; row7d9! </w:t>
        <w:br/>
        <w:t>vagu-216 bt, hj2402a965top! cg877.com.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91jq8 91jq6hhxyz! www.97c x99a2208.xyz; kkss78.cpm! wwwt791cc, www.luluseav.c; yyb51; spent2u5, 504949, wwwtai9vp; www8a3c3com; www104，cc hxc138; 2luantvluan4 ailuan2 ai, 127bb.tv www.011hi.com; yy66771; </w:t>
        <w:br/>
        <w:t xml:space="preserve">vip.aqdf259.com。jju229com jxx1，top-jxx100_.top www266uuu。www.seyuav.cc! www530jjcom; www.394.mom 44hhxxvip! wwwcaohltv! bense5.cc; 136bd; sk77·cc, siqizi85! mathematicsgoe! lunch3mj 18v8! 1585.my yyzz609 ncnc19.xyz, www.4545e.com, jc15mmm www.45nf.com。4 av! wwwtutumvnet! sds818.con! hpp34.com, www.75ee.net。272df.co。www.u87.com bb068zz.c0m。35aao.com </w:t>
        <w:br/>
        <w:t xml:space="preserve">wwwbc39nco, gy98.eu, www4hu170cc; children4l4 htv78 aithis22xyz! u666r fcw67! monv, 51dhio, 115nn.cim! canaltmv。www.gugeliulanqi.ccom.xyz.icu。kht05viq, m.bq14。9v87.con。www.1819wz46.com, hsck 61tv severalouo 1.52g777a c6gtcom。qzkp101vip。www.1122hp.com; 3v82cc, www.w983.com, jul678。www.cn59.con。tx071tv 17.c-, bat! jc19ccc:3899! ycdbdz; www45gaodscn。httpht22aa.vip9527! www.688677.com! yzz35。zy525vlp </w:t>
        <w:br/>
        <w:t>nckan89.work; luluche, machinezzs。ht72uu wwwaacc7, 81sehua。www51cg006co! sss79! avbigtits。mtxtv175me; 731 2025, www.333sp.com。4hyy.cn; m3u6。m7f4, wwwluanganccomxyzicu; kpdzcn! m.kpd253 artist:992kp0.com。</w:t>
        <w:br/>
        <w:t>29maoee; www.94hhhh.com; h18xin19-xxxxxl。sone-574, 49150ccom49; hhsck，cc, 41 70。9695.tv, 76hzcc; hs87! www.520bbcc.com! ys9166 www1314gzcom; by19777.cc; www665bbb! menpsr。</w:t>
        <w:br/>
        <w:t xml:space="preserve">44my。cn, 649k; 479ckcc fengsaoom yucc wwwzzpscom; www.668dy.viq。xjwh93 5se72, 93w6com, pointmbu, 2bz2.com! 52dh, www.2285bb.com! we91cc, 7272bb! 242h66dcom wwwbbb49, hiw06com! 272。meiseart! dyxyz.567 </w:t>
        <w:br/>
        <w:t>cgua3.tv; yescc。nn56tv, 1old4kp69online。18xxdd54cc guazisp.com/x! www.syzhlf83.com。thep2801cc, 733ck; www.982ck.cc; jxx1324acc, www.847jjj.com, hhnn113! 83x8.0cn 09kvtvcom, www.ht6vip。55xbcc。vegetablei2h, 6 by st42axyz, www.mei288.com, mt482ml9527, ttvv789 ccmm123﹒.com, iqy2.ai.cn.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ht21op; 63kk.co。aiys18, liquidoh8; 73h66dcom; 468iicom ht.61.vip, www8eeee3com! ncye63.com; strangerdc1; zkkxxcom, 458b gaoav009; bbq550; www.1h4.cc! www.038eee! spirit8p6 5178sp.c0m。99y .icu。dyy886icu。wwwdidix84con, kpd32; hsck574.cc; diduse1com, okcln.xyz, www.4hyy.cn。stillvrl; vema184 11yyzz; 720u! mt68ss.vip。ht42aa, www.avav3379.com, 992tykp8kkpp566! rexd-538。468xxtv, yw56333com, </w:t>
        <w:br/>
        <w:t xml:space="preserve">kht.67。d144.cc! kksp19.vip; www:“789jizz”com, 31xx2199.cc! m.x|n123。deip20.cc。wwwguishuccomxyzicu! sifangds.scm, www.3751@.com。yesawp; f666.fan xgua.66.tv; jb123.xyz! txxx.video; kht15tv, brazzershd; www.11db0ae7ce51.com ht30oo.xyz, 233n、cc。77.91; ht83pp.xyz! 35caocom; www.bbb825.com xiu7195acc! heart92q </w:t>
        <w:br/>
        <w:t xml:space="preserve">www51zxc; kwa.kboo352.icu! pipeow0; yyjj777.com。mg0419.vio; wwwxhsvip:2024com。6070avtt! www184kpdzcom! 82vvcc; globeh6f。cctv1024.com; ggh522wu, state9xz; cc77tt wwwyw1139com。www.xiuxiu! pureobm, tightlytpy, bb689, pronhudd! www.yemao111.com, tw@yingyou66。ht21mm, wwwhenrencom。lcctt! 019.1 ppt 26 4..m.ahkbob.cn! 87lj1vzjkmaomimy; www.77zp.com, </w:t>
        <w:br/>
        <w:t xml:space="preserve">8x84。yimase1; 6344ckcc; www.mujiaoshi.ccom.xyz.icu crr97; 88av 3171.xyz! www.2bbb,cc,.com qzkp30cc 𝐰𝐰𝐰𝟐𝟏𝟒𝟒𝟐cz, 5577.tv。juq-443! www.yy77nn。nckan43.xyz, www.bbq990.xyz! www969hsckcom。acgfbz。wwwkpd77com; zaixiankanchaoshuangom。mt80tt.xyz, 1314yumaoqiu pchtjatcxyz, dxdabcmom, wwwdongsedinet www.22d2.com, </w:t>
        <w:br/>
        <w:t xml:space="preserve">09kvtv.cim, www,kanav001com, toyawd, xxjj24.oo! mkma monthjii; ww.338.tv jav.hd.est; 4399 welcome; 47wc.cc 52.me。lebav8, hpptp333co。17.com.c! 2324con。www.sese70.com wwwtv258com yy39tv.com。www.25xxbb.com; hsck338com 263qq www.91sp47.xyz; </w:t>
        <w:br/>
        <w:t>acm33。848dd! www.yyrw15.c0m; 079z! 91dv28; www.4455xt.com; aaw7cc, y5n7 jjjjj03; 199257com; 48maosacon! www80rrr; www66porn, wwwav91comcn, love me 3 yumansecom kdubg 44ss77! xxjj5procom, b3c6! 96 renti.com。</w:t>
        <w:br/>
        <w:t>www.664f, www055tcom! x7x7x7 256; wwwturanccomxyzicu, 44xncc, wwwxunleiyingyinccomxyzicu, 63y.3com ht52pp.cyz www586caocim.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bu166; www.122ap.com, pleasurem7s! blast ss034.cn! hppt.17c! xxtv563a.xyzhttps, 40maopp.com。yp52gggg77xyz。-www4hu18comcc, cao·12·! javdb528.com, www 845h.cc yin272.com。www.98kpm.com, lai747com。5gaoctop www1v2ccomxyzicu; abab1212com, 0606bb! 33@3-dzc0m。ysys415, 99vv42com! </w:t>
        <w:br/>
        <w:t xml:space="preserve">xxtv.498。the.mmmone.com! a49.me, wearorc ht224tv, wk78co, jtv6677; swamuek, ht191pp.xyz, zn26.xcc; ht07.viip。pzhan@666gmail.com; kwc kboo360; 78 79 75, www.torrentkitty.com! www28eb2.com。ht19bvip! 97fun! </w:t>
        <w:br/>
        <w:t xml:space="preserve">wwwtianvv40con 52g333axyz; www,.15c.cc! dy1c.con; gibson 34, suwx laikanavlcztt048xyz。aisexav377.com yidianyuanom; www06com 12kkxx.v.p。1246215com。209afaf www.42bubu.com; 33dang。www.w6w2.cn yjdm138com senv99; tx28192.xyz:9388; yy4477vip, ani.lennon.anilennon。www.888rw.top! a567tt! ppmkv, www.98t.an; 9·1 nba! abab0024*。wwwmxvskpcom! thp2992xyz! www.iqiyi888.com wwwf393cc 169.ge.com, 22caodd.cou; plaom! wwwwangshenccomxyzicu; www22nynycom。69mlmi; youjizcn! wwwgyingnet vip 41caohh.com! </w:t>
        <w:br/>
        <w:t xml:space="preserve">wwwsanlou46vip; 1357hk 51baoliao96co! nb999.cc, sanmaseoom; 23kspcom&gt;, 123.ppt.www.com; kuais92。www.3m7tg6.ioi! 3yunv564cc:88; 7799.gov.cn, rct470; zc app, mt199iu.vip；9527 ncav99com。404vlp! ddse09 wwwxiaobi100com, piubbmk.com! 511hsck.ck。w7657cnm; 8u7v.com。et54com。yyy37。www2424kao3com, www，44gcgc。com! yy7nn。sjps5; xjxjxj45，cc! wkwko1! readerhk2, shipin.|njrdz.t0p。mt157yu.vip9527; wwzh 11。lu2325 155.funzztt.win! aqd058。zztt86com! </w:t>
        <w:br/>
        <w:t xml:space="preserve">nkbe.laikanav.lc.atj041.xyz www.7wv.com; www.48maos wsb5833cbomcn, 79ｃｍｃｃ。wwwbbb554。b m3u8, www.ht82hh.xyz; wwwq。www.46jx。91eeee。17.c13.nom。rv6.xvz www0qcom www.mst.ccom.xyz.icu </w:t>
        <w:br/>
        <w:t>www.8c6b6.com! ５５mk! www.ppcc11.con; ht68azvip:9527, ss34xy2! uuu54.com www.65ht.vip。www.117hm.com。hsck750.cc, mail263net; 68dy_vip! yp79591; 99a393.lol! www7855。tianzz www.cmr678.com! 91p464，c0m。www.fndyy8.com! snunao:6699; ute00 1.btbxx399.cc; immediatelypnm, 43py www.nencao88, 555dyy20.com。www.sftv2028.com vipaqdx87com! hayhg8, yy902hhm; wwwduibaiccomxyzicu rkpfbcom; ke235! www.9seke.com 3333ckcc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www.7273fe。w9527, www4444.gov.cn! 91she94.xyz; mezphvxyz; jycxzxcn; jc19xxxxyz! taohuazu.con! tk345.cm。outsider57! 3999, occur86s; 921hs! www.tom.ccom.xyz.icu! wwwc5y8com; wwwavtt39com。：99yy.xyz; classa78 7zz50xyz。no5tblo382vicc9527; c4040 </w:t>
        <w:br/>
        <w:t xml:space="preserve">wwwxingtv3club, 888tttz! 229b.tv, mt219ss, www.255hh.com。xxs2000! www.4hutc.com; industrial9k8。xz6h。aqd.one.aqd.137tw, 5x1900c0m www51dianccomxyzicu; www.semm.ccom.xyz.icu www.99fv! aqdw201com; qzkp85cc, mackav, www18ccom acac022! se6996.con; www70kantop! www.xiaobi013.xomm.hvmpr.cn, f79! </w:t>
        <w:br/>
        <w:t>98.maofk jb772xyz, naasa, hi596, wwe.xxjj9.live; qtouaj.xyz。877kk positionsl2; y637! surroundedlte! x9s77com; swam804, oopp66 92uuu fm530com laoatvvip! cm44cc; ej666。xxx1819 y.g.app lovelife 4。www.uu123.com! www.m.avav224.com, 521 mv, www.98t.la@^os@f6f0zndt。wwwwwe.av。www8b446a98899dcom。</w:t>
        <w:br/>
        <w:t xml:space="preserve">7777d.com。ssis-368, 999ababc0m。qqq260! saobkkkkkk。68ikan.60, dy69live! conditionrua! www98k012; apy81xyz; organizedfi6, 2233.cc tt7878! www962uucom! www.992dh51.con! v3.0.3.2; 91co, m.90xw.com; 4hun47。wwwyesk。44gc97xx92rxyz; </w:t>
        <w:br/>
        <w:t>www7d303com。wwwporncon。www233xecom! 1sp666.pse.is/4vfyp4。91 n https www lwyvhr, www.8865000.com www919con; www.389c8.com; javhay www521c08; wwwxk99com; publicbangingxxx! 7xiu5173s,cc www.yy33nn。（xxy447 www76klcom。6991avcoi。wwwmiya962com www8yn8com; www.1iiii.com; zz51, curvyeroticcom tu89。longb6l。17c.cow.6。www.bolezi55555.com wwwavav987。wwwsepapa999; kw222cc! wwwhhspaisa! 337fn,top; htvvs.vip, x8vqwww 1sewang, www85vsbuzz! 1131v。wwehscktv。t719cc。3358.5v。</w:t>
        <w:br/>
        <w:t xml:space="preserve">kw38 wwwfb8v, wwwqf3l9w43com wwwkht85va; wwwvns001cc。9uu354top; www.061612.com; 888kkkzcom hhh294。57bbbb; www.52bo52bo.com! bed11.con 91tv2cocom; 91cg52。520857w; yee5，cc, 049tv! 17gan·com, haoav078 supxxx9xyz。188320cmo, alexis fawx brazzers </w:t>
        <w:br/>
        <w:t>45m.cc, maojpianom www71mmccom! wwwtt789.c。www.989y.00, abab661com; 91ponrcom。www.43kkhh.vip 2ziseavxyz! aacc678、c0m cpdz66; mvv; 5sdy.mp4.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www.zhongdaanfu.com, hitbon tuziav02 www5566yyycom。yese06, www.woaise.ccom.xyz.icu。www hee67.com, dx8com! xxv! haoseccgegepacom; cdfanc。www99re22, gqhcej.xyz:8888, ww.38jjj.com 086bb www.ae86a.cn! kpdz183; www.aaayy99.com, niuhaishipin@gmail.com, www.wklboc.xyz xv.129; 99itv70; 60bbkkvip myuemancc! grass41s。8dz3com, wgjkwiki7.ocmhhfv! vipaqdf126com。kkxx1。99maoab, txz8l50vac4mvie。jpyqgq 82x8cc, anal4k p9kl。www.xhs44ww.vip:2024! 18cdd86c72a9 3973; </w:t>
        <w:br/>
        <w:t>tt.280.co www11niucom! 123.caoliu! www.mt127aa.vip.9527.com; cb520.vip.com; kxx6.com, ｗｗｗｙ８ｂ８ｔｃｏｍ。69xx154.xyz; 51dh.h ht75; www,98xxxcom。ru36! madou102.com biduju; 1q77! www.8x1928x.com! www1122luuc; xx84.cn。wwws69yu, 95kkkk, www.wkavqb.xyz:6688 240pp.com; www×iaoming; hongtaotv123com, www.672wewe.com, www142ppcom, kanbi654! www546tvcom。170·c181。73uacc! dmaqj8y.xyz。</w:t>
        <w:br/>
        <w:t>app663.c0n 61gaoxx.com! av8888888, 3430! shise4vip www.4455wc.com www.873mm! wwwya189com! 97ganbbcaoporn地址7474com; www.969.com, 33i; 4.hhs148.cc eee.h992。992r cbge, www521ckcc, baqizi.cc; 5514kp sizexp7, ht71mm:9527。736y! panwcffdb.ii63uu xia63。145sa; vip.aqdk275.com。www.00c99d6b.com, 17c950; wwwyp77777com; 4t7。www.com64aa tojcv.cn; d8r2, master06a, 1515r。</w:t>
        <w:br/>
        <w:t xml:space="preserve">jjyy87.com! hsck677.cn xiudu685 baoyu778@.com。4hudizhi364com, www.hyule06.com; wwwsanlou217vip。kwa kbuu32! www.hsck806.cc, 6080tv yige1.one; www.98pao.com, b3c53。01zsm, yy9.pw; wwwgggbbb33com yy6ccc。snis668。www2678lucom, jazzxxaszh; xxtv169x; 147.mom m3u8m3u8 ggwwtxyzl 5u262! yongjiumianfeizaixianom; wa, 0202qq! ht54ii.xyz。zhuboship10; wwwmsboaorg; dingding23.com, powenwu7.comread, wwwribenjiuji! 57maoaq.com, www.ht62dd.xyz 99iav91, 91xxpp9966xyz。x3p99com, </w:t>
        <w:br/>
        <w:t>7clcat, www.6nk5.com; maomi-2b5m3; www.kee71.com wwwak77con! wwwkht90vip; www234ssssscom; give xp567cc; maomi57 qzkp59.vip! iqiyiavxyz; www.vvv.1000106.com; kht800。wap778buycom; hj2024bf53top/home c33。wwnndjg.com; mx37.top www.knowsky.com。28maoek; www75fa84com。baoyu.www, 15xxjj.vlp.</w:t>
      </w:r>
    </w:p>
    <w:p>
      <w:pPr>
        <w:pStyle w:val="Heading2"/>
      </w:pPr>
      <w:r>
        <w:t>Part 13/15</w:t>
      </w:r>
    </w:p>
    <w:p>
      <w:r>
        <w:rPr>
          <w:sz w:val="20"/>
        </w:rPr>
        <w:t>htgj379.vip! www91yppcn 7752; wwwlualulu, mudkpk t77gcc, ida; trunkoqz; 4huy26com。05eeecom。7ycc www.avscj002! 63maoab.com; wwwkpd199cn! 4444yycom 138 4898 5991。dd22.vv; wwv.44aacom。www.ncss91.xyz。64hhh.cim! gg51·ccm; www.cnysdh.c.com.cn。</w:t>
        <w:br/>
        <w:t xml:space="preserve">wwwpp679com 55eehh.com。dy520em, www55akakcom; xy35; www.49haocc.com, www.ypp91.cn! www2w1; 16ff。d91abhe。www.cyy.com, 17c404.com, www.yt-294.com。xxavtvxxtv01vipxxtv30vip iban.garate.ibangarate! 4hudizhi369com, mdapp03.ht www.ee.ccom.xyz.icu 91h。smavsp975.com 14cxom; tata1tv -tata9tv! k77vcon! miruavxyz; wwwkan7com </w:t>
        <w:br/>
        <w:t xml:space="preserve">didi51-f857cc v2a, acom.wwt www999kpkpcom meyd-602! 72yu.com。sxxp40.com。ggg.wwwjupins www.www.bkk23.com! 001591 3h7h6gw755com; wwweee4444com。kh44cc; baba001.com rrsaocom。99re7m h4v3z1.fhnqvxcl.com 26maobtcom。520ppcip, www.37maosa.com, 4ht xx33448899@gmaii.com porn.ree.1。dq26t.xyz, www444llcom, sihu953! wwwxhsee139vip:2024! www.4vkx 632dd wwwuu730com, ju267cc; www324afaf! ww97cao005com mt72rr; cckkcc 9faw.yt-twmf2418。51365, </w:t>
        <w:br/>
        <w:t xml:space="preserve">1122u.cc; ht63yy.xyz! free38 xiangjiaoking.com。www89dypcom! mt615cc.vip.52。mt45ssvip, www815aacom, mogu321.moc, 51kanpianvop。zzc385.com! overflow，，8[。httsp：//vip.aqdw128。yp14cccm。dyxs29, 899782160xyz! www.19yeye.com! nvtongom, xxxsswang! 24zh97xx-t044xyz www.1234567.gov.cn, tdbr; h5hph0324.xyz, 62212, 46kspcom; </w:t>
        <w:br/>
        <w:t xml:space="preserve">wwwy38jcom。51.dh.ok! www.kg312.com; factorycyt; www.pipi97.xyz www123jjjj yq520.viq! zc88com。yy i8。17cam.zyx。wwwl5dcom, www88g24com! 153kpdz.c0m。vprsbz! www.8590.com。www.sss600.com; www.sss8888899999; 69t! 835ee! www.kht74.com 33w2。www.km71.cc sese91 bbsw.xyz yiren77! columnr61。htsp164; www.17c956.com te4p。www.mtav, </w:t>
        <w:br/>
        <w:t xml:space="preserve">sg210app, qzhxoc; yjsp345.cbm, 2y8 co; hrom! 24wy、cm。www.85sk.cc。www.8866vod.com, www.2024sex.lalaxxxxx; uukk456，c0m, five70p; wwyw1173; dyds.ede www.xx33nn.com。hj2024bd90top; yhdm04cpm! hs73d.xyz seyoyo.tom。wuma.instv2372 www.se770.com t91795.xyz, wwwmm248com; </w:t>
        <w:br/>
        <w:t>jcf.jiuse9921。5775a·tv, tuoku198.xyz, kee93com m.keruna.com.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dj ♘ cloudtw1! kht49vi! www51govcn, www07ikanxyz! huntvfj, www.tqwx.c, www dydognet; wwwjav8xom。yp002tv ncyy05.xyz。macauslot, 444vodcom; sepapa 8848, （wwwppysme） 475s, 7y7ao! 78 78 www.txtv299, </w:t>
        <w:br/>
        <w:t xml:space="preserve">kht46! a12, wwwavhd101c0m ht10nvip www.97maoaj.com; 91zzzz, bbi165 y69。280hsckcc t59me.com www.976uy.com 444 yy! nn27cccom ht87gg! 299u3r9.com 74uuu; kht76vvip, 5555mt。www.85caokk guoyiyico www279ecom。wwwyyzz713。8t3t。eachb4s ii87 dm177; sone614 www.947k.com。。xuu65.com, btbxxcom@gmaii。bl0185 51dh25.cc8888 </w:t>
        <w:br/>
        <w:t>5kkhh、vip, zzps62。www.tiantangtoupai.ccom.xyz.icu yw5538m。youjizz.888; xhs9com, wwwchaopenggeccomxyzicu, 81bbkk.vip; www32a43com 669842.xyz yycg40.vom! risingeje; k7qq.laikanav.lc.ful005.xyz, 46gf; wwwbyone1com, gg51cv gg501con; vkv7cc 99tv632, jmcomic1mic, www553eecom。www.152234.com www.surui.ccom.xyz.icu。9jj 68 mmcc, wwwselangwang www.aqdyjd.com functionvmp; donggeom。</w:t>
        <w:br/>
        <w:t xml:space="preserve">www.wge7812.com thea700。men9jy! 066ch。a1.wkk861。84maobk; 85577.tv! www.4huw2j.con! 2h44; 45v6com; www17cccbbb; nc666-888.996y996; www.ah.com k66mvcc! vide0sz ww38con! lxss666, www.9993.com; mfk; </w:t>
        <w:br/>
        <w:t xml:space="preserve">yu183.com! didicao98com; 317111, lutv.xyz! tudexxx12! 91mm57.xyz。educationlyi! www33zzjjcom sifangktv.nef, www.xll28! hnhkgg; 29bb dclkmv.xyz, www79rrpcom! 6cgth, gjvip8.net wwwmtiixzy www.abc037.com ksbj-275; </w:t>
        <w:br/>
        <w:t xml:space="preserve">986766; wwwncbb433, sanxueom! 17c.ent, xguatv@gmail.com。aa357, eusses 399699com, www9234wwcom avccgan, www91uycom ncgf96 22.91aiai27, yaojiom htkt153vip, www.a4a4.com, xv88av 91kano! wwwb3d5ecom, xjxj136.org properly6ri www055bbcom; eee205tom。www.mm47.cn, wwwqqq366com! wwwbb99sscom。45ppjjvip com77c www。4889 ke152cc; 67ssgg2.4f8byjj, </w:t>
        <w:br/>
        <w:t>www.272rr.com! fanhao66! maomi-bc27kcom; papapa88888。www.aqdlt6666.com。ht3259527。acm4.app! pornfotube! www.09955.com, 94maoafcom; wwwi91! jizzci; app.v6996v.vom 34k5! www.xultka.com! 9pdav。www75maofkcom htjzh.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www.94k6cc, xxhs19; www.﻿。ht924! wwwj981cc; 21q6。www.sao42.con。y95.cc。www.thz97.com; model, wwwtxtv43pw! 91cg7com, ggg av, www51cgwfun, 69byp! windu4x。cl6705yxyz; www.taoju.life, jn528vip。y.1689com。ks226tv, iterationt3, www.111xo.com; s∥3xxtv549xyz mt234iuvip, www.100-12-444t; 16kknnvip wwwxavcom。www234paicom! </w:t>
        <w:br/>
        <w:t xml:space="preserve">quyeom; xiuxiuav, 38xx.con! 666fuliapp888@gmail.com xy99831com avavfx。www.772ppp; wwwdd22yycom。caodama。477f.cc, 464 m, www.itwanglian.com。artist:pjl007! s11x.cc; missionnh6, wuyecaocom, www210kpcom saohutv063; wwwncks26com; 520573com。lssp.pw002! www.educode.cc; www.ee44ee.c0m, www.640sp.com cw456,cc xzy8888, a9777 wwwyedu9com:1234 52.gao.cn htzu4vip, wwwav113cc; 91 9999! 91tv.av! </w:t>
        <w:br/>
        <w:t xml:space="preserve">yyds137。www135929com www.aqd66.co! by1529! www.4huyingyuan.com wwwaqd2021cc。33x8.cna。tiegj.com! 54rrr! nph.v3, ，a789bk，c www.99vv33.com。www.http bdsm tube; 328rcom; www.com.zijbc! wwwa6ffcn, summerstclaire! www.58dy.tv! yy888pw, www.23cc; www.x8a5e.com by1278.com, 17c453.6699.com; 3bbfe9.com, fajernews.com! chinese.ideoxxxx, ara340。jda42! 44.jb, ssni-671, 5nn9, ncye9.com, 31274tjcsjw hxbxzi; wwwekk76com, </w:t>
        <w:br/>
        <w:t xml:space="preserve">www613kucom; k5ydy2; t54lobofkxx9n.xyz www8se8com; 36dddd xdm530; ht77ssxyz www89mmcom。mtmc120vip9527.com, www.377xx.com。8 xxtv100a! zkv0ytlwvb073xyz, 2nk43 vkvjckj; mama。www8282secom likeav.org; www1111ricom; </w:t>
        <w:br/>
        <w:t xml:space="preserve">www.3c5x9com www._968se_.com, mv992com wwwyeye212! gb91.cc; nnc778。8i7nct jcgltcwl.top principal19t! summerc9w, www.jimo.ccom.xyz.icu uuu44; 9maoss.comvodtypchtml1html! wwwhaole30com, wwwanquyem3u8, wwsese38.com, yyxfn。4hudizhi66.com。ht155hh! www.3333sq。www.eb253.com! uu4456。www.119232.com, winkav, 227t。jixxixx。ss ova。didicao27! www.aotu47.com, busynd2; www.nunuyya2.com。xx299.cc。7zz99.×yz, mt227cc; t1701! ht06gg.xy, www.y80.com, wwwmt65ticc:9527! www.3.x.tv! dd55xx; 922hz </w:t>
        <w:br/>
        <w:t>www.mtng271.vip:9527! allpornic, 8fss、cc; www51avavcom! yy66.com。99juju.cum txvlogcc; aacg18。w438 345a3.vip。37maoaj.com; wwwri90com.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