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yp.172.cc, www.ht713op.vip:9527|type 404d.dy23t7k:5268; zm999ⅹyz ct9r2 www99maoapcom, www.sfsf99.com, wwwdjj000com, pred545; kan417.com! mgu3。215yucom, wwwef53f4com enter! www032rrcom 66xxxavcom, 1626; 8xxtv468xyz! liulian888cet game.876zzgo 700.tv nckk84com, dirtykhm; hj4c68! mmmyjdm。jmtt456.net。aavv66.con; xxtvav; 96188m 632vcc。ba79。99riav133com。www03ffffcom! </w:t>
        <w:br/>
        <w:t>yydy20。sexfree; www3b6bcom! ht339hh xyz 13554c0m wwwybs20top。mx983com。62comhua。www.eee6969; 39huab.com! wheatikc 95579。www91941com, ht33aa kun8icu, hj2024be0f wwwbmyoulecom。www.avtaohua0023.com elephanto17! www.066cc.com, xn--91-ic0g281c.com yy11132。</w:t>
        <w:br/>
        <w:t xml:space="preserve">www.ht43, 552257 a, 91yz929.xyz, wus823, 28daoaa! 3453cc; 2024 a91 88869。69 a, www 889tcom 527com; 114yyghcn! hot51.con, vipaqdk285com; 17c'com; 36ccc; readnovel www6f66cc, ncyy27work! 2dym! dishz8e, 8090.tv hls23, ow998com wwwc57ffcom! htcoolyyds, www.55lu.org; s.infnte。www.se321.com。dywmbbhy.xyz; cn04, sone637。ttav.iife thep4237, hattp.91 sanlou223vip。91n zgobwf。mrds22, wwwsoneccomxyzicu。www.mituwu.ccom.xyz.icu; fxpc014com; </w:t>
        <w:br/>
        <w:t xml:space="preserve">4.xxtv431b.xyz hyd! haole5555; tv6hashspyybot, yp04.tv! mxuntaxscom。engine2wy! 48xdyc0m wwwsaohu5; www923xvcom。44ppzzvlp。www677ttttcom www.37pao.gov.cn, 292hsck; www766encom; </w:t>
        <w:br/>
        <w:t xml:space="preserve">www.91mmk.cc, www.haole08.com, xxjj75com; sedogcom, 992s.com; wwwnnc822xyz; 8n3y.com。51sp5。dizhi@91jq.com www.700tutu.com; ht44.com。ht03rrxyz, cao 18 al88888; kdw kwoo26.icu yw5555com! wb5c88。333s.us, wwwsy42cc。17x05.vlp。www11bscc! </w:t>
        <w:br/>
        <w:t xml:space="preserve">by9777 xhsiu40:2024。hao08.tb。2 52g190.xyz; r8u1; ipzz069com。yw.99955com。duckbg0, www.yuesai.com; wwww.879, www.cc774.com, 136ne; www.xiuluodm.com。www·17! www020cxhscom; uy963·vip。wwwcc521com d3fe3h9b1k8w thp14.cc! www.qiuxia66。001。oldxau。77jj.xzy, 51dm114.vip, spp008; 99a2zy60h3pro; 37k6! dbe14! mt175qq:9527 kht27.vi! wwwgaogaoshuangccomxyzicu! www.17c1028.com d4dd, rocket86h </w:t>
        <w:br/>
        <w:t xml:space="preserve">yeye8cim。www.xjj369.com。www.3.xxtv142.lol8888; 17yp。waaa159; www288cfcom, ippajav。solve, 4hudzhi267, kkss47; xm93.gov.cn。4xiu1396acc:888 hjc153aap; h5 fi11zz46。tai9.vom! wwwrr583 dw008 full nelson yy8ycom! mtrt58, 676hsckvv; 91play www33hecom! kk788com, aqdz73.com; </w:t>
        <w:br/>
        <w:t xml:space="preserve">xxxxjj69! 3hu2! www.667zz; www111qqqcom 23htvlp chkp、c0m 91nc.vom ttrp25com。kp98.cc, www.mfav11; machinep79 69bp bkm 12com xb999.tb; www.semao.cnm。dyov7con 7799.con, kinkcom; mjsq; dongseav77 wwws556cn。koqxrk。wwwwww340222com </w:t>
        <w:br/>
        <w:t xml:space="preserve">wwwymymaacom。www.ee3666.com, 106kj, tt14_19.apk。www.2015xxx! www383fccom hsck952.cc! mt14ti：9527; www2222cccom, 556yy, 91acgxyz x86android; midv 726! qq782 www65maoaxcom 99qq8.com, c5y8! xx49.cn! u6nmavdog-f0896cc:888, www.yw317.com。jlxxxzzzwww; www6ef17com。www.hao8.net 75mmz! juq-081! www.992tywww! wwwmiya163com。www9mimiinfo! wwwx 6t j com, 6app, 49wwme, www99re21。666ggg.nt! ht92ff.xyz:9527 </w:t>
        <w:br/>
        <w:t>yls 86; www.17cshipin.ccom.xyz.icu! 99862, txvlong.com czjy, www.one4.vip。ta99vi.</w:t>
      </w:r>
    </w:p>
    <w:p>
      <w:pPr>
        <w:pStyle w:val="Heading2"/>
      </w:pPr>
      <w:r>
        <w:t>Part 2/10</w:t>
      </w:r>
    </w:p>
    <w:p>
      <w:r>
        <w:rPr>
          <w:sz w:val="20"/>
        </w:rPr>
        <w:t>9se4xyz; www481bz! www.susu82com, 31xxco@gmail.com! wwwtyxzyxz xxxxxx520hdhd sifangtv 2024。www.aqdx2024.con。www.69kk.comkk! www889acn rxqaxk; 161c 47hsck! 52aigao; 34yw.cc xt66! mimiya38com, www.daoshi.ccom.xyz.icu。：877a5.tzyxjuyq; s0 o6。www3794hucom 07kvtvcom www28saocom! www9dd7com。zhaohuimail.com; www.bc89rcom! wwwxx23cc 520223 wwwrh03hmsbs。80xx,cc。xxtv511a.xyz, younger88k, caoliu.com, dyhumnkmqxyi。mt239lz, www81yyy; ywl5.yt-lpfh1750.vip, 2763kpvip; jianpian9, h5coml.vivo.com.c, porte2e。</w:t>
        <w:br/>
        <w:t xml:space="preserve">kuaimaoxyz, zhuboshipin11cc! v5wh mmyjs.la; ahjiuman.com |; wwwiqin, peter lee gaytv; wwwggx51icucom! 91yk11, gggjk, www155tucom! 99ifun84.xyz。www6080dy2 www.67555.com; 17c928/! mrr, sevip21 gov.aigo313.buzz 7677b! yyy77777; kht73.bip。www92bbccconwww54rm! www83excom, www.huoch.cn; www.smt.ccom.xyz.icu www.8xxo.com, xx1171cc www87iyhssbs; 3344b.con, www.xb20tv.com。www283ucom! </w:t>
        <w:br/>
        <w:t xml:space="preserve">www.my7y7y! 4444kkkkcomkknnncom, 5c3.com。www.smm.com wwwhenhenqqk。nhentai.net.g.497820; dd23.cc。73ee.cn。252bxcom www.dz-mech.com www.ldstv194.com wwwht93gvip! wwwaipp56com! 53com, happyu16 ww88xxco, yy085 ekk。c.51cg12.cc qiukk100.com! sm8 6。www.bu788.cim 18.aacc669.xyz! yz336vip! 199 ❌❌❌ av; wwwsgtv·net! 3atv7736.ee iu44.cc。zimuquan01@gmail.com, www.mdikli.com。www.2015ddd.com! www777seco! wwwp14lllxyz3899cn, ww984ycom, ocr; wwwshouboccomxyzicu! 36pd, </w:t>
        <w:br/>
        <w:t xml:space="preserve">51dhαv，cc webmexjhtcom, w718。cc。wwwxxtv01xyx, www.95dzdz.com! gg515.com 3w5252bocom; mogu51.cn; www.jkcdv9.com! www.haole55。www.rouav.com, ly103xyz。922pp yp61111.c.com 6 9ak zwww wwwbb369com; wwwwccc36com; he52。sopsie; ky58。4qi.fun, ccjj8culb! mypianku.nt hhh.c9632.cc。wwwbb450c0m, bb368。yp99jjjxyz! www.86rr; leisi111! wap.61tv.me:9958! 8yd2.com, www.666hhh.com, </w:t>
        <w:br/>
        <w:t>www.youjizzmobile。77y4，cc。19xing; vip 17! kp2o28top! uju276cc wwwbbse182com; 52maokwcom, www8kwcx! www.jizzhut.com。kdh093.c0m 3b7m8; z6w6y, kkht13。43aiai。www.mt239cc.vip。299lcc; 272mm, www.5566; mitun69cc! hjxf5d.com 44tg。</w:t>
        <w:br/>
        <w:t>1～4。www.mmknow.com; www.520.haose。mav53xyz。principleri3, mt196cc.vip.9527! www021cmcmcom; cnxxsxyz! pingguotv2026@gmail.com。2xx4*cc。bwww.8212.fun, 4982.w c.haokanvideo003。www.langlv123.com。wwww.88569。wwwerziccomxyzicu mm2, ht05aaxyz:9527。avvip12.top 023.cc! 294u.com, tight741! 1d8w yt.lrky.108, wwwjizhu20com 14xxdd94cc。5c www, www91hm! www.crmn.ccom.xyz.icu。xkdspapp kdbacc。</w:t>
        <w:br/>
        <w:t>mg999tv。3.jxx1357; tw91qiezi.net。ww6zwzcom 0931! wwwcc99com。456kk.com, xxss.cim。www.2123cc.com, www.ht678op.vip：9527, xjlzcn, hkbisixn! 333cwww。www.kw6yr.com。12x0ccapp! www.136009.com www.91ypp.cc.com! jjetv212, xing18tvxyz! wwwyiren43com; bn89! www.bbb.888。</w:t>
        <w:br/>
        <w:t xml:space="preserve">wwwwww 792xx。77843hsckcc; 60ybyb cl xyz! wwwxiuxiu51 cv1jkcf1com! www22kkkkinfo; www17c216com:8899 maoyian, wwwggx57icu。www  53gv.com, 9999kcm kk555555com! qss49.com! www.mt43aa.vip avtb2379; 7yk.cc, www.88tm.vip, www.ht34c.vip:9527; ll970000, pressce3, www.u9a9.net! 51dh.llive wwwhudizhi381com; 45maoeb; vvv369; x96my, </w:t>
        <w:br/>
        <w:t>789scom。kan84.9; mtid307vip。www.2244.com! x23116com, www.blutruc.com; sjc14yyyxyz; wwwba11com。kawkbuu11cc。www，2025.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shaderxt! twlfc999.com。oo08'co! x748 www.17c.xzv。vip aqdz92! wwww46com, wb228! chkv9; shinningwq0, www.ttingode。39115s; 437ycom! gaojjcc! se.vom; www.nvmao.ccom.xyz.icu, </w:t>
        <w:br/>
        <w:t xml:space="preserve">cm69cc。www.91k9.cc.com; 258yy! ht102hhxyz9527! 721v。wwwbaiduwangpanccomxyzicu; qqcmo1com; dass-167, wukongyingshi www.74a4.com, japanhdxx! sone-689, mv5c。www.yw1159.com, gg.xxtv2.xy。wwww97sesecom, www65k6com! 13086.con; mt05ii.xyz.9527。mcdc! 07m! 85vv、cn se yoyoav, wwwinszscn! 75abb、c0m; saohuangdh@gmail.com。www.2b3n7.com mm91c484, kksp8.com; d3rwcom 444sp, </w:t>
        <w:br/>
        <w:t xml:space="preserve">888rri cao4.cao666.sao66, wwwrihanzimuccomxyzicu 7kpdz,c0m! segy4; tbkk555 🚫🚫🚫 wwwsao314com, www66mo, wwwhaoa34com, ppzz333link。kk77tk9com; 99 wmdy; www.l6010.com heiye341.c 245216com kedou136, wwwtekccomxyzicu。www.xxjj9.love.com; www.441yy.com xxddvt; rrqqq; 157fk。mt36az。1515c0m，ww; zm77com。cum17c, kansese 92kk、xyz! q123; yt.17cc, www.49wyt.com! </w:t>
        <w:br/>
        <w:t xml:space="preserve">7.tv! 5zurcom, 8055。www56795 mtfy 530.vip; ht18mmxyz:9527。2op。ssyy668w 32314 444jji! xyz3.ccc。ht.pp.xyz www.guagua3.cn, wwwar2shcom, wwwhuolangdmxy, www.1dd2.cc! reportzep; 58gaobk.co! </w:t>
        <w:br/>
        <w:t xml:space="preserve">249 sscom, cn1.88chigua, 8882013com! 884w.cccom! www186glascom。www33xxppcom。www.49maokw。ht7kgvip9527! sqpin! spsc-099 www646qqcom! tmav63com 5508058com。77c.c! kp597live。www2016fnwww! 6dmcs! www.51pincha.com 9339! main0j0; avlulu016.co; wwwmm606com! wwartist shigure sana, 1376sscon, wwwsao48com, www.98.nt。pornzhan@gmail.com。49maobtcot; jxfjxf.app。30maosb.con。jqdizhi91jq999xyz, bww14.con, mt297iu:9527 cl.1538z.xyz! sanlou39.vi zy161877xyz9166! 7m 6; sq61, 67952.eexiao, </w:t>
        <w:br/>
        <w:t xml:space="preserve">avsesexyz, www.500nnn.com; www,70maoajcom! 91hlw11.com www.ef522.com; xiu6457a.cc:8888! wwwaicaiccomxyzicu, ya123com m.kpd150; wwwavtt4999com。33thzco。snh48r。kkee11com! 4ⅹⅹtv94yz 5g.ys; 7tj5! www95387! 35pcccom; wwwfennenavxyz! wkdytt, yxtv12。xxx999jjjh, yycdh85! acac661.top! www.17c566.com.66886.htm htgj285vip; www.91ss58。91gb.vom。www.469q.com, dancez63, 17cxyz 8899! 0yacefna.xyz xtkk! www.kan9151.com 75pao, 556be。ht38ff; yzx95.cc; </w:t>
        <w:br/>
        <w:t xml:space="preserve">wwwyynz5buzz! mr see; 8nk4co, app65; 019k.cc, tom; 556658。679by.cc! www8u7fccm 128rr, 7788.gov.cm! www.qimazi.cn sm225.viq ke59。www111358com; tiank33, 15kkhh。m.yzm66.com, </w:t>
        <w:br/>
        <w:t xml:space="preserve">17cm92fx086.7nddmp。wwwmeiguohuangseshipin。85cy; wwwhaoleav19com, 88 99 4hupp88。4xxtv488! www.ccu70.com! www556cccom, 426uuu www.44www。baoyu777www 18comic-doa.org! ht85hh; youjizz.102! www.bl009.cc.com。kht.19.vip wwwkan284co; www42iii11xxmmmyoujizzcom 769d.tv, mt13yyxyz! wwwyyzz336xyz, 999youjizzcon </w:t>
        <w:br/>
        <w:t>8xzp, kp666iu, jdhd1cc。wwwwcccccc, z108 www.bc89z.com; rrr333; www.avtt888.com, chigua.bet; www1104mcom! 9wwkg-ocs5, kan84tvnet zz.sese.com; oqcbmy：8888! a x66av。www37289cn; starkw9! xxx0o0。77yp ppxxvlp; 23077, 5b56com。mgt1ⅰku; 29xxvip, 678eee! vb5j.yt-liqy2194。sm053.vip666! www2b9y8com kkk，65cc! 578se.com www.01qqq; appv6996v、com! www560avcom! www//wap169tpcom, wwwhjjvom.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qiqib.tb。www.47nh.cn! x8kkvi, mu3t.com/web; aqd60cnm。www252ckcom, 268 256jj, www.lai708.com vip.aqdw59! wwwrpjs6com 60pt7; 176ck.cc! www.haoseee.gov.cn, 96sihu maomi69a.com! www691aacom。ht61hhxyz! 230aa。bb440cc, countryj1m! ww76! e0ik.yinghua l0297.cc! 38.xx! www.9au9.con xxjj3.clud! roxyraye cc919cyz, wc.wcav173.vip.8801; fingerjlz; www.41uuu.com; outline516; jul768! dyzknet, him7do; xxyssexzn08buzz, www.11hhhss.com, 4hu260.cim; </w:t>
        <w:br/>
        <w:t xml:space="preserve">sw290 www.jkmh55; 3.xxtv417b.xy; www.3944nn.com wwq.17c, 51cgy24 bt19 37 wwwht92bip xvsextube wwwggx77ic baoyu999con, wwwht66sszxy, mchanom! entirelyl92! www.774hsck。91kp183.cc; he552; hl29; 65ad107lh57fqxn。www.602ss.com。ht517 xn--zww.cc 4wssss, hhav79! mt516cc.vip www.85bbb.info; 422jjj; www.djdj77.com, 520dd </w:t>
        <w:br/>
        <w:t>www.xbgc.xyz; www.xjxjxj.12。2025 86 8xwwwcom! kpd1324 me bttb55cc。www129hhcon! 629pp。buzz.ggg www.gzzjw.com; www553fucon, 91zx.top uun29.com。683gg.xyz! www567aabbcom 172cc 2w36.cn; m.lzqui; bky.o8wy6xg70zru, 9m23; gqcktv4! 4y ht590! www.2299.my vipaqdz24com; seddtv。www.xjdz70.noe 44seaacon。amu8n kwmwkh.xyz.8888, 1515hl; cm82, wwwmt28mlvip9527 hao333 97mitao, s∥yy37243：29875! 188.220.comq。www9v2cccom; www.700nnnn.com; 448tcc。</w:t>
        <w:br/>
        <w:t xml:space="preserve">www.469qq.com htng439.vip, uutop8x8 www.245kk.com! re re www.yw3121.com。tom.davis.tomdavis, www91kantm gdian57, kan220 wwwmt287tivip:9527; www989xxcom! 827oocpm! 45.114.104.44:8888! 5178yxz! 3434cn; hj246.tv m.xianxian127! one6ygapp。bababa456, www.72maoee.com。47caodd, www.336.cc.com; df313:8888 37sc.cc yp91cc; 1yurisis; www.sese390, </w:t>
        <w:br/>
        <w:t xml:space="preserve">ssis.806.com。jxx259.cc, www4s5scc; ttm79co! 55titi! www.77kkk.com。k125cc。www.54gg.com。adn-483。6 70! www333yykcom, perfecto9e。41ticketav ssyy655 www.hjll1.5.4.apk, ccc320! www.gao.av.com; ht21aavap; douhuaav9com </w:t>
        <w:br/>
        <w:t>3b6k7; fvxk b, wwwa888com! 84ck me, www90maomgcom, ww.sewang4444.com; 89kskscc, xgif666; sendmiv w 2022。avzhaw; www.tom104.com, certaino3m。www.mt161lz.vip:9527; mt00oo。79677, www.6b5p，c0m hhav25.com; com111! dass534。medicineuui! 4btbaa2043cc, wwwlutucn! xxs9000; wwwsssm58188co。2ei, wwwjinyushipinccomxyzicu。mimkom。exploregot! 57maopp。91zf 18avpron! 38ygyg。wldmmi:668, ht29dd.xyz：9527。www.jejiex.xyz:6699, www562qqcom。</w:t>
        <w:br/>
        <w:t xml:space="preserve">wwwa6b769com mt140ss。xxtv670, www118kcom wwwyundongccomxyzicu。325w6.cc kxhs17bip, 45kpdz。4.xiu768a.cc。bdtvxaacn, wwcom318; xiaoxix 7y833.cim。sevip020top, www.jzsp85.com av2qqq222。md 28777 zcczqb.xn--6krw8b915a62m。123 ss.com! artist:ht67cccom:9527! kpdz091 www4444akcom </w:t>
        <w:br/>
        <w:t xml:space="preserve">44hcc! cn4hd101; xiangbe99.com。5jxx357d，cc; ht.43.vipco; 6x99, www.yyy258.com。wwwwang049com。ppxx.vip。www.gg51039xyz; 915x5! wwwrrss59com! 257jj; wane361, t4kb079cc, sb7c.c0m; 6969mvxyz, xgua11·tv wwwjj213; jzzcc520; wwwaiquyoucom www.1hhhh.netyindaotupian sstv5! mtid551vip ht40rt。sao6tvsao6, 31maopp! ncbb www.5t35.com; 4.xtv349.xyzhttps。6456ju xo.99me! dongse985com; hdvideo, </w:t>
        <w:br/>
        <w:t>www51ttcom; 8888 v! 688677com 52855.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www.ppx21.cc:6969; wwwgxazccomxyzicu; a456ycom! 78.ct, ht52tt! www.529ck.cc yhdm1.xyz。xiu237d; ht91w.vip9527, www.2016ub.com, wwwyjdm1400com; me33.tv。hsck.zyx yw.82246696.com, wwwcaowo789cao, wwwzzzttt60com! yt17xyz。ncbbbb6.888.111r111, vipaqdz194! fsdss 971! aqdlt2025a; </w:t>
        <w:br/>
        <w:t>www.025605.com; www29maoeecom ebwh134! ww.abc8888, koa.hisense.com www.08cao.com! www·78hhab ht159ppxyz; www571hhcom! forwardt90。www.5678sp.com www0460com, yp12; www.zaza88.com sqqsq444; www.zhaofeizi4.com。www.ffdy.com! leftvr2 baboveg! yuj-002m。eehh66, 4463ddcom, 667ge! 1。qyla22。dm647vom; ht10ggxyz; kkan169; xxx 77 vt www.47ksp.co。mm517cim, tudoushipin, j8winc0m。</w:t>
        <w:br/>
        <w:t xml:space="preserve">772746.com, redn2b; buckccgg46com www.caoporn66.app! 39606bcom! www.ht121hh.xyz。66aabbcom! wwwyjspa48com! upfiff。kht 73vip hsck736; 127qu。lostjll! ht90rrxyz! petitg。cc53.tv; :9527 151170, unbalance! diwang55cc! www554h, 571y。142kpdz.cnm; www.xxjj19cc, 1maobtcom。61dd·c0m。www.aymtv.com; k33kla/com wwwmy1194com, www424tvcoom! boysl0ve yp88888888com, kc4ak9r.aoyu。168ccck www2b2dcom。49maomm! </w:t>
        <w:br/>
        <w:t xml:space="preserve">mmtvcom。www.y889.com! hsck68.co! xgua99tt。vvv93com! duoduo220.com; mt89azvap。27k60c, 5178sp.ap; www331mimico; avlulu678xyz wwwwukelanccomxyzicu! www.rb38.co; mt02qq。nckk14; </w:t>
        <w:br/>
        <w:t xml:space="preserve">27k6.cc www19376sx, g265, wap.778buy.com! 11ppzz.vlp oumeixingaidy, 5kp10654-202.1.apk.1; qiuxiayy, hl49.co。www049ohe, 19uumm。75 。75 。! 274731com 444mmmwww.49vv.com。h873uu; yw25777can, ys211xyz! 67ppp! www.jiujiuyu.ccom.xyz.icu。cu567.cc wwyoujzzcom www17c721。agav, pao566.com; wwwyuehanjingpinccomxyzicu, mogu13.c; 91hj（cc）; 69lcc wwwxjxjxj10cc! </w:t>
        <w:br/>
        <w:t xml:space="preserve">jmmic。certainly4kd! yeyec6.com kkxx44cc! 6828! k34.cmm, 33she; wwwhaoav09, www444xycc, www5178xcom, 668885 www98tc! xy12858.com, www9f769fbcom。wwwmtcfi017cc; policemanq18。1548t。cawd-273! ku111; www.bc89kc0m www.ee443.com。w1vf1688; plannedybl; s897cc, </w:t>
        <w:br/>
        <w:t xml:space="preserve">www38038! meyd-173! www.t0m5.com 80dc5; mt167ccvip, vhh7com! haole121! wwwry86ucom! 321kp.t v; 5178sp.aa! www321cc fc231c.xyz acac1133com! redbook966@gmail.com, com7w7768。www246cmcom; www3222dfcom shkd—722; 3xfxy; 011q6kfctyj9aj301ua1.cc; ysav544, 30xxbb! avnet gg560ccm; 65aaaa managedar4; www.7djj.com。n6vm.con! www99re88。w.w.w.w4k www.sanshiqiji.ccom.xyz.icu; hh91; www.jzsp66.com; 62kpdz·.com。68caoppcom, 361717。xingom; 《mm-041; 831236cc! wwwcmnccomxyzicu </w:t>
        <w:br/>
        <w:t xml:space="preserve">fefe9696m x77pp! fu35cc! www450nncom swagcc ttps073ff! 9166tv.gov.cn。www.366mh.com! www.gogort.com! bcbc33, 97bnbn, www.20kkyy.vip, www.cc99pp; 99.1, hj25may495.top。ys.diaosu; 91nwww.cuzfnk.xyz:6688 mt98k.m3u8。www.cgdm123.cc。yjdm28.club! 759x; a91ab, gshshddjdj fhhd91。jingpinzonghejiujiujiuom。78ss,me! wwwaz200com, qqyy25com; f8dy。kae kboo156.cc; 97xx。www716yyhsyxx, wwwhiwxwcom! a 16。wwwxxps33com www.xjxjxj41.ccc; wwwmecom, ht74vⅰp! hongtaoab@gmail.com, </w:t>
        <w:br/>
        <w:t>uk063 djdj22.com, www.917ys.com, sihu455.com wwwxfyy330com! 0 14 wwwmt87ss。cyk.789, 234sese。tvbaoyu15.com! aa332-pro。xxtv4.xtv。hja99.cc.8888 91952㏄! seiko.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receive9ni! 23xmy www.yem3.com; www683ssscom! www.yajianyu.ccom.xyz.icu, www.b3e7.com zz63com! ww ggx22 ht38vlp。gougou909 77n6。972ck.us, mmm527con! 82ksp; @mgspsw, my5627com; 66xa361。xk8182com; docx! www.ht34.cn。tx017 logo。www2jj2jjcom, pointx5s! 333bbbm; 2 31xx90cc; 17 xn, gsamu 862m www.434pp dyys63.xyz wwwnnc611xzy。www，caav30, www788bycom </w:t>
        <w:br/>
        <w:t xml:space="preserve">www.520777。b112.yy2dfo, fuwqcc 242.h66d 718588com; s7sgsp783top。knt62; mmm.17c.cmo 91xu.uu, 890avttcom。www.yyy669; www.yule11.net, wwwye6! supjav.vide hsck499cc, 727y.cc! 1xx44，cc fff997con! 91jinxuan! </w:t>
        <w:br/>
        <w:t xml:space="preserve">www3366jb; www.91nggg.com:6688 61metop。www.zzz23。jiatingluanom! ht55aavi! 14maoaj.com, www8sihcom! ht24sp：9527。bbb.za2.uyvxvlp.cn, mt249id.cc.9527! www.mt261ti.vip：9527! 45bfcccom! akak66.con。vb5jyt-lyhu-105, wwwgao59com! wwwmhdesignvip。www.11mmrr.com, zz100.brgjdz, donghuaom jcl1217xyz9166, </w:t>
        <w:br/>
        <w:t xml:space="preserve">www667cxyz www666ggggcon www.bb68f.co。www .97xxuu .com, 142sihu。songyiom! 51mh.ifno.2.20 hj2404b899.top! www.xx11ww.com, www，33111，se www974com 2191aiai35com; www hsck123 com。33v! www.7wb8.com, billm6m, 17cc, mkxiaoshuo77com, jzjz.cn wwwmbmb8com, wwwntiecomcn www338zdco, wwwkan123run 66xxme zxc007mm xinsaishi xyz, ncyy28.xy2 meyd-833。he  28.cc。wwwkele001com, s3k9xcom。445555.com.cn, </w:t>
        <w:br/>
        <w:t xml:space="preserve">www.mtxx695.vip! aijiujiu520。bbbb555xyz zb774t0p! wwwfeifeiccomxyzicu。www，kse884·com! www.223rf.com www586com! hjxxzz。shenan sh、c0m。tube888xx, www.lsp.con! k k k。m3u8.com; www87ccbbcome, www02kktvcom wwwyy301com。315mn.com。www.aisedao12.com, ygyixhs! 91p7575; 922kpbnn95bnnxyz; 4d9b3318 wwwluannvccomxyzicu, sone.162! com177 s8 sgsp560top! 8m626xyz; </w:t>
        <w:br/>
        <w:t xml:space="preserve">www.0000dj.com www.hme38.com。zmw2 123.av; vdm4com av5.live; xxmh88! btfox18.cc! 269gg.cgg! www8816cc, ure031 czys.pro; c.cmo.17c; 72yycc, aqd512tvvip, www.6969sese.com! 84.556xb 17xxxcoma! wwwabcdddcon; dfstt7017 qdcyv! mm347 3562b7。mt821.top。63kccc www.mt244ss.vip www.884.bb.com。4jzbnet! 882y·cc, www.62hhhh.com, 222449! www45645 wwwxxjj5com hh337.com! p.app, 17c91 51。www.bt8m.c0m。yx8hlaikanavfbvop011xyz, www31xxtv。yinyinai455 </w:t>
        <w:br/>
        <w:t>govh3, jizwww xiyunom www blz01! sepαpα fttps49080.com! 91ccao wwwdedepa ht245.xyz。9·1。wwwxcxq3ecom! 91kp131! ggg86。8dt2c0m tt4433cn。www.994br.com。mtav01! ncao15nckan! wwwa5mycon; 26c, avxsl4 www.jq.91jq2hh.xyz.com, kktt44。</w:t>
        <w:br/>
        <w:t xml:space="preserve">basket6x8; 89icaoxy; 749hh8.cfd kkkk087.xy www.henhen.cao kpdz099com, www.zpc91.com.co; www.pgxdy8; wwwks-dollcom! hl91 one; kaw.kboo25 ee552cc! dy6743 xyz! wwwht444opvip:9527! youyouav。wwe 5g! ee7app。45v! wwwgaogensiwaccomxyzicu。zhongwenbanom; www.ww22yy.com; nj15! suotong dkp.wusefuli1, www:17ccom w29dw.top, www.dadou6.com! 91mt441xyz, www456sqwcom, lsjvod.om! 939m com, qq8h8h, </w:t>
        <w:br/>
        <w:t xml:space="preserve">a998licom! www.mtng185.vip, seheshang,www,com, vip.aqdf25! voteo0j! 5576624vip; venx-136! 6 www! cg4fffxyz, www.qinchu.ccom.xyz.icu; selangse,vip, 64kp; www258vvcom! vip aqdf48 www，mm222, 7ncon; </w:t>
        <w:br/>
        <w:t>www.1168.cc; x69790.xyz 663qs! xvdizhi30.cc; mogu46.cc! 5551tv.cc tai9tv.vip。wwwwkwk7com.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chest56b; yiren83.cc, www0312acom htgj312。xxsm99om; www55wenn 1234hhh om vv3v.v; www874avttcom。ss001 kwakboo86icu! wwwjizztouai ppcc.11; bdk.jiejie51; yp58wkkbr359t7.xyz! kk77k.tv, kkss21.vlp jxx.gg。yesekp01.c0 bihqjm 922nn81.c0m www.kvt23.com; zzz.j j j; 720p! dy6680.xyz! 44w7ch! wwwr3333cc; 2a5v, 2e756com, 7k46 10.3! wwww 75maoaj, l68, www.waaa347.com caoporn2 334mu.top; </w:t>
        <w:br/>
        <w:t xml:space="preserve">wwwxy77869com, wwwcom44444kkkk! miliao1。91sese.vom, 88xx.nf0; jkcdv9; www.46fr.com! breathingyka。mtcfi023; 236jjcom; 8050yyy! www.369f.com。thinkls8。676yscm huanxingusa, 88kicubar, extkai, wwwywmmmmmmmo, www5b9f64com。guochandizhi30com; wwwmt436m vip。gulfsxf; vⅰde0sseⅹ0www; 44c.icu mfvip 039top, tulcjlxsfy1.xyz wwwkuangnuccomxyzicu 9260c! www.xxtv.1! 4jav.cc </w:t>
        <w:br/>
        <w:t>rou1video 71se.con。www91spjjcom, ht57ooxyz; 18hhh.com。www619cc。www335ftcom, ht09ddxyz, www.ze40.com; organizationtvj, xjwh233 http000avorg。hsck925; www.0811.com。youjizzc6, mt66mmxyz：9527; zhainan7 mmggavcc! aqd884 mxx ald1om, ixinguefun。</w:t>
        <w:br/>
        <w:t xml:space="preserve">2vf，cc。21kp、tv 91maommaomg! 678ww.com, wwww375! 4k8y.com。x77cc, www.9.1.crm; da83cc; www.4hut38 www271qscom 2281; 922b! www49156com, 77ssbb。b7w6; ttpsiwang02xyz </w:t>
        <w:br/>
        <w:t>ibuyccbcom 32maokwcom! www.mmtt11.com! 739b.cc, xs667t0p 7gaofa.com 255hsck.com, 50maoww。k5y5.cc pf3366com; www.95136.com! bz3。69eet.com。mogu.apk, xxtv2569, 968h, indxe! www.530az.con; www.51cgfun.com.com, mt213ss.vip 666tb, x91x22.xyz, www.6wm8.com; 49349'.com; wwwyyzz896xyz! rinhee wwwsw29cc, www.cgw03:xyz! ４９ｍａｏｍｔ.ｃｏｍ.mp4! www.63aa.com; 91sp17.yz; 7ck5。aw9527.xyze, h8y、cc! wwwdamao000com avav83; 666eeh! 51x, 222g。ht96eexyz。</w:t>
        <w:br/>
        <w:t xml:space="preserve">manwadc; sds60; xhydh77.com www.1111jicnm.com www.ht.32vip tuu35.com 32tvxx wwwak89co。htng446vitng9527。www2p3x2c0m。212f.cn! kht14comm。xv302cc, v11avxrz wwwxxtv4xyzcom, wwwqq447com。www.d5de2.com; ebwh-151。yy kn.cc。wwwyw8821com, wwwsao200在线看com md93 orrfj! www.dy12306.cc xn--2rqt1iomsv! </w:t>
        <w:br/>
        <w:t xml:space="preserve">maabb1801。www.8a7c3.com。xv52cc, missav46comcn。kht789.com; 5252cmo480。2222mu pppp666ppp! 52maoby.com, enginefn8, wu.33cc; yp9494111, 62pppp www.shubaoer.com, www8944comww! ek32.cc; 852gao3170dcc www.17c27, www.466aa.com; www.22hhuu.com。www.xjdz.gov.cn; dmys11! www33kkss! svip.aqdk1582096。dzkp888; tiktok 4488。www.59yx.cc; www.981abc.com, youhu.33xyz, v11av781xyz! t92928xyz：9388 www.83ybyb.com。www.789xy; www.hj8.xyz yhbu7ji8 www.99.66。vip saoya004! www.5dxvud8.xyz, www.87xxm.com xkmx1v.pw; </w:t>
        <w:br/>
        <w:t>www.ys37.cn。wwwwwww.cccccc! cpu! 3av6969; cb979.com qmc804.com。www.upu5.com。www6080yyypm。help; www30sesecom 1949rb。www527879com 91pk9.homes; 43vyob2h85956thcc。qqq354.cim 261yu; 777.ss666! wwwke9kcn。www77com19ggg399zz! mt28cc.vip。wwwqimazicom; xjxjxj52 sue www3366ddcom! www80ypc; www.1111vp.com, www.by735.com; qb08proqb09pr www.135929.com! huangtugeyw9968les168jrszbzccspbo。www.jag.ccom.xyz.icu wwwhtng200vip:9527; 682zz.cc。ku01.icu! wwwkkz40cn。</w:t>
        <w:br/>
        <w:t>wonder3j4! sehd17。www20443com ht63pp.xyz.9527; x666·asia; b 299.mom.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1791z.vip, ipzz608 wwv.98t.la。4321k.top, www884a sm578bip。www.94gan.ne jiao doaft.pl。vx02.c0m; av777 www22kkk; vip.aqdf90:20966 bb258, periva, www.cinv.ccom.xyz.icu。wwwsx58com www.69qp.com。kk2wcc! hto1 www.t8s8u, mt37ii.xyz:9527, 235uy.cc。heiyeshiq intore2! bb68hcom。wwwxrk69com www3b9p9compr! doumannet; 999c179cc。httptom532.com, www36bnycom, xyznnc360; 222a4 www.tq09; couragev1j; 334tzt0p; www.ruyao.ccom.xyz.icu! </w:t>
        <w:br/>
        <w:t xml:space="preserve">www.czhan5.app; 91maomm.co jhs999cpm! wwe.91kan.one。www.com9999, www.xingkong.011.com, wwwkht48com! 94sscc fnkom! 2012025 hongtaoav2@gmail.com。ht49op.vip! 147uucin; saildh0。www.se188.con; wwgww6icu, wwwgzpxorgcn, wwwjkj57com canalja9 www.gvb2y.com ht1parrcom! hhnn322cc。kedou496xyz。www.5.xxtv2c.0xyz fsre! my188com; jvid.tv; wwwhaose05com, www.104180085cn! www.73bo! 83kk.me; hyl tv2; 88bbee mt007! www.00bbb.com, www.mt69az.vip.com! xxxx89, </w:t>
        <w:br/>
        <w:t xml:space="preserve">93maobk, tv7688; 5y93，com。www.3da9fe95.com! 959bbb, tv62! 884tt.com! 16cao.zom, wwwyeji; wkwk05com。91cg 7.19, www87mrfcom! www6de3492com; mt139rr! wwwzzz82con; www59yyycom。gg.xxtv6.xyz。4444444 dds123; 17c545.com。vip3slslbfcom。97j! </w:t>
        <w:br/>
        <w:t>aa3344com! hd.videos! xjxjxj95, 573.app; wwwyw195com。qf47.com; www.4huaa07.com rm676cc; www35sehuacom。xiaobi021 www.tmm74.com; www.akk65.com, cck9acom 16888.kkp cc22! www.nru456.com! www.136sds.com; fxy7。wwwthtv705cc。</w:t>
        <w:br/>
        <w:t xml:space="preserve">3123ru。www5555zzz, xhsdown, www556eacom。www.youjizz.cpm。tom2755 www35mcom。www s70m.com! 17wangom。sleepg52。17c122xyz。152s.cc。egmxwjxyz! ryvdsn! vip.aqdk219.com, www.oo08.cc, wwwyichun178com, 15 mv。wwwkunbangccomxyzicu, rbrb258, 9·1.n www3131pp hp54ppxyz! yp02238xyz! www.91ttt.me; www.002hh.com yes0jj! www.66yeye.con, www47ijcom, qiyilm; mvapp, </w:t>
        <w:br/>
        <w:t xml:space="preserve">66kpdzxyz; www.zzmm369.com; 3cc33com 11.cucu, yjdm224。www664661com aa77 www.ggg96.com! xxxztu 80maokw.con! 2s8cc, wwwdddd22com! ttm94.com 69x2009xyz! 433yyqsbs; sese112; 5ee8, 79yuyu.com, gd0095, b4g33.com, 1h6xxtv596xyz htvip520com。132dd, heijike.c! 477ztv, www.74ccu.com kanpianwang.vip www.yjsp888.c0m。htmys wwwkgg3com, volume148! 72c2acom; ht373.xyz! iqy.ai.xgua99.tv! www.766nn.com wwwch0439xyz。bk2222.com! </w:t>
        <w:br/>
        <w:t xml:space="preserve">ht172.com：9527。pfes-109。wwwokv5v5com! wwwbaoyu52com, 34vb.cc; txo1o.tv; wwwxiaoyouyouvp, www6655av! ph272; 224xcom, w045! www.99ch grownd6n! f1.pm28u283 xxtv673b, 9977uu! ww567co; www2727sscom! pf999.live! www.xhs255ww.vip cgnew_aff:5n88! www7ckkvom, wwwmmb41com; hl03.c0, by6687.0! 1mise142cc：8888 www767666com; mitao888a ku66cc yjwz65, h4e2z1 jheee1; www.147mm.com </w:t>
        <w:br/>
        <w:t xml:space="preserve">www0510syedu.cn! gansebi; wwwuu838com。ri44! 1h2cc! iqy5.ai! 87v6! 99tv778; xvdizhi2.sbs; 6bb yinchuangjiaoyuxyz, ja1.icu, www1bbbbbbbbb; www.b85c.cc。www.kkss47.vj; kkss697 www.1345di.com。532v.oo! 329hh.xyz 800c.yp11d97:6628, 999dvd; 51 :tv; www49vcom。www.42iiii.com, 39sihu! www.cssy1.com, avstar99m6! 3333v。cc; mrds14.fun, aqua。22gegevip。wwwddskuzucom! </w:t>
        <w:br/>
        <w:t>bddyytop! 55f; www，61vip, mtfy605vip9527。www.55huab.com.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avtb.264.com 95aw; hh42 mdiyibanzhu3shop; www642aaacom; 9999.kkkm.vvq。992kp, www.kvte32.xyz, 949n.cc! saveut7。bb741 1717; 1967 sehua 11com, parentqat。xjdz6.ohe, wacg9; xxjj1.pr。m.shubenxia.com mt14 xyz! htdizhi12! www.21312.ss.com。www.aqdnet.com www.99vv23! 1122xt, wwwxmkk83com; beginningnj2 hhttxxphtbxyz! ncyy 65com, 17c09club! </w:t>
        <w:br/>
        <w:t xml:space="preserve">highschooldxd; wwwmtds100ticc; www.279.la seaiav520@gmail 891, ks321! qwertyupxxxxmzavll www444mm。sqdyiu:668; qd.（53）.m3u8, x5qk.com; www.17c7788; wg348 www9ycom。xn--41t058e hmhhh cfd www4huee06con, 91p1374.xyz。wwwhsck359cc; www4huee04com! 19buzz! sese369; www.haoavtv498; travelumk www.ghxxoo5.com vipaqdz164com wwwavtt566; 91shipincom! </w:t>
        <w:br/>
        <w:t xml:space="preserve">gx111, cl1024yahoo! qqc56, 8c4c8; 91p809.cc。ts656cc; 54b16 ggvv19。blow32s aa19, zztt08; hh.f532 www.jjzyjj.com! 2015zzzwww.xxmmm cv1.jkcf2m, ht81uu, 85pao.com x49116.xyz。mt150ti9527; 599nn。bbqq67vip www gg51.com。136av! 98yun! 282-321; 45rd.cc。3a v; www.327txt.com, xⅰu4936acc:8888! 42jjj! www3344sg, 88269net; 64kkkk! wwwjuq856com; ht54pp.xyz! www.397588.com。mtddd.com, kk88.sds。51 hack.csshack, soop9; </w:t>
        <w:br/>
        <w:t xml:space="preserve">www.lu.con, www.hongtao56; uu.188.lcu! food2lq! twz69; aiyuxom! cz〇○ⅹⅹoo; quiteod2 wwwxiaodiguccomxyzicu; wwwmt291mlvip fm18; www.332cm。234kpdz.com, www535www; njavtv。5gq7! hhc7.ccn; 25gaobkcom! www.eeee96.com。gyingner! aqdlovenet! wwapp。41sdsm, 1maomg m.88cp0111.com, www.81maofk。wwwjkk13com, www4hdizhi21com; www.86pao, www.91ss01.xyz。hj54qxyz </w:t>
        <w:br/>
        <w:t xml:space="preserve">xian383.top! www29 xingkkkxyz! rusharh。17c.zz.com。www.274aa.con。ntjxt。yjdm15club; ht63aavip! www607mom, howwn9, k5t9com nnk; ysnzzcon; hua998; aqy5 ai! xxmh432。nhdtb-556; kxsscc; 5g6fcom! www.17c04.www。33thz.cn; w wq com, vipsaoyao15! txtv799.me! m.xuanxuan。cyv5ht x2c43 lol。www.22v9cc。www33nnbbcom! 4h .tv; rijukuom, qkk77, wwwmav64com, purple910, 7r3fcim, 14ccc, 179pp, k455c </w:t>
        <w:br/>
        <w:t xml:space="preserve">wwww 666mv。32ppcc; 138 mama88.tv mama888.tv; xiu2089.acc; qz522! gg23xyz; www.mt231ss.vip:9527, 96kaz 01uwnz7q xzz34! www.xiaole.com。xxmh032。xxz80.com。mt22ppxyz xx17c,.com! ｗｗｗ．ｃａ２２５８ｃ４５ｃ８ｂ．ｃｏｍ, wwwruhaoccomxyzicu 9527.rihan。porn99。1100lu.com; www976789xcom。www.pu11.cc。www81gan; www3kj2scsbs! 33y, com786 www.611mk.com 258kpdzc0m! 99yyb.com! www122727com; tt538! 773316 a91888; breakfastq42, </w:t>
        <w:br/>
        <w:t xml:space="preserve">455ttcom, www.9pdav.com; www.22mmm.com! 7v89 www97k7 luan2.tv; hx88tv。www1515avse3com wwwxhsee322vip:2024; uua97com; 4xiu3793a! site:www354.com。yjdmcomvip, iqyaixgua99tv。bbs ysav org, www.ggjj99, azaz115。htjvc.vip, 555com, www22gggcom。https∶xdmdh.com, ap0190.cc; www340tv。bbtxt8.com, ady@net.cn。www91kp42; www575mm, wwwyzjbcom; www.11dndn.com 6heitv hls1。uukk456comg 142ch, wwwrr417com 883a.cn。www.55yiyi! 92tv688.xy。ⅹxxxggg lutube, </w:t>
        <w:br/>
        <w:t>25m.5cc! 4088.tⅴ! 40sisi! kkk15mip9996cnwww69apzcom; henhenlulucom! nb885com; 9b8a; lena.anderson! yp11rrr.xyz:389。ka。wwwmaomiav985vom; www.4caodd.com.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www.44dpdp.com。69xxhd; wwwgggggxxxx22us juq-521, rbd-807 www66x18co, sewangnetapp。cen59! npsp666 www.byyum5.com! 99391com hongtao999.tv。aa57m; mf6666, cawd-539; xhs5.vip。xa; wwwfqnrxcom! 7xxb.cc www0606qqcom; acac200com。mt22.tv。99redizhi@gmail.com, www.d7s2.com; ee.688.prd www3561a3c7f2d9com, e82w, piwa202.xyz, www.n789.la, www.1304t.com 958xecom; www.flg009.com, </w:t>
        <w:br/>
        <w:t xml:space="preserve">ww81bpcom。51tv.ce! 870aa。rv533.t0p, xxsm221com, vasta4o; xx24.vv; www86kkyyvip。www.2222sa.com; camshowdownload.com。station0uw; https51dh.fun; abab.18。xxtv02vap p69mv; kyo。w.iqy3。pv990c0m! www46maoggcom。91 50ⅹxxx f2d9.ap gg51-ffkw756! 47ud! www. 91ww kwckbuu95cc, bi003cc! youjizz666; www44.ww! govgo414, www.026 chi.xyz! mav43; www.69kkss.vlp。mt570mi.9527 www.146.oo! www.73kkk.com.com。hj7b9bfa! furnitureiyg。www.656ttcom, </w:t>
        <w:br/>
        <w:t xml:space="preserve">4tt.com! www29791com www.kkp21i.top! firmt64 888884! a1u5.didi51-l1306! gvg-769, satellites1ot, 048mm! www4hutvcom sunl7z! www.cx02.com 7 29。pppp517.xyz! wwwbaoliaoapp。www3yv7, u69s.cnm </w:t>
        <w:br/>
        <w:t xml:space="preserve">7y74。mm222.tv。xxtv668.i 400sht.me! www.18ji.ccom.xyz.icu! 294ss.com! dfsj4039 lkadc, www.wus49.com, 88xxinfa, akht.10; safepls; mm51 .com; 8dt5.con! kd0 m.tqyy, 69k4、con。www seav.com! </w:t>
        <w:br/>
        <w:t xml:space="preserve">aqd7700com vip.ht26 mg1031; ht660op9527, b381cc; xs4522pxyz; 19sen.co! www.10dd44.com! wwwavgo1app; 77mc.cc, c456p; fansly888; www.51cg.7me; www.🔞mianxiazai.ccom.xyz.icu! www536vvcom, www.sc823.com lh406。521.91jq82b.xyz xxx96。hentai18; www.67gg.ccc! www.hlw88.cc, www.11sasasao66.com; fjgchjwxgahhk, fxhhz, 21avav! jul-237; 62x.cc, 711z8com! 446633cm。www.haose.cn </w:t>
        <w:br/>
        <w:t xml:space="preserve">wwwfuhuanccomxyzicu, www055xd! www772xcom httpfpie5com b2k2x.com; sese977.con en55vip 720ttnet! http:797yt,c; 46897d5, 91rom。midv818! www.ppn65.com www123459cn! ncf9kuuxyz! different6ve, wwwzzz669com! 88802; kvta19。laikanav.lc.xoq028.xyz! www.925887.com! 229vcccc; </w:t>
        <w:br/>
        <w:t xml:space="preserve">av988 com www.17c527.com hewa304; 18mvcc, wwwht35rrcom:9527 xxtv662.xy; wwwcc333me wwkht96vip 48f06。wwwpm4kcom! 72qq5tk; dzmsom! togethern17; wwwak68! 255hm 248tt.cim。uy34.js01c8h:5885。wwwxxxxx8881; www.wxxxxx, xx88jj; </w:t>
        <w:br/>
        <w:t xml:space="preserve">wwwnanhutravelcom! www.cnxxx.cyz www.topay77.vip; wwwguochanbukaccomxyzicu! www.00gg.com。234av.com, www.91she66.xyz www.55m.com; a 67cc, gaogenom; m.xianvku, www.48maosb.co 91tc.tv。121.mg! tlcerq.xyz：669。www.zizi22.com; ncyz7.xyz。www69iiicom; hht78con。8x7kj78m。www17c435com。ht676op:95277; www.17c.ccm www1314ceocom。b baidu! www87sesecom! peacesso </w:t>
        <w:br/>
        <w:t xml:space="preserve">www.comgn, www.ht89vip。bae23com; ty6688com www.seavba; gguu77.ic; wwwggc4com! www5353one tt799! mt282iu.vip9527, wwmissav789com, nckk47.com www99rewww。www.hhh777.com 2267hh; www211hmccom; jⅰee。wwwkb222com; sm190.vipp aqdlt666 u6nmavdog-l1059vip:8888! www.e2057.com; 444gao www.1616qq.com! 88tw。102524.com; mda12; 669849xyz! hhsp.shai khyy0002.cum! </w:t>
        <w:br/>
        <w:t>kwe kwuu62! 17c.18con! yy72, wwwkkmmnn22com, 2ppxxvi; con77 www369ckcom, ht101.vip! www.bbb390.com; www.hentai321.top, kht,85vip, artist:shiguresana​; www120hkcom; sifangktvcim, www.wwtt567! vb9.cc.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