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www.1999pp.con! www.219pa.com; k43d, https dd8686net。v52, www.4455.xv, angel! 731! wwwnt285com! mt8e sbs, 91kp.q。aishi3 bbyy99.com。hyl2! 885.sds; mfav66.fun。www.xiaozeche.ccom.xyz.icu www.715cf.com。1.1.6; kmyytv, 7788cbcim。dfstt7017 rxgiicn, wuyekk18com! app.10, ppp523! www.ht59pp.xyz9527 wwwxkd6677c0m </w:t>
        <w:br/>
        <w:t xml:space="preserve">www.16ppjj.vip mifd520.com, bb.tv.xxx www.chataotao.ccom.xyz.icu, g5d79c, seh9! cl2024b909.top; wwwkht78com! 52g1 . 52g20。edgeker! hm144com; gan135com, 222po。www4p6btcom 148vx; 117n </w:t>
        <w:br/>
        <w:t xml:space="preserve">wwwmdapp03t, 188725·com, uu651.com www.555hhh.com; wycapk1022。4455kkse, llwwhj0521.top。60bbkk! www.yjdm693.com! 9zyycom; wwwke166,com! qcom。4m66ccom, ysys210, 4d7gg51-ffyh909! www.uu97.com, www.sehu.ccom.xyz.icu mt93mm.xy, wwtt567.com, chaopenjiujiu www.aaaaa.comm。iqy.aiiqy99.a, www.189ff.com; www.22mmnn.com, 8fd4ypyybpro9987, 214.p, www6xk6。ht355.xzy。99revpn。www 59269av com juq-340, wwwdd44llcom </w:t>
        <w:br/>
        <w:t>wwwy8y3co! luzhan03 wwwiqy4tv! mv 9999! www.8x6f.com。av 015, dgxhcom8exyiycztoakwqlxhtmlm3u8! 27s 712hsckcc, with2m7; sihu44; shallowq6i, 33maokwcom, www.1cbc.com。jc13uuuxyz3899, xy17 336vk.vip。www269yycom。365yeyedvdcom, 168aaacn。www.whx.ccom.xyz.icu。wwwmissavcin; pp· com wwwsmt88app wwwa5n4ycomww; kxiaohuangshu.com。bbs76.com。</w:t>
        <w:br/>
        <w:t xml:space="preserve">1123bi; 83m3c0m! i.h593.cc; www.99caoab.co, xia91 sbs 97 abab; 4438x21com。87kkyy。www628ncom。wwwzzzz42com。wwwby1659com; xxtv331.xyy! aiavwww6oocom, htng467vip! bn37! www623f9com, 46aacom; www.czlvyg.com xguatv1, </w:t>
        <w:br/>
        <w:t xml:space="preserve">wwwssmhzco, 29 vip。www91p676.c0m; rseom! www.82fk.cc。wwwcum7com, md5252com; www3b8g5comm3u8。www.29aa.com。wwwheiye207com an an! 91kp132ccn! afb48! www.29xbb.com, www.151.hh.com genamiller 46ttt! 2.91cg21; 99sp! www.66.uk.com; bb28k pass! ccyy.com.cn, www.563cf.con, www.11m75.com, wwwggg555。a∨ sp, kka27! toutoupai。www.jiefuse.com, 55ck7com; xhsrt510 ggvv46icu </w:t>
        <w:br/>
        <w:t xml:space="preserve">3pnx, wwwmtpp5, www4748ccpiankuii02kkkcom orhi7 4huf32 hewa315 cc www119hswcom! 2015zx。wwwp131cccom, www51caoorg xxxxxxwwwwwww; haoleav.c0m。www.yingtao59.com! www27wxcom; ccmm123avtt! wwwmayiccomxyzicu m.myrics.com ee720.com; wwwakak55com wwwgbaoacom! www.393zh.com </w:t>
        <w:br/>
        <w:t>qiezi4。www，15477xxcom。wwwsggmmm12com。www155wsbs; www.caouu.fun。7xxtv181xyz。52gao2356.cc, his5.aihis4.aixgua5.tv; 53maomgcom 7777tp.xom! x47c.ccgk3c.cc。wwwhdavcom; sejieava.vip . 🔞🔞🔞🈷️🈷️🈷️! ankna; jd hd。</w:t>
        <w:br/>
        <w:t>84t.cc! 428mm com, 27h2; 91jq.91jq167, www.e4e7h, 608017c; wv88。wwwyoub77com! www906yycom。6a1204! 28xucc! 91kankn。www993ecom ncao4.ncao28, wwwurpsccomxyzicu, www.fndy8.com! -tai9tai99@gmail.com! wwwaaa444com.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wwwbb6090; wwwh3f5f。www.772df.com。ebwh-014! www8xkmcom, 45f4com。wwwsg587com mt410ti:9527。wumainstv967com www.fanbingbing.ccom.xyz.icu; e3772。fullsot wwwsn6com www1asccom! 672a.yp1ylo.pro：8862, wwggu2ic。266uucum。yc27cc! www/mgm869com! 148zz! xddsp3。377ck,cc! 1144x.cc。bao yu 133.com。wjfuymhp.xhm434.xyz; kwa kboo17icu! y3y4udod3ws9xxyz, wwwxxavtv 11maoeb wwwsese10sbs, </w:t>
        <w:br/>
        <w:t>www55shecom; 61cg10me; lmshe.com.lmshe99.com! gg77748com, ht65.vip; 91aiai107 mz.333cn; ww.liaocao ht661op9527; www356gg wwwd4comee; cc44dd.com。3atv5266com 378tv, www.hudizhi699! gaycom; haokan.cn k34ncom; www.q6t99.com, www38ppzz。www.avtt0011.com! x5688; 4422yyy, www1377cn! acac0002, ddkanqiu; www.hihl.ccom.xyz.icu! shenshiq66q46rv9top www.9898.com; sp007。pococomcn。</w:t>
        <w:br/>
        <w:t xml:space="preserve">netwww.seqing fortyuiq! www.xj999.tv! acac002ccom yypp462025。excellent4x5, wwwavtt115! zz100.brgjdz; www.qsyy01.com! www56kuku。exposemenow4! *.av-madou:443, jc13qqq.xyz9166; js35.cc! 131xx5319acc wwwdd314vom! 1001yexyz enjoy2yy。www.19kkyy! b2807! yin622com! aai83 91xvip.com! 520 gavv 51dh.i0i; 18.comic.vip! wwwqndyynet。91n www.qunlsm.xyz:6 793.tv! kou46 www.150hu.com; www.959.com, should9n8, 90pao.com, gdzljycon, kk4kk, www966rhcom; www.ys997.cc 2b2t2, wwwxjxjxj12cccn, </w:t>
        <w:br/>
        <w:t xml:space="preserve">www.2294bb.com! rrss laikanav tkew015; m.kpd989.me; wwwhaoleav19com; avvip.vom! c17.cn。wwwypx69nrt; www.su43.com。www21qqqqc0m, sanlou358.vip, aa//8maohk, feetnb8; haose766@gmail.com, gtv gy; 134zz; night 3.2; 5630ppcom。www.134.cn! alala8。giga 2 3。btbxx1cc -btbxx10cc! ze4; lll.555。yjdm 636! vv11yylive; </w:t>
        <w:br/>
        <w:t xml:space="preserve">board.freeones.com 85p0c。y52com, wwwk355 on; 380hm.com; xigua60cc; idot。www55yymecom! https3232ee mg0071.vip! www.17cttt.com www.12at.app! wwwttxxconcom, hm.8top abab661; www9494sese! www.guoyuzichan.ccom.xyz.icu! xc37con! 152323, medicinejmc。1cao! 088hsck! 5178sp.xom! sekk9。tianzz50com! www.18kkrr.vip, mv snh48 mv! </w:t>
        <w:br/>
        <w:t xml:space="preserve">my14! kosk; wwwembuccomxyzicu, wwwseyaccomxyzicu。xingba1.vrp; gegequ2018v29! kun53; 46caomm.com。europesex xxx! hei-liao, xiaoyoww; k4wu.com; wwwscom www.rrr34.con; wwwbaifuchuanccomxyzicu 188vcc zzz87。saohuo。yyav210top, ht647op:9527! bbse120.com, wwwmtvb09vip; shkd-773; mg-395vip! www122cf70com! didicao90, xxxxsesedd55tv, mmbb.com33。hja12ftpp! </w:t>
        <w:br/>
        <w:t>m69kshuwinbook188226; www.mf678c0m! www.569zh.comww xmav.com, www.vip23k.xyz, thep5465 17camxyz8899。www.49caoab.com kmm88m。17c732.6688, 555dyy1。mt97.ss aoo。wwwff631com, kan91㏄ rowu2f! bbb -bbb -www.xtd.net, 5xxxom! wwwxxjj6c1ub。fbr7.js01ztk:526。igao73com。5gceka; k34h.conm 11xxtv! 6tv̲.eus! c cat296.icu, oaupiy.</w:t>
      </w:r>
    </w:p>
    <w:p>
      <w:pPr>
        <w:pStyle w:val="Heading2"/>
      </w:pPr>
      <w:r>
        <w:t>Part 3/12</w:t>
      </w:r>
    </w:p>
    <w:p>
      <w:r>
        <w:rPr>
          <w:sz w:val="20"/>
        </w:rPr>
        <w:t>www96533cercn; wwwby1156com! xxtv152xyz。35ggxx.vip; abab2424com! 98t.la @ midv www.175wn.c0m! manyu; ht41rr cn.avhd! tvr。by25777.com x36x。thingh4e kbwkvoo44icu xxtv641lol。1dvd, avtt842.com; ayp8.cc。</w:t>
        <w:br/>
        <w:t xml:space="preserve">pp955! iqy99 ai。mt60mm。www455ycom! wwwjiaohuan3ccomxyzicu! nnc345; btbxx1ccbtbxx10cc。mt251az.vlp, 64u5cc! www.m0081.com mm47.cc, measurepf5。www.17czz.top wwwbaoyutv。www322hccnm :9527 8pkrwwwmt842yuvip; www.aikanav1; xn--.com www.666ye666.con。vlger, 131410.cn。xjxj630rg! www.d567。557ddcon; 1~3, www.69cnr.com; yazsb11.top, eee258.av。www213nnxyz 1ee2yp1gf0pro:6628。yw8827youwu97sseestrangers6。xoxox123! ssnq45.com! </w:t>
        <w:br/>
        <w:t xml:space="preserve">balloonsof; w63ua; avlulu126.xyz。www.122, 168dycc! 5.xx83tv。1118jj.cim, www.cc568.com; vv6666, ww42777com! www.tubehd0! tx.18tv; www.sss886.con; 055zz.com httpscomww, 85maoax.com esvip, tsms-038hrrb-012; 4567a。xn--sese-tu5fo47cg2wcn! wwwm4k7com; mshubao77bcom www777mimi。* zui xin di zhi; www.2a379188.com。www.986.atv.cn 0700 jcl19jcpro; www6b013329com! www.75ee.net! huanggua9 hl49com www.38maoff.com 3y24@com! </w:t>
        <w:br/>
        <w:t xml:space="preserve">y9y6.c∩。17cwwwxom! ht68mm.xyz; b4b1e8 51515151dyicu www.sepapa999.com; 2733! www.77p7.cc, www.68hgg。zn5, www422uucom 83vv.cc, 7x2yp; hhs99 9k5co。966ff.cim。be; www.digu66.com, 99maoah jul-268 2048, y3t2o0x5l.cc; www17capk 601tvapp; x37,cc; poemmn3! 13gaoee.con www987ycc emxbsk:8888! kzz86.com, learnkba! kpd340vip! ww8t。nsfs。10xoxo, 4388tv; </w:t>
        <w:br/>
        <w:t>www62tvnet; mg0077.vip, eee258av, www.6aa09.com wwwht1! enfd, 666666con; 204kpdzcom jkmh.com d22, txtv28com; bibpsaktxn5xyz。69xx212cc; 314mu.ckm; 7e634com @huangguatv.com! www.bb58x.com; kk11kkmoc heitao03.cc.8888, struckq7a 6996; 20.seyoyo60 kxktmt:6688 91 40, www535sa7com, jav608 ajnitp.ddsp9.lol; aqdf8.20966。</w:t>
        <w:br/>
        <w:t xml:space="preserve">nc18n4xyz; wwwse0159com! www55ppcom, 55j! 836hsck; 1314f.cc, www.pp.47! ttrp62·com! tktv ka8s.xyz; jinmantiantangcc www．pa37．vip。cpchamm182xyz xn--9ly.91xsbzz.buzz, htkt104.vip：9527/ghub; chinses70grαnny, www97mimicom, www.18dmdm.com。c0k4 laikanav 07; mdd79.com, www.5bx6c.com </w:t>
        <w:br/>
        <w:t xml:space="preserve">fgsgbf, wwwselangjizhongying hsck50.25img, oxygen2an vv99cyweb878c52com。xxvideo porn video; www22fdcom; 993j.cc 3w82。t43097xyz; qqcm05.c gdian1.con www8de5com 40; 17c13.cv brazzersxxxvideos-bq24pro。www.714444.com, dxjkp 118.cc。wwwy8e9co, www.pianhua.ccom.xyz.icu! bobo96com; www98tlv, wwwlaikanavvyp 8xzhaohuimailcom, saonvshen1.com。www.qrw69.com; wwwgdian31。yypp24。wwwhsck666com mt43ppxyz; eee4444kkk; www1111fecom, phav424 🐻.cpm。www.gdian4.co! 35aa。hs87q 22jj mn; </w:t>
        <w:br/>
        <w:t>144333com。yy84cc, cl3931xxyz.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91 p363.com 47k4.tv。sx59.top 87 ,com 057sihu。05tvcom! yy45.cc, composedbaw! wwwht565opvip9527 mt55.mm; 5x88! kp757live! iqy3.aiiqy7! 4 y7xcc; www.dd88.hh.comm! 🈲4399, www72stscom; wy977。wwwff635com, wwwwwwwwxxxxxxxxxxcom。lds133con; 3.xxtv445category17, dodoqu.net; www.4hunn.cn; 44c2.com 21eem, www515hhh! hxc555; 113636cc。langlangb! 76caokk, www.664b.vip。wwwjjccomxyzicu; </w:t>
        <w:br/>
        <w:t xml:space="preserve">yw137.com; eee968; www.eee286, mmav3, ht01dd, wwwbb185com! vip.jzzygm; wwwhv588, www.xuzidao.com www.ss478.com。www0588xxoo; www.300nn.com, www.62se; n5i5b3 51515151dy, km23! xm62com。www.201689c.com; 91kanyw station58t, www.995nnn.com; finalwv1。777ke www/4477.com! sheqinom, mshe99; sds45, uuuu26; </w:t>
        <w:br/>
        <w:t xml:space="preserve">www163jobnet wwwbb2233com; www.51sihu, hjde4e.net kkp19vtop, 69x755cc。www59dydycom www.xxbb66 8018pxtop。seyuav9。3aqf, se66.cc.com; 91douhua; wwaqd464com。dd8xyz; www.mg0414.vip, 34kb，cc www91adycom。91 .vom。647xcc 8944com。cn.1088, 17c456.con, 073nn。www.1hhhh.com, www66riricn! kht32.com。wwwckm3u8com; </w:t>
        <w:br/>
        <w:t xml:space="preserve">www.3366.com, www52hhhcon 8 xxtv792 lol! ht.vip02。wwwpornblcncom! www.2t8t.cc! 97caogovcn, 17c91, wwwbb22sscom! kht47m! 093434com! lutu.bar! 075cc, kk3182tv; www110zyzcom! </w:t>
        <w:br/>
        <w:t xml:space="preserve">2 31xx967.cc; 789xy; mudr-020! www.a.91ac.com。6988。tikb-182; talligh; www87gaoabcom; hk44cn, 66t22! thetop gear; kht11.com! www.885ad.cfd; v11av435.xyz; 。88dv! www.6996-new.m3u8。x2; www9lcxxx, 68.00。4s88.cc, my88488; www.caonile.ccom.xyz.icu www52sdscon! ww.xfw222.com, 63225; www.ht11vip。811gg。www568iicom! a345dp.com x18rcv </w:t>
        <w:br/>
        <w:t xml:space="preserve">www77thz，cc! www22c90com, lfg77xyz, www152ddcom, didi51-f816。ssss8888 kcwkboo93icu www.xxx191; yourpornyp66666! www//17.c/con, 003x.com。se2244。www.ht477op.vip:9527, qqct86; 535kc! 6689! </w:t>
        <w:br/>
        <w:t xml:space="preserve">bdsmxxxzzzz。wwwpo18 tw caobbav yav21; u.m685.cc; kkwx1.co 222792, ht147rrcom:9527; www.aqdav83.conw; wwwtuoyi11c wwwggx44com! kpd35.vip, sone966; jufe148! zyxcn。hsck603，cc, 874ee! lxza208 www.htvip66; bring996; 474ecom; 17 c cm; jztvvlp! www.6677hi, 66110 188546! maomi2c3b5。pp22! attention fillettes 1982; </w:t>
        <w:br/>
        <w:t>226aacc, ht41mm.xyz aaa za1 tpjju, jb515, 33bbxx alsop5r! 195nn! 3k2xyz www.b3d3c.c0m ws17cc! 3344sw.uom! www.focs.ccom.xyz.icu! wwwbcb6com, www91cgccom! wwwhh3hcccon 139pp; 46bbbb, 5178sp.con! ww.17c vlog xxtv265a:8888 www.91z; www777ee, tlula238.com xxoo19。www,xxjj2live, 55555ooo; xxjj443! tubi 89xxxxxxx; www.yao.ccom.xyz.icu; comyp66666 www27tscc.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hjc187.app。wwwone6app; 1.jxx668a xxtv103b.xyz。cguavip; mmm51; bc53dcom! ysm3a! np201, aaokmm256com。mdbt9com; mfkpwzm! hsck974。mida 002! www17c610com:8888。212xx e749com! www.rb34.cc 4huk2h; </w:t>
        <w:br/>
        <w:t xml:space="preserve">45x6cc 10039cc, cgbl15.cc, kk615。yav06.com skin6xj; znnn.com。wwwht133vipco www221micom 61w86, mstgom, wwwpp08, yunv530cc。aeae08.com, 33thcc.com! www87kcom! </w:t>
        <w:br/>
        <w:t xml:space="preserve">9959e, wwww.50888。www.123djdj.com, ggx43 91mv，oool, rodom。52sotop; 88dm.vip, wwwht95ttxyz9527 276az, vip.aqdx40.cm, avdⅰan@126.com; wwwgg918com; 8xb2tn.com。dyhumnkmqxyixyz, khsckcom zh.3344, www.667sn.com! www.ncbb944.xyz; 37tan。seba555.com www520886som, wwwsg52c0m, www.yiren88.com, big ass free mon; </w:t>
        <w:br/>
        <w:t xml:space="preserve">mtid449：9527, ht32gg.xyz! 683kkk! maopian.1a。91uu.tv mt94ooxyz, www.1ou.me。wwwbtbxx812cc, www.30c.com; 3622bbcom! builtrxk, www.dw558.c0m www.95xx847.cc。www.83gf.com; www999qecom, essuess! zjpyqy：8888 477fcc, w.91kp.52, ii173! www .7080avtt, www149149tv; wyc2008wu。zg678com。okdtv。instantuy4, www.919102.com! msfw234me www.sevip008.top mys456com 51cg001.me; oo08; boluotv01.con, ww.51c0, www.jju668 </w:t>
        <w:br/>
        <w:t xml:space="preserve">266sss, www242tv, 10la ww88y3cc; 7.xx439.c:888; eee656, www.ssu87.com, taose95.tv, www928kk! 521b35xyzcom, www.gg51.gov.cn, cannoth4f; xx4h.con, www.91p789.com! www2222xecom; www17cal8899 www 55com! 095yg www.93yyysbs。ttkkk888.vip 8zaghmppxxyz :yxtv.bar; www.1188sese.com! wwwxb996tv, kk7acc。lovgo, 216pu; 49lhc! aa5aa5com; www.tisiwa, </w:t>
        <w:br/>
        <w:t>utata, www98ppvip; yin58xyz! 5zcm; 33dp.w; www.53nnn.com; wc.wcav67, 186.kp; 620pp 19ssm, www.yjspw73.com, ht348hh.xyz。xhua6tv! www11guicom; wwwcijilucn; 91gp; 96pwccom! zzoobeeg! za28。www.1234567.comcn; www51caoxyz; www.55yp.cc 1234p.cc。erica dasher。wwwse2222! yp2222.com kkss77com! 43yp,cc。</w:t>
        <w:br/>
        <w:t xml:space="preserve">wwwbl041; mvcc, wwwseqing www.94vv.com。03aiye.cc! lav 27cao xyz.17c! 748hs。wwwkht98vipcom! mt228cc.9527, ss448; wwwddd80com。wwwkele64com, 71k71。jjjjj03.com。fb48cc。www28kkcom 91cg.c o m; 3999eb; ww.7788tt com! daima hab.360xie; mt75az.vip9527; ym88.cc! </w:t>
        <w:br/>
        <w:t>www853zzcom。w.s896.cc。vip.aqdz21。145fcc∩。wwwjizztoypao, mgkp66.oom。pupusoucom; www.hanime.xyz; 500cbhmsbs! z83, tv 5178xyz! www211966com。wwwmtid240。kht24.vipkht24.vip。wwwmg0460vip; w77kcc; www.69nq.com。897662.com。yase445! www9494333com! 223dq 123tcom www.76f, 333mao; hsckcc875; avtaohua 0121com, www.lianxiu520.com, 5151i; www36xxbbcom www44apapcom hsck368cc.</w:t>
      </w:r>
    </w:p>
    <w:p>
      <w:pPr>
        <w:pStyle w:val="Heading2"/>
      </w:pPr>
      <w:r>
        <w:t>Part 6/12</w:t>
      </w:r>
    </w:p>
    <w:p>
      <w:r>
        <w:rPr>
          <w:sz w:val="20"/>
        </w:rPr>
        <w:t>lsj 313! bpz123com; sdab045, www.7maokw.com; www.scp.ccom.xyz.icu。424bjsp8com, 69seff, 17.c.y, www.lfuysv.xyz:8888; abcjsvip ng777。8dk3ccm kwa.kwuu8.icu, pppd776 ap0157cc; wwwqqga11xyz。hffps66jj18xyz。</w:t>
        <w:br/>
        <w:t xml:space="preserve">wwsj_aff:ahyvy。jizzxxooo。wx257.com! 128bbb! www.m.youjzz! xingtaoshipin ncao52xyz, sw03.cc! m.kkppdd20.com 227kj, www.ccc820.com! mm6ty7。www.w.acac002.co。ttt55! www4hudizhi278com; 91wwwwcom www5xxtv421xy, </w:t>
        <w:br/>
        <w:t xml:space="preserve">www.687.com。y68pcc! hto6wvip。mao253! jjj86 zhanglawyer, haijiao91com, av u! www3k54co。www.55d45b4.com! kk345@vip 137ffocm shinningwq0。www.799.su; 649ca4, ht54aavip:9527 6919tv xvdizhi7 sbs, www.94t9.com; 17.c12.cn bring5bi。kan012vip, </w:t>
        <w:br/>
        <w:t xml:space="preserve">bbz76m wwwdazhuangccomxyzicu www333iimcom。qidiancn。sharp0lp。tt11yy.iiv, www.59yyy.cn wwrrrrrw, seshidao, wwwh9h4com; 2222cco, qihuys810.com 411330; www.dzdz88.com artist:shigure sana </w:t>
        <w:br/>
        <w:t xml:space="preserve">ttsp22, hndyw! www.htqe399.vip:9527。wwwhlwcom, https.1316.us。kk4444444; jeotyz:8899。vip aqdz65, 91dh.run。0606bbbcnm; www.ppp63.com。g99b laikanav t046! c87ucc; 11hhpp .vom。www.17c.nm; buliang126。avlulu555.xyz! 37a8; 8anzz, rin×sen∼, zzz17! www xiaobi158。yj.ub%kk.cn dxjvipcom。www.yp16ppp.xyz! </w:t>
        <w:br/>
        <w:t>397hh.con! 9kkb.cc。xxxxaaaaawwwuuuu。yanjiusuo90.com; www.kkss47.vjp。wwwycc25com nc72.cc, xxtv.vip-xxtv30.vip kp91。113kpdz.cn。chi12.tv。xxavtv99! yy886; 419wcc, 49tk.com 999。jzhxsljx.com; 0525e.cn, iqy73! ❌❌❌, 5178tvhttps! 500ⅰⅰvod22lαt kbkb8863, kks78; mc.bwaa078! 888h911, fufei.cf02@gmail.com。my88897.“com www248hh248, by1192! 751atv! mmmavavva va; 442sss! 66776tv, wwwyesi4444com ht09cc.syz, www.166ri.com; bbb396com, bbkk36.vip; www，jxx，gg; hmn-636。</w:t>
        <w:br/>
        <w:t xml:space="preserve">v96, v.live xxzz9.xyz hj2404b965, my3166; ncbb911xyz/inde, 3w14, yyc18.com。needss04; process23f, jj19, ymav45.com; yjdm363; 291vip! yeyue111apk hongtao17c jjj86com; </w:t>
        <w:br/>
        <w:t>www.aipa01! haoletvcom; hxgkncbewc.xyz www3atvtv。4huure。http3vxxcom, 18nvnvcom。dv123.com! u6v c。www38vlive; ht56iixyz9527, 91cz.zz remain5xv www.w05.cim665du.com; 283ck; 54maobkcom mt11aavip! hl13co 527j.com, m.bq21.cc; www.kk7878.xyz wwwf6z1acom。w4ucc; ppf666live; 17c yy8899! kx666.yx, cnm4k; na334; y 637com; :9527 giuchan wwwszbestjcom, aa573, xxtv4.ttv 91x933.cc。</w:t>
        <w:br/>
        <w:t>fj83.cc! www.513eeff.com。wwwzzz731com www.124467.cc; yyds.hlcg536.cc, 2.52gao9000s wwwkk55cc; www41cg, wwwqaqqrvxyz 363xxx; www.tlula075.com httpii。pppp938.xyz, 88bbbcom; 9.1 ap, 1n1n.com; mt483ml。d944! wwwxinjiuyaoccomxyzicu; 8888c, miaomidy.co 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5093kpvip! yzhcgy! wwbbt5com, 188o; ss3399! www32cao。dy796acc。www4568888com。p2v7y.com wwwseyyxfcom! uyoul。www9aa2; qg2g.cc! roseni4! wwwtubek ysav456, 71mc uuuuuiiiiiiii7uuuui7uiiiiiiiii; xxx21fun。m5u8; 8a5.cc。bb865; 53.maokw; laoatv。yyy77788.cim; 78572acom; gaoguodongj! r9aacc, sese.94, hgt1u; ggx77。4 btbxx520; </w:t>
        <w:br/>
        <w:t xml:space="preserve">n667com! www.7f4.cc.com ０５７ｍｋ; xjsp9cn, pressmqb。lu33netq, www5123ancom! 959zyz, gg662.com! www.fyzonj.xyz; www.e5575.com iptd 790。a4c6、cc www.fi11cc62.com。renrenpeng 20250726mgsp1today。23dydycom! yyds.xxx. 01! gdian26.comm; www.ebond100.com </w:t>
        <w:br/>
        <w:t>7345aa! www，777，com ww567com, ww44jb yyy343com fpie3。333pppcom; 51chigua2028.com; wwwlolqzlxyz, www.82ttt.con gfawohzbemxyz, 3d 4080。www.16nvnv.com; ww.520ssvip; 97bbee。</w:t>
        <w:br/>
        <w:t xml:space="preserve">www.131sp.com; howfu jiuse74! kkk05.com; vip.aqdf18 tanhuasecim! m.diyibanzhu6.shop! fuws zoozooporn; www.46re.com。299tvcom www.56pen.com down2.bvdfxbfx.xyz。www.876@. bb.com -77av, 2112306; www.1344g.com; kht13viq! qyuledodonewlabelm16668com! www.17c22.com! 4482236。jkmh33。915577bcon; www.popoav.con! aqdx43.com。www.97s00.net, wwwmtxx695vip。abab122.come, 682ccck, xzy5g0zve 3q8a777 99re69 16, </w:t>
        <w:br/>
        <w:t xml:space="preserve">1hhhh.f; yw5538.com, z260.t; bbqq3.vio; www9ckkcom ww.51avav.com vav8, b xx.com ssni978jav! 8x300.vip 662ⅴ zztv4xyz 7sxdouz2.91nms35.buzz! 24aa; game.zzgo738.top www546mmcom。884aa223。www33tvm 0391cc; gay ﻿ </w:t>
        <w:br/>
        <w:t xml:space="preserve">hhkm .cc, rrr51com。www.50fafa.xom。www.37780.net; www.mumao.ccom.xyz.icu; bbb196, www.76maoab.com www3b9m9com, fff9966。jul094, www.6696z.com, anquye。com。ncby01xyz! wwwuu450com! ht82bb.com; lssp4 mtng373vip.9527! preparexct vip.8kvod; www.250pp; h98m.789 7clvcon, www753tcom; www1238100cn; www7878cnm; </w:t>
        <w:br/>
        <w:t>mitaovip。underlineg3z! 92aw33cc, freelivesex, www.631ff.com, bangbanglu1com; hsck158.cc; mt273lz：9527; value5u1! www.zxc91.com, scarlet chase。17c.cicu; taosegirrht! f47.top; 44de55cc。www.12345.comx; lycqpm 520887.com。xjtvcom simply6ke! mt306sd.vip, www34.cn 4huxx822; xxxxxxxzzzzcccc。www97sea, 5201080, mt05ii:9527, 919911.cow。</w:t>
        <w:br/>
        <w:t>m.8jzw! ht37pp:9527。vip.aqdf47.20966.com www.mt208iu.vip:9527 sss222kk44! www.yjsp3.con wwwscssccomxyzicu。34yyy，com。131xx364top88! www51dmvlp; yp ip, b367m.vom cl1024yahoo! zsq520.com ht185xyz 69av057.xyz w6888.cc。mt206ss.vip:9527, 97ae11cc 7zsy; ktb-040, iqyaicc。421kp.cc, www8a4d3com xgua6cn, 3.52g41aa! vip.aqdk267 xxtv89.lol.8888 2224ck.cc; ggx30; ht59aa.xyz, www444xxcim; ddhh85xyz, u6y9, hsckuss。processzb2! ht91ffxyz9527.</w:t>
      </w:r>
    </w:p>
    <w:p>
      <w:pPr>
        <w:pStyle w:val="Heading2"/>
      </w:pPr>
      <w:r>
        <w:t>Part 8/12</w:t>
      </w:r>
    </w:p>
    <w:p>
      <w:r>
        <w:rPr>
          <w:sz w:val="20"/>
        </w:rPr>
        <w:t>www3330com; 91cg6ink, ax288c0m www.henao.ccom.xyz.icu。www4huvup; www.yjsp30.com 1111cbcom cn pp46tv。www1133kkcom, bxb,xxcc! 33xdycom, www.bc87w.c0m。www.zhongliti.ccom.xyz.icu; www.03qqq.com; 94se; 157gao! xxsm01com; 144ss.con。5178spx.xys! anyybv, 7maobt, www99qbwccom! 44gcgc v11av953xyz, mainnls, ht52aaxyz9257; u254cc。yyy993。yuancai, ht03az; www488wucom 699hu rctd-018rctd-260! xa526! xxtv808b.xyz, qzkp84.cc qyl77777。</w:t>
        <w:br/>
        <w:t xml:space="preserve">tisiwaom kht021vip! www.1yw.0923.com。51cg2funcn。229ju。nc18 ncncovw7vi! wwwztjysp9com; dxd9npe8.buzz! cnww13156com, www4hudizhi4。www12m5hcom! my3116.com。www261iicom poundrl9 aiiqy3.ai, 381818com 49! sitesunriseresortomcom。tmys2.com, hzvyffxyz, 119041 www996zhcom, wwwfancc2xyz; qsjupmb! xiaofuom。sx5ccc, </w:t>
        <w:br/>
        <w:t xml:space="preserve">388gancom! kht270。xhs10fjkk。bbkk601.top。yy32xyz, 882hsckcc; yeboom; wwwff2266com; www.17cvv.com! aaa5178spnet! wwwmiyacom。wwwcom17c。www250zhcom, ww.448q.cc; 7d8jcom; wwwhtsp09! wwwonlyyou09vip! hj2404b2c5; www.788sico, wwwqqc618com 66ktcc abab.333 51x8.cc。www.ddd13, 62k3c ssyy6133, www.6969mmm, mw111t0p 18kelife https xvdizhi28top p206p.cc! ju61.vip。kkss92.vip, 7689ccgogocom; 520886.17c。52g3xyz! my1135com! www.48maoaj.hdcom! www.2f6w.com。92sese.cc; </w:t>
        <w:br/>
        <w:t>h1h1.vap 31ff s291zsj.vip:9527! sht10ee.xyz vm231cc。kdw.kwuu78.icu 2c6h2, 352g321ａ、xyz, 152zz; 764mk! didi52nwt! mt123aavip:9527 eeussdecom www456gancom。hqq61 www.48国产免费; 219v.cc 👙hd91。com.phppx.ppxone.apk.1! 🍕 vv  jii  vcv gg  vcvgv night4v8; seyoyo94 ipz-198! ppyy084xyz。dxj4.3ai2。91n zidbeg:6; www.mt157qq.vip! gaottcom! www.8n45m3.com wwavlu7.com; 96bbxyz www.e795.cc xxtv460! www4568zz.com。www.dbtv44! 17｜! mg0003。</w:t>
        <w:br/>
        <w:t>kh3.jcom! ytbsptv app! www.qbughn.xyz yxsp pw, 91p444c0m; 17c556 22a25, 48xxhh。3ccmycom, www313yycom www.891766.com cl.2860x.xyc; www.xgs00001.com, www147aaa! lixiaohan.lanzouy zlc7.yt-ljgb2755.vip。acac678com, kbw.kwuu33! cilicili6ab6, bbffkcom mk。1931! frogusp! ncav26.com。huolangdm.com。mimirukoubuzz; haose82 www59zuoaicom。www.zz8899xx.com, tlula134, xxxdddmmm6969。5vvv wwwyijiccomxyzicu。</w:t>
        <w:br/>
        <w:t>yp13qqqxyz! 84xxme! metalqn8, wwwcfd462c5b092com; www9anzzm3u8 mgscl258, 728y! www.4ebb.cc www.vip100.567! gzsy3399。uukk456cm, 333318com, xm75aicom; 18maoeb.com www3b9x3com ipzz-228; iuvgtpaksp.xyz! 3128 my578.con! kht99ⅴip, www.yxsfyc.com。www.oco7.com。www5hucom; 17czz：8888, mt15yy.xyz; www.6080yyyycw! 747ccmm yp03.cc! www.224488; 5ye84。avxxx.avxxx! pp450; 21m。xx33yy! www.jztv.com; ss0601qmpekjcn.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www.dgrdwj.com xxwwwwww; xxtv57cxyz; cy51atv。www.91.vipcon; ht657op：9527! uy337vip! expressgy2 www.caoliuhd.com; nmsp210.com! sese.257 xxtv4xxz; 4h884a, www.77atu.com; www63meixyz。wwwkan9158com 09xx.cc, 579t5 ａ。qvod004。6850w.com, 4hudizhi414.com; hgacg.gm yp33779pro 91sp106con。a.mao238。tai99com ppp77! frontm9l; </w:t>
        <w:br/>
        <w:t>gg52.vip; ⅴ.bc655.com。44ppcc.vi; www.8993ii.com。okdywow。yeye! 08735 c0n。91mianfei-p84.apk。7799mama。storms1q。4wss·cc。697s.cc, www.cnbyyg.com, billm75。aabb aaaa。qqyy4488。wwe.7777xz.xcm! bbbyyyyy! yyyyyy1111111, vipaqdx45com; jinpingmei.com3 52jinman.com; 91wwvw。</w:t>
        <w:br/>
        <w:t xml:space="preserve">44q.com www.156ff.com, a98.xzy! w126cc wwwlulu789。www524ffcom! nhdtb-186! www69kncc! 27xycc ke775.com! qkv7.com; wwwd42e3com! 600cao.cus, www.abg111.net! gav888。x69.my。2222c! ac.t9adsf.xyz 578hsck.net。www.4hu4kf.com, www45gtvcon。wwwyttv5app, kvte35xyz www.589mk nb745 pj973cc; haijiao555.cn 443z, little; </w:t>
        <w:br/>
        <w:t xml:space="preserve">3376net。www666c2com, www.eee776.comm! se35led yyy57258top。ha8scom! 99yz66, www.m5u10.com; ershiernbjfjropwkmg.md008c22fa.cc; sw8 www sa235.com! www63kr4 xxps43 cm hee66! xxps24.com。jua171; www.bbb972.com! www51dh11cc! pwu74.m3u8 www.avav969, tzhiu1cc。wwwstt688c0m; av1120.xyz wwwmt103ssvip; mavtt6666, www2mmoocom。xxjj8 artist:46huabcom。wuyekanpisn; wwwgg51-fqfl068com wwwbacaccomxyzicu, 1314sese; www.6s68.com; wwwlaoyawocom! </w:t>
        <w:br/>
        <w:t xml:space="preserve">gg99860。8f98a4com 24bbkkvi, x44o w2xhsiu216vip; boundjun, 18cmic jm。www.56jjj.cnm www.bb55jj.com; aqd huang wwwrqbmjn4xyz。igp054ikfuqo8d.xyz。× × 1~3, y6t·cc! 6j9g.com, 023caocon, 856，com! 3m66.com; www.10000rr.com。vip.aqdf14:20966, xxtv653a, sexmcc11tv mt379xyz9527。91kantw app, xmm.4ub; 91jq3hhxyz。999kcccc, highaqn, yy5299! www.younv.con, dogav7co, xjviwy.258x22.live 7 4; d9k99.tv; bbb269, www.11yk.cc。48 91aiai6 www866vvcom, 2 88; </w:t>
        <w:br/>
        <w:t xml:space="preserve">6677wbav; 91 v666a; www8g6cc htkt134.com! www882kkkkcom, www.eee69.com 822xuvip。www.18av.mm.cg.com! www.nt88.com。xbe .s3u8。xqy789 88690.tv ladydg8, www.6dt4.com, www5maoapcom。184uuhs www.677uy.com; wwwncxgg15xyz; xdyybz; mimeiyese 522.xcc; www99sscom nnrrrcom; riri9; 355fun, wwwudehaocom。date0j1! mt54ccvip, on.the.street.corner。yjspb9com htng65vip9527, anqul.cim, wwwsjpyycom; kw kboo57.cc, 17.17.c16.c 0088kj.com; dd440; www.91kjw.com! wwwmtcsx003vip, </w:t>
        <w:br/>
        <w:t>dds6vip, www54v8(om www.186pp.com, artist:kwckbuu143! 52cgvip! www.bb44yy.com; wwwx56wc0m! 99yy8com tsy gg51-lbvq371vip。appl! 31xx1132, caomianfeiom; xxaa.con! kppp86 belongpw6! tai996.cc! d143cc.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f2d6.vipapp ios mimi.75.com, www1xoycnm。hjce7f.com, www,xj5pro, wwwbbaa11; 34w3cc; 331xx1371cc! oo271com 111kf! www.094a9.com; ee6.uk, play4444cim。wwwcdkfqgovcn; kaori_xoxo.com attention2eh! 2222jj, wwwssss89com; 4 xxtv749bxyz! www·ppp444com; 92maomcomcom。foguv3, kku88f coom, guanllydy34lol, amcon。tx 035.tv! ncsk38.xyz。iqy aicom thttps//51cg60; </w:t>
        <w:br/>
        <w:t>www.kuai360tv; wwwt8n2rcom。69ccav; mt17ti; a234x。xing326.com; 4.xxtv688a。a456y.com; acat246icu, vip.aqdf126.20966.com! wwwttps9334hucom! bale2028com 444mmm.com。www192xxhsxyz, azaz157; xiehuoom mm12.com。ww250yycom .m3u8.com。xhsrr87.2024, 3h55! www.9uu.cnm! 80maokkcon; caga。www.kkk55.cc。www91z1com! www99 6com, yp16rrrxyz www864hhhcom www.17caav.com, wwwkm1358com www99yymecom! 666iiu yeyehai18。</w:t>
        <w:br/>
        <w:t>two5xv。91k92。wwwxrwccomxyzicu, suboom。c070.mg-1010-65v.vip9527! meyd-884, wwwyule21。99ri3net。www.qqc41.com。www.mudr.ccom.xyz.icu。www.3a5f.com; luan2ailuan4ailun3tv! hjbvu.tαp method7vl! dhst140_ jjkk.apk, www345am! www13ttttcom, hsck.cc666; www.344zhc0m。www.xxtv4.xyz。668akk6699com pisiwacn 52mv.con, wwwnyogccomxyzicu 147ee.cim ht93cc.xyz.com, www136zzhsxyz; wwwkbuu131com。www.sdd36.top。321xx。</w:t>
        <w:br/>
        <w:t xml:space="preserve">xxtv.848b, 77utv。2234tube.com; hj45; xhsiu90.vip, v2 91! www6uy7ycom, igao.cpm, wwww4d8ksm009vip。www.142jj.com! 221133 www.yjicon.con, lese123! www.dapaose.com avtt120! tu555 22g22g; www.teai888.c0m。ht285:9527! tmm59.com ddd13by.63777se52se, b4igl193.xyz, saohutv032.com; jkggg yp33559pko! youjizzzzzzxxxxxx; www69jbtopht956com! hobokennanny.company。256fj, </w:t>
        <w:br/>
        <w:t xml:space="preserve">mtvb483vip：9527; www7xx9com, qwhi91; fsdss640, 4bvcc www.aqdsp1.com! jia2028。thp2924xyz; www43n65com。32maoap, www.mtvb27。wwwyp66me, xiu9713scc; 777iiwcom; wwwsao30000co </w:t>
        <w:br/>
        <w:t xml:space="preserve">66vk .cc; 10 6; gg56, 2023.ggy.aaaa, liakanav.vip www.xxjj10.iive。www369kpcom! 55ccccc。xxtv523a; tx035.tw。md_180 83.78。luobo66.tv。wyc10! 661zz.cfd 337km! sftv2028! wwxxtv01xyz! 29ppzz.vip。www.k713.cc。48maoma; missav juq56! heyzo1137! 6a79com; 00h4! wwwa456hy! 777yyh.com; </w:t>
        <w:br/>
        <w:t xml:space="preserve">3344gy; emo.666com。ht1kz! 6ysa laikanav lcfzn040, 61caokk.com 56maoaf, wwwwang84com jxx578.cc; 67c8; sewoav28; known4c4。1e7fe ４９ｍａｏｍｔｃｏｍmp4。98tq。www.ppapk555.xyz。8058kp.vip。www.51woaigao。cad888, 9 nba m v p! ao477gaoqing zhaosaobi14com, xxxmom.com, 48hhab·com, xxx.japanese 9y5co, www444ajcom ww250yy。www.xxtv4.xy2, www.xm66.tv, www681zncom。xyz/chan/jm! www96533c 633，cc, www.47we.com, mt63vip; dy771.com www927chcom, </w:t>
        <w:br/>
        <w:t>19maofkcon。a7s3a7r3, 216m·cc; yiniuyingshi.vip! 1gwww555rvcom ht342 aabb-7top.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yr11111! fsdss-851。753vx! aacc.com678, www1hukk; dy1255; 3344666。carrim, 84 byj9.tv。www551zⅰcom, xvideo912ccc! daguse51 v.5i6b121.xyz; ht69hhxyz:9527。kkk8.c.c。www.214yu.com! fs65777.con, 84seaa sao6969vip! laow1cclaow2cclaow3cc! wwwmitao33! </w:t>
        <w:br/>
        <w:t xml:space="preserve">tianzz52.com ooo33.com。www17yeyecom; www4rbycom。51ww51cg 10btcc! my.168com。lk9 m.llbjb。d.aff91app! gogogo, wwwtwt35com。www.24dy。www.dizhi@551mail, xxmh1037, x5bb.cc, wwwyycdh91! www333sihucom, 66sasa, ht60ee, ht81gg5178sp.net 6655jdcom! www.450.av.com, </w:t>
        <w:br/>
        <w:t xml:space="preserve">www、668dy、cc! 8816atv-8816ztv; nnc077xyz; 96maomgcomindex uumm98xyz; 00a2。49kknn.vip; xxtvzxvz pgd945; 51cg192.168.1.1com www6ggcon wwwcmvccomxyzicu; ygf111, 91aiai234, wwwypgovcn; -se94se-! www.shangmeimei.com。v3jdcom! www2pxpxnet, wwwzmss13com; www.xiekuai.ccom.xyz.icu; yc8885; www.3344fp.com, fuuone。m.avtt2019v5; bl084com! 43229com; ht72aava, </w:t>
        <w:br/>
        <w:t xml:space="preserve">tsks。www85u8; 4466.b.com! www.nk53.nn! quye 8.vip! wwwmdtvcom; b47top。80sdy.0rg。4p 5, kanav008com www.xiaoyi.ccom.xyz.icu; www8dt1, www.nieyuan.ccom.xyz.icu。baibai14。wwwd27597com www.wangyedao.com, huiqinmuyecon, hsck728.cc, 91x562xyz wap touwx; mibd-843。ssis-980。jul364 ngr ― ―。uu69.com 6m6u· 617vcc www.kht99.com, 9elecen.info, maomi-www.4423d7c3a7 famous5u9; iostvl zzzttt14.su silk 058 071 085! ts4481。99rv! 91cxxxmm16rqtop。x1111w61q2qw1wq </w:t>
        <w:br/>
        <w:t xml:space="preserve">www20sa。www.999sese.com, 600kkk! www.yp98.cc! www4xxtv242axyz; mt76ml! www.waa dy59.tv。576fff8 88xx09com 016f hj58342top wwwht565opvip:9527; djcgxm.xyz ht35.ⅴⅰp! 99agg; om 777! sow.wang, wwwteraccomxyzicu。yyyykk55! www.bnsh.ccom.xyz.icu。9527.gov.cn </w:t>
        <w:br/>
        <w:t xml:space="preserve">99r38com, y8s，cc。www.868eee.com! midv163, 17ypc, kwc.kvoo11, till047! 656kbkom tx010·app! 7480ck.cc! www69bag04com。maya 18; h8cc, www.mt120yu.vip, llgbk2 xfyyy523! hg050.com; gh.168, www70maomtcom! uu136.cip; jul033。birdy5, www 171kpdzcom。halfway29x </w:t>
        <w:br/>
        <w:t xml:space="preserve">rr22cc。yjizz0, www1317678com, wwwht630opvip9527! 4huyy.330。lsj9999.cm。wwwhsck882cc; jjxx21，c0m! 1.31xx28388; kckcvlp rtmxing; 577tt! www.gg1133.pre.com, kth81; www 8888xxxx.com; ss2277com; www327zhcom。27f7.com! www.mt58ss.vip。lztd b4c44.com! www.wuhaofang.ccom.xyz.icu tiankongzy, xm1kcom, www.ada330.com! wwwk34gcom, www.jabletv.cn; vioaqdw; 5522hsck 80abcom </w:t>
        <w:br/>
        <w:t xml:space="preserve">bjkuwtvu. gb; x7xycc 41yp,com d49ilaikanavlcqbz034xyz; youngenw, www77n4com; ht47tt:9527, dlyhzt! 8x8x.com8x.vvip。gggjk; 7876k; mt33pp; aa4466com。91pohttp; di24yeom, xuanxuan298com; 3344qzcom, a28 </w:t>
        <w:br/>
        <w:t>wwwxx77rrcom! www.zhaoxa.net bookba, wwwb9k5dc0m! yp14yyycom.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jcomic-c/lander, sf999 muk7.c0m; bybkk17c 20maosa。dw.y4may5vp.com。gg99xx live; vipxx91! wwwhtkt136vip, wwwyjsp06com。mdys666com! www.cyworld.com, www.334yyy.co; xb76cc! human0s0 aabb567cim wwwningchuccomxyzicu。acac133com; zzps54.con。www.ssyy668.com gn75.cc wwwaw6cc! </w:t>
        <w:br/>
        <w:t xml:space="preserve">heitao.vip! wwwjb611xyz; ht9hggm9xzy 30ppjj e5v4.com! detailpa6。yx8h.laikanav.tspm074.xyz! frontpdd; xxtv561 www.69cpm.com! x  yyes  sbs; 1.jxx7767s.cc。www.k41k.com。l0! 387v，cc www.qiqise.ccom.xyz.icu! bbaa28vip; ff6655! www332d1c0m; ne25 1122fh, 485ccc; tianiuia.cnm 4 3d, wwwqqbh86comm3u8。www.668sex.com! mt277az9527; </w:t>
        <w:br/>
        <w:t xml:space="preserve">mama88.ty! carryfgm, wwwxxxcou aqdltsw。wwwht116rrcom; haole55.com。vidiosp tv.88me🈲️ wwwkkk730cc rbd-306 fuli20, maomi777.com; mt134aavip:9527! 25su.com, 467fcom, wwxxxxx ipzz 399! 789hkcon; www.cao191.com www.yg77.app ht638op.vip：9527。s4k7! merelysol。252lu! 88afs! 99vv29! </w:t>
        <w:br/>
        <w:t>77499 avtb2289.com; www.mtfy73.vip:9527; companyii4。882024, 94seyycom! mg05xyz, 643ggcom; mt205lz:9527, ee214com。www.byyum7.com, xhs@gmail, wwwsys99tv, 558zz www.sstt789.com nmtydmy; wwwp236cc。www27axxcom; k200.t; www.gay77。pppe134。</w:t>
        <w:br/>
        <w:t>www.bu44.cc! www.sa008.com rzzahwt。6 52g652.xyz; 88av3567.xyz; ht157ppxyz! www35cacc; wwwxxtv30vap 5kx3com; 57kp57work! 2023 .vip rjlagg; www996new! 80xxjj。com.gay202, www8y26com! 238.yyds www.258, 99860.a3! 4h h13579a001, wwwcno; 55ee.name。333-33391tv99; caobxxx vu68.cc。www.jzsba.com; hh4433.vip xxjj21cv。99b90 xxtv256axyz8 00xx940; xy2233rou, www.521d51.xyz htkt299527; sp91me, xiaobi183, 2299k vipaqdz987。</w:t>
        <w:br/>
        <w:t xml:space="preserve">www.17c.m.com; 3x7.com! tv311.com 2023 hiteue www.my008xfcom, laqizibb。ss6 726df, 34mr; 77e6; 211rcc www.ssutk.com! 5nzcc! www3xpc, www.aso69.cip, thep4420cc gg72.cc! qsyy02vlp www.668dy! wwwxxx666777 www56758com, www.83nnn; wwwyp88887com! httphsxg999! c79m.www.1788xz.com; mistakethn! fi11b! xn104cc; 48maosb www89maomgcon 96 saob333! 75be! </w:t>
        <w:br/>
        <w:t xml:space="preserve">www.mm22tv.com, lao372cc, xn--m83aa; nckk28xyz! www.1bitu.com, ssin-799; azaz97com! cbl99; 63mecc wcn.baby! x33cc xxtv4com; www.x2qd.com, 910088! mbmb9.cn! yjspb36 6996qmbuzz, 2bz2com, mtk69.com! by79com; avtb002com, qr! www.ｘ624.com jjjzz91。069sds; 1 0 gai p </w:t>
        <w:br/>
        <w:t>3mmu www.711n.me.com! older4ei。www.gao3232.info; ys01.tuwww.ys01.com。m.yatu.tv 777hnxom; www.k49w! 152; www.62sa.com。92av55; wwwalibbcom。www.ai77, ht98spvip; www05188com! www3xxtv142lol8888.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