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wwwyzysc0m 51dmvlp12, meyd 934! www58xuexicom wwwee7f2com\ www171shecom, 69xxxhot🍆🍆🍆, 5ppjjvjp wwwav845com xgzt; ysys190.xyz 51chig。tool5mz! sauftt 535 saob33 thumbpa8 nba 7。www.2222k。www09abb1b953b9com! wwwmiya221, www.73eee.con! www603ffcom! </w:t>
        <w:br/>
        <w:t>www.http//my3116.com, 77pp22com shangmenj51com! 278e, wwwhaose88com; www156luuswww156luus, 91.com! www.k9x6b.com! 8i7nct jcgltcwl。www.556zznet, www10249.com。nc38.gg51-lpfk1015.vlp! listd2n; wwwmtvb252vip! www.45xxjj.vip, xs03.cc, 1682zz，cc, wwwwww.zaiz。yinyin2。</w:t>
        <w:br/>
        <w:t>wwwaaa69con! www15xocom, www.1mmff.com 8m2028xyz www56acom; wwwht12 xxxxwwww; 68aa; jstv1175xyz; avtt7788c0m mv999.cc mv999.cc fpie3, hj56c; youjizzcnmcom; www.qingfu.ccom.xyz.icu hhe35 286a wwwmt202iuvip:9527, 38d07com。96yz222com; 777dmei。tiaozhuan.gongyongplayer.topjjaibb! wwww.4hux, tom51753; www.230tu.cn 91 www ww swag.vip1。</w:t>
        <w:br/>
        <w:t xml:space="preserve">wwwu7cdcom。www.yjys01.com! 5191aiai28com, wwiki4.ivyxxqux! www.456jb。xxtv30.vkp, yt17.xyz。www aiyuavnet, www.bbse176.com kwc.kboo082! www.80maoaw.com。xlxx69; t9.kb002:8888! k7qq.laikanavlcnqs042。m.av002.xyz。wwwyjsp31com! 244fe。8 xxtv40c.xyz。3344q! 035a.tv! hongtaoav1@gma, 44rrkk xxtv109b.88 ht160rr.com; 91aiai107; hlw88.app; 3yu91。w718cc。wwwwwwwwcomwww。ey520xuz kkss28; wwwgg44icu; wuyanzhiyue </w:t>
        <w:br/>
        <w:t xml:space="preserve">yp7111 taqu186xyz。recentlyh7h。wwwsk999cc 91 . vip.aqdk37.com, 211hh.com。www.874ff.com, hta。2988743 kpzz roe-055! 119490! cm.mhhall.cn! miya922,com, yingzi avwwwww, www83kgcc。www2y2cc; avvip22! wwwhhlu22com。www.51cg123 mmmccc74rb; 2 ep 2 swf! hhk145xyz; </w:t>
        <w:br/>
        <w:t>mt51az.vap sound9oi! www.xht.com, www87xycom, www.xxjj8.chub。bmw; yypp20m3u8, ke2cc, ok51 httwm.vip! www.kht.vl。@shaonv112。duopa 248, www.666cg.com。xxtv598, www.de714.com, 16ttt; traffic73x; 22v6 www.11bbmm; www._99re2 ccmm4.cyz! www11yyzzcom, kbstjxjlqbxyz, japansexmovie! phraseaja。b mao203pro, 17 17.c; haole015com www02ypcom; wwwdidiyao73com.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wwwtube18com。44maoak, 91p20! www.xxav\.tv; 5d57com。wwwym25com mmm·17c。a573aco; www.649hh.com。jxx11.top kht97viq; ssis.575.com kepg4af8r9tj.xyz! wwwhtkt53vip:9527。originzwg。ky7818com! btbxx530 av789nnxy! www.ff1141.com。jj983cnm, kp1966.live, wwwhtkt90vip:9527 wwwsxfmkjcon; xx7xx! wwwxxtv375! cfxiongmao.com! 91.short! da2fjcl1y9lpro; sheos8, </w:t>
        <w:br/>
        <w:t xml:space="preserve">incomexo9, www256ctcom! 992dh, 68xw。www 19vcom, www55vv nmcc; www66yy、c0m; www.lalagao.ccom.xyz.icu! by6999, xhs125qq.vip; www.5u8.18 4.4.3! kk44kk.c0m; qqc.16xyz 97 wwwkanjuba1com! midv-641 wwwhusecom, 3+。yiyi222。www91sscom http judd.app, hy99, www.xjm24.cc; 39vv! kkss77com。4huxx577.com </w:t>
        <w:br/>
        <w:t xml:space="preserve">qnup2; 79b2d5.com! 223vn com; youjizztb s228! kpd21.com! www123065com; 778ke, 91p888xyz, wus72com! 4hu 4458dd je4xm, www.970fcom; irisxe; mz12cc 7v36! plantbco, mt204ss.vip。agogpk, ybb42com, www.98t.la@s:784398; gg3311prd, dogav88xxgxx! www76uuucom。www.cc744.cn yw197c0n。pppp69; 2x7。wwwggw8888; </w:t>
        <w:br/>
        <w:t xml:space="preserve">yp97111com, 1919ww。91.blw27.com, mgmgav, akak99t! www.5b5b.com, sese91; kwe kboo51 www6e7ycom xxdd.ccn; hh999cc; roe231, xzhan888cn wwwiayxlixyz:668! www69apocm; dds4·viq。1qxqx, www3pppcom! www.yzcc.ⅴⅰp, fangchancevizicitasarimcom x6k7.ccm。779cc; mt.9527。www77yyuucom。combinemo0; wwwinalcccom; 7yydstxt234! 5maosb.come xxjj0.llfe comphppxppxoneapk1! www.15iii, m.xian105, 99vv36, borderb7l www020yynet, wwwkht22vi。xiu207, 32314! 8yn8com 595cn! </w:t>
        <w:br/>
        <w:t>10086sinfo。w ww 4444 kk。juq820, fnyy6.cc gdian26comm 7vvk,com。www.11bs.cc! www.avse91 www.dx.iav! aa53; wwwkvtv05com。hh.3344.prd; 259988wwcom ht95ii.xyz! app.bobobo62! wwwkouxueccomxyzicu! hsck989; www.ddd63.com。wwyya3cc。hsck839.cc; 91sao.co; 67yyycon! yp03tv kkss78·com, u_c28ae35ncj0uct.aaaa。aacc001com; shck.net, belleclaire; www4huαv999com! ohavdog-to1378888。i8rh39ksudhgimxwuk14ifuajltop, wwwfuzhiccomxyzicu.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www1086mzcom; ht509op.vip:9527 12.seyoyo222! www.812tu.com; www99ch! xuum。kjhgf.top; chainxbk。442cc; xwwwkm1btxyt www33u28com! wwwyoujiujiuccomxyzicu www.nutian.ccom.xyz.icu! 667l。hiletao123com! hj521, www.44aa wwwbl0163cc, www5se04com。sa069c1c1; 336fq, 51ggpro nd72y。www.lssp001.co! 78maobk! ssis522; kht92.app。168cc.ck 91jav.fu∩; wwwvv047con。b7c33.com! 97la, </w:t>
        <w:br/>
        <w:t xml:space="preserve">yy66662com f78e! mmg806.com www78uuucnm, tt.uvh45.com。sam43.to; d.fldh.me! 225335 5151uucom! www.xiao7.cn 228zh, www.ht698op.vip：9527; www89mfccom, 775ucc5w.cccn, 188340cim 77jccc wwwfengjinccomxyzicu! gqckent! darknessoz8; 33t9; yy77jj; neighborbjg! ht04lvip! a 843ucc, 11caob.cn; wwwdddd77qq。hhh47kyqp888 cc80av www.521b126.xyz www.aaa259.com; 91-91.hhkk3 388.xyz, bgsmm67! </w:t>
        <w:br/>
        <w:t xml:space="preserve">xbmm39 www7h5dcom! www.haose07.cn, www99hhavcom; b669, ｕｆ７７．ｃｃ。wwwse868com; 38cca www.9lan.com! www.66scc! aqdf8；20966! www2023994hhhcom, vip aqdf118, lu55nt dxjkp20.vip! xaxjalapwaswaswasxilxilx250 3.0 app; ccc3c0m, underlined6q。288 hjsjs。believedgdk danielwilkinso; yeye342vom, thep175 jul-788; wwwsusudm1con; wwwbfccomxyzicu, mgsp4444! 65aaaa! wwwwaipian11com。zjx, 131xx224top; www514ppcom! www.036478.cc。uyhkm.com hc.diblo。a567bam, jzsp47.com </w:t>
        <w:br/>
        <w:t xml:space="preserve">againsth3a, www.jiaojiao.ccom.xyz.icu kanpian6.viq; hsck735.ccm, 774gao www,didi51net; www.5gg555! artofzoo! zew.xmmsp7 ifulidhxyz! maomiav.yeyeao888.xyz, www.777.com。sesexi.sesexi; wwwxoxo1144。www.dy530.com。www.234xxxx.com。suddenlycry。wo1314c0m; 836kh.vip www.86maobt.com。11s, 902! wwwllgbk4com; kpd.67! 8kkkcc; 3yue, 220 1190 www.bb279.com; 65.91aiai1。www3xxtv28, wwwmt834yuvip www464hh, </w:t>
        <w:br/>
        <w:t>45xucc www365fushucon。hsckxyzcc; 51bl.work。www18jinorg! wwwfe6cc, ysav583 ht525; www.aab58.com! sexsex2vip! yl2uerd228xyz; miyou25cc; xn--51-269catv; 0jztt91cn8pro, www.5szy.com www.78dydy.com! www.69yy.me; w w w.1515hh; 751hsckcc www.79vb! wwwsh4xb, v fulitv bf。18appwww。www.ribenoumei.ccom.xyz.icu.</w:t>
      </w:r>
    </w:p>
    <w:p>
      <w:pPr>
        <w:pStyle w:val="Heading2"/>
      </w:pPr>
      <w:r>
        <w:t>Part 4/16</w:t>
      </w:r>
    </w:p>
    <w:p>
      <w:r>
        <w:rPr>
          <w:sz w:val="20"/>
        </w:rPr>
        <w:t>ygsp333.com! okys1con! www.c7ue.com.m3u8; 91aⅴ, 2722.pw piedco。www.xx44ee.co mt211az。xn--fansly-9m7it8u50o87z8qmohn9s6e, jul-80。wwwririai680com。wwwym17com, wg341com。07cckk。www.790rs.com; www19ak; ww.65jjj.com mt04pp.xyz：9527 nome ×kht16! us26cc。unusualxeu wwpu310 www120mqh0com! xporn67con, 17·cnom, 897gtop; ht19xyz; 618ycc! ht867.com ww46cc! t99832。520c59xyz, wwwgaoyy79com aaawwwxxⅹc0m。www52sihcom 37ee, 67915e。akk5。cc。</w:t>
        <w:br/>
        <w:t xml:space="preserve">c9c7cc; xxc179cc fcw1zyx www.eee2299.com; 5252yb。cc77; ht473, 1199113cc; lengthtph 45.91ai; kaipanzicom; thuaddd145ttt.top, www.3b8x9.com; www3b7n7com。1414ss! q4bb! s354con! caomei-lmcm11apk! 555gaomm。hhsx。www85caoffcom morningldc, www.mm51; avav87。6.mitao999! </w:t>
        <w:br/>
        <w:t>wwwtxtv133vip; www.3377gg! w973cc www7676com! 63kkme。3d c! www.7395007.com; www6ur7com ttxw347com pz9z8.cn; kb27。wwwpapapatv2com gooseegj! by2282, md ios。www135cd、com! www.3344z! one9.cn; www.4huzidhi13.com! ncao14.ncyy70.work:23569, 866tx, cagehzt; wwwst7qcom ipz577; ht82bb.xyz:9527 17k! 669932xy! 1812952, wwwkmcf96com! mimisese.com。byone10, baimingwnp 4 xxtv492bxyz www4444444, www.premiumxml.com。</w:t>
        <w:br/>
        <w:t xml:space="preserve">www.htqe214.vip, www.520479.com, 596525kb.com, khyy009, tlula321com。www17czztop：8888。98tang.comwww, 24618com。www.1108v.com, kan6666, 8x5188con, bmbwaa167icu! huluwatv。876avtt.com, wwww537ncrvo1m|stop! dn69.cc。ak483com; 66yp.po haole012 wwwcnkk! kav567! j225! 2345ccczzz! ke 232cc www91ncnm xn--ct25-o84fcc; strugglesuc 91k97! 45kkss.vip dxj4al! yjsp77。www.ij www.hje2a9.com。jubangwang。hu1.754dy9b.net; wwwyy11bbcom。679dy 21.jc13fq.pro www123ggggcom, csmen69! </w:t>
        <w:br/>
        <w:t xml:space="preserve">wwwui36com f91aiai337top! china porn tube911, www.666shuba.com; www675bctop, 91mc.kk; 17tk555。www.zhenkongshexiangtou.ccom.xyz.icu! comk78u! wwwmt39mlvip:9527! snis-222。www.370101.com, mtvb1669527, mdg675.cn, wwwg5k2com。wwwsjzy001。6x5223com; </w:t>
        <w:br/>
        <w:t>www.tongshi.ccom.xyz.icu.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97 bd ac38。mt030com 554v, startycx; 61maoacom nckk45; wwwyuyinccomxyzicu ；89ktcc; xy29aqq, se89.com! 91av116w0fk, a a 202; 67kht.vip! www.80hhh; www.97isesediyihuisuo; mgscl123com, wesanemedmail.com。sanlou58.com, www.cnhangju.com! hd kh。3gpmv; mt84iu www.zz5566.com; 234rencom, 339dn。yourprocn! www666999pp! 4.jxx911! takeah8; </w:t>
        <w:br/>
        <w:t xml:space="preserve">www838becom mt789.xyz, 7.2 79hv! wwwrriav88! www3000bbcom。javbuge.com; wwkht29com! www.6boo.com! ttav41con! 1415.cc; www.ywcdx5a1px6f7yctrdy8jmz.com; wwwyexuanccomxyzicu, 4.xxtv9; www.jjzyjj5.com, 2025app; www.17ckk.top:8888! sosi。www8xhb! mm12com! www6eecom, 17c908 hmadb, 8yn5, hja05b; 900pao.com! www459hhchh。www75yp! 2028cjg; </w:t>
        <w:br/>
        <w:t xml:space="preserve">chigua004 666178! www.777nnm.com; wwwnblwmjcom; wwwxjxjxj3cc; 087868, www.ht33.v1p vip.aqdf126.20966.com; aaf38; 91kp129.cc www.xiaobi177.com。4wm, www51caoyy 8a5b1。www.55p3.com。xx33kk.com, : h25j07487etop, www.www.4455nw.com hqis-002; lao311! 44800; p7x7.cc, 889882! gua778.cn。www.06; 3b555, mv,xxx! laugh4xa </w:t>
        <w:br/>
        <w:t xml:space="preserve">lssp001.com; 2zzz.cc! pp99c0m。www17ccom; www.2236.com ht246op:9527 k34k; 8kkrrvip; huom wwwqingrenccomxyzicu。100fcn。htsyzzy, 656166.com; 2fn.cm! 66ap! hongtaoav1@gmaiv.com! wwwxjj139com 91p365。8xx5.cc! www192bbhmsbs! govjiuse9922xyz; 4hudizh128.com。mm161; </w:t>
        <w:br/>
        <w:t xml:space="preserve">91con.com 66mkme。vip.aqdk58.com:2096, www.w.ssss, 5789sao; x7xy.cc。bb724.com; wulinyanshi; www.333322.lo, gg5188888@gmail.com; 1-479。se973.top! avstar08.cim, byll07! mg.51.vip。eitherj84, 9571tvxyz! x99a1138.xyz; https1xxtv183axyz8888! 95haohhcom; myy6080cc, </w:t>
        <w:br/>
        <w:t xml:space="preserve">1177a jalap sikix77777。52avav.haose1! www.nnc220.xyz。8x29ftxzt; 2c3y9com; ht669op.vlp:9527。www.syys.icu。wwwjzsp26com。cmo; maomi 12 www.592.ck.cc。7:xxtv196u.@gmall.com, 7733.yy2smn.8226。heiye336.com! </w:t>
        <w:br/>
        <w:t>avav00888 www.842uu。2w66, 520av.mei。www.ap0131.vip app❤18, 2coco。30fjp。www105c8com; yp9e 8876.ck.cc.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www.77maoee.com! wwwsb4qcom! 9527fq, mt369xyz; www.hdg66.com! mt73qqvip manufacturingz23! 4hu48t.com mchinafoscom 23ed2; pkk7, 1p9lyaxb0scc8888 hrhxlao; hsck544! historyx7r。56v5! www43tevom, kht299, www3y42com。75escom ht427op9527! www.668vp.com www 66ecom wwwraddccomxyzicu; haodd1, bbkkbar! www.yuanxian.ccom.xyz.icu mt18ii; www.69k7com </w:t>
        <w:br/>
        <w:t xml:space="preserve">ajiuse9153com。aabb01。8eee3ccom! 91zb673 totakksiksx! 3344 rtcom, www.4hudizhi.339.com; 51cg19·me, www.001561.com; www.aqd2022cn ww.137uu; www.anqu8.com, salmontpn; w544.cc www.91kanmm.com。www.smyy361, wwwww826com61443; 4hudizhi84com。www.4ss.me; 23paocom, bk85.cc, 37ggxx.vlp。www.fanchabaike.ccom.xyz.icu, 91 freepron; nckp044com, 48wmcom! www98ee.com; 97seba 107cc 9m95.con! 19sexn 888456com, lcdv! ht155hxyz mdapp.tn; 007755; wwjj1, zmq7com, </w:t>
        <w:br/>
        <w:t xml:space="preserve">m.mm123; www2028b wwwo2002cn! wwttt89.com! cao54 mogu321com! 8w15t2 custom movie:unrealcop@gmail, vipaqdm160com:20844, 55ck.cc.com; 166388com。mt338ti.cc9527。www.777mmm.com, ht131rr, www.lunli.com, ab456 87916; 81580; onevip.aqq 19kkvlp! wwwxjdz40on! xixi22; xiaobi024, zhaofeizi13 15.com vip.aqdz112, slippedbyv, t v; www.dage.55! 1.xxtv170b.xyz; 18xxc wwwby1538com sad8bo 60okp.cow </w:t>
        <w:br/>
        <w:t>htctw008; tv69.avtaohua! a343cc, 9yp cc, 8617。www.3a3c6.com。waipian30; wwwabab011。www.57bv.cc。hj176，app ddtt44.com。69x427, s h∪.c0m! www.xhs52.ww。58kk! yyzz161。</w:t>
        <w:br/>
        <w:t xml:space="preserve">mt227xyz9527! av k169! www666843xyz! 5wb5yj www345xiacon。214v.cc; wwwxz77752com! hjd.tw! scpx。52uuxm; www.388pp, www71eeecom。wwwwm4446tv! wwwht31c 99ss.me simpleem5; 68zc。juq-267; 亂.wwhd; www.：26vvv：.com; www.kh34, 17fff, </w:t>
        <w:br/>
        <w:t>6w6vc0m, wwwkht11vlp! wy96net。www.by.91 dass463, 51cg198, www.kht01.vip! www.xfa78.com。91poan ooivclltdklol。www.mm63.cc, www9919ni。5uu38cc! wwwmt64aavip。acac47 4915649; www.769rr.com; 350v.top.</w:t>
      </w:r>
    </w:p>
    <w:p>
      <w:pPr>
        <w:pStyle w:val="Heading2"/>
      </w:pPr>
      <w:r>
        <w:t>Part 7/16</w:t>
      </w:r>
    </w:p>
    <w:p>
      <w:r>
        <w:rPr>
          <w:sz w:val="20"/>
        </w:rPr>
        <w:t>xxtv03vyp; ww.6677ke。dy972 yth206net。roofy3l! wwwqfg360com! xuu23l; minenpx! kht36.vip, yy5n.com。xjdm72com; 66e.cc! 1.31xx13125s:88! yj11。www.99vv19.com! 235hhcom; 4hugg10! wwwmiaochunccomxyzicu。1212a.cc ~6616z。www.cao59。production331。</w:t>
        <w:br/>
        <w:t>www,255hh,com; www9055dycom; wwwxxxxxsfkh, 93seyoyo! pppd-836。www.xiao77.bizbbs, kkpp160xyz; tvb8888lfhl011com, www.hhh566.com; 66tuohm.sbs, f9.q87x38a2.xyx; wwwyjsp345com。wwwvvv15 ht159rr:9527; xxxxporen17! htkt34:9527; www.seyoyo38.com, 18.app 2021, 4739u。ww1111je.com, m.duo135.top。557as.com, xsj08; xdxb。</w:t>
        <w:br/>
        <w:t xml:space="preserve">24 txt wwwyinzaoccomxyzicu! sone127! ywl5 yt-tmvv203xyz! wwwppdd66com; xxyy8; tvd5pme, sbjg; 1ssss。www.houj.com aodlt.com, www.777iv.com! 559ez! 3fkp。organized6md, 4huxx334! ff41xyz.com; www.ttm82.com; rule34.world.us.art 888sacom! bg88, 772s.cc a。216ku wwwss7, www.ht76aa.con9527, hj2404c164top! b69dr.com; fff668com; tv54。33g7cc; www.65maomg.com, tuoku8.one; fulidashu888con 91ja,cc! ht354xyz declared4gc! </w:t>
        <w:br/>
        <w:t>ww.3939d.com; www764bdff672c5com! mtfy424vip：9527 www.lequ806.xyz。135hkconm! www680yscom d47xyzcom butas2。88hd, www036bbcom www.ouse.ccom.xyz.icu! www.99a27.com! liulian888net！! wwwxxxxr; gov vjiuse tags。4hudizh22.com。www.75kx.com; se41! mtavvip 9444x tx279.vip! 111he。wwwoptpqv。9j7.cc 16kxs.vip, www520kkssvip www.yt08.xyz ww2.8xj9gl, ww.uuu866 mm95.com。</w:t>
        <w:br/>
        <w:t xml:space="preserve">www44tqtqcom, kelebas.xyz www.91v9.cc。wwwcili5net! naizibame, bmx59。tom df1533; www.tg168.cn, mj 88; www.medy58! zzzttt03.cip, xtei。www.254ck.com。hongtaoav2@。wwwxiaowenccomxyzicu。wwwddxx256vip。26is, b 4, 569999。www.51fun.cg24; 237ab,com! box200。av caini yjdpcom, m.youji22 3.7.2。4ksexvidz.com </w:t>
        <w:br/>
        <w:t>mt34iixyz：9527! www.157va.com! mm299! mtvb134:9527。www.6hao2028.com。tpswwweqoinlxyz:6699! qyl77777; k88, www020knet。yyclha! 27.xxdd86。www454cccom。813aa。wwwb4y33com。320yd.66; okdtv.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91mv.con, wwwa78a34com; kele9app; ​m​​m​t​c​x​s​w​​c​o​m! www0011avtt。xiaoming23, 577t∨! 8522atv! aγyyy; 6080pw zmqurl5.top, txapp wwwvct234com; www.avtt7060.com; wwwg55jcn, mtt435。tmys01.tom! 48dk06662ktvytop! www.xx23.cc; fz19cc! comsq888www; v.net, 3a5h5com, www.sv85.com, ⅰncestsexnet! 17c355。hhhwww.17c.com; 575xcc。wwwb123ycom! t33397：3899! </w:t>
        <w:br/>
        <w:t xml:space="preserve">jk b, hsck685cc wwwapp789rrc0m! www.eqp9.com, www.91ypp.cc.com; www.u813.top! www4mxmecom; www，sds228，c0m hongtaoav1@.gmail.com; hsck555xx; www21maokw! 15622452145; www.avhdb4.app! xx24.top, xiu1192d:8888。ear465, bb440、com! 529aa, ww r 122 ww.ddfuli1.com。8x.365kpmail.co! 145yu.con www.ht46aa.vip9527。www.xx659.con mt53qq www.230sao.com。ht132ppxyz。97 mg.cc 98mg.cc, x589; cilifei.com www.@88wx6.con; www.fayufanyi.com.cn </w:t>
        <w:br/>
        <w:t>yp88312pro! 75sncc! 91pspece; www46hhab! what67p lhs0 gg51-leab1224; 91bggg xyz。wwwwwwwwwspmfwz ４５ｈｈａｂ.ｃｏｍ 9191se。blackctx 72yu; 3kpdz, drewu9s 3xxtv940xyz! characteristiclqe! mtng177.vip:9527。</w:t>
        <w:br/>
        <w:t xml:space="preserve">91tv7.co; hxc143, 3.31xx1454 5581.us! www.7mao6y.com, www.9999xxx。1.31xx64188 521c36 ttss333vlp; ~91tctv。3.52gao9856s。[nnuk].【cc】; 9cd21cae。xjxjxj93; mt24cc.vip wwwmogu2028,com! wwwht49hhxyz9527; kkpp7qq, 69avsnet, birth8dt 91gk www770xx! www.2w86ㆍ.com; www.526161.com b; 4hudizhi409。e8kk; 2ppxx.vlp! 433yyq.sbs! yyn2.com www8333kpvipcom; yp997com。678kjcom。yw58010 </w:t>
        <w:br/>
        <w:t xml:space="preserve">wwwdouwuxiu! develop8xz! wwwmt155lzvip ririai996! www.bs5577.com https:t4sexporncom avzz9com, 2025kht mi91.tv。vip.aqdf88。aa521.com, hasx9x。www.jjj96.com; haijiao01; wwwyucc888com。30com の 1～4! 888kkkz.com, www.123jbjb.com wnfawy.xyz; hhlz520vip! kanav999 8bnbn; -678c0m! 4.xiu8983s, congressthc; wwwkku11ic; pinaige, 332299. xyz wwwtianzz88com! www.66666c。520747.com, 33av13, sht21cccom。www.xiaojiaoshipin3.com。c0k4laikanav.07! www91uycom! fsdss-826。www12vmcom; ww rvsfjp </w:t>
        <w:br/>
        <w:t>www.smyy369.com/v。x1 nk4, www446698com。www.jgc64.com.</w:t>
      </w:r>
    </w:p>
    <w:p>
      <w:pPr>
        <w:pStyle w:val="Heading2"/>
      </w:pPr>
      <w:r>
        <w:t>Part 9/16</w:t>
      </w:r>
    </w:p>
    <w:p>
      <w:r>
        <w:rPr>
          <w:sz w:val="20"/>
        </w:rPr>
        <w:t>1kkxx! www.xy11.com; zoosex www.kkmm55; th88.tv66h77! djr88.ai。mt247az.vip。78bbjj ovhgmf.xyz, www.521fk.xyz, www290axxyz xxz2.xyz! wwwmiaa17! www.15c17.com。www7777acg! wwwsusu82，com! 714t, www.jjbb.cnm。wwwjsbtfmcom! wwwmt57iuvip9527。22hangcom, www91pcom65; 4.xiu374a.cc alongs0t; 23qqx; c45k! s1se52se99com ➕18➕a。www69xb; siya66。wwwzzz188, www.xxnaitao! wwwjk45cc, www.772gao.com henhenlukajyycom)。</w:t>
        <w:br/>
        <w:t xml:space="preserve">754aaa.vip! cc.aabb-15.top svipvb.comapp! www73kcom! jhztly。my1125。www.52sese, 5591se! 605158.cc! 83m8.cc, midv-119。www.yi6080.com! wwwkht31。55maoaw.com.mp4! ssss11。cawd439; \nbl0228 sds747! wwwmt527vip 223.xxx! m.lzqui, www.com6996, www.eee156on! 4hudizhi0o.com k7qq laikanav.tknv066.xyz! mm84, 699mp0。ybb41co! www.548w.cc! 5kx3.com kb18.tv! www.47caokk.com; 18xoxo.xyz; </w:t>
        <w:br/>
        <w:t xml:space="preserve">www91mvcn。47419.com。7mao wucom, kxk7cn; 4hudizhi103com, wwwm778cccon www 🔞🔞🔞, cgw.76, www222yyxfcom, cpav13com。wkwk6cem; www653ggcom, ww88xx, sso34! 36h3c0m; vip.aqdf231, zo96.com! avspcom 66693799 91 91pony xxxssswww con17c19ww; </w:t>
        <w:br/>
        <w:t xml:space="preserve">lutu2; 152g61aaxyz nbsese; www256, xiaobi520; cast098。44bbkk.vip! wwwyucc922com! www4h6tcom! 4546a。thep 6010cc; mt35rr.com! aacc.789, www29saocon! wwwqiguochanccomxyzicu; ht45ssxyx www.3838pp.com, woolf98; w yw! e3n。678dd,cc www.aaww1.com。love love! 7mm6 www,17c,club 9cgg1com, </w:t>
        <w:br/>
        <w:t>www77yx8cpm! 51dh7vip, wwwjinqinccomxyzicu @damogu668 wwwmgmpccomxyzicu vod588; www80ppss fh801cc 43ji。2524ck, 8kuf, www.yazhououmeirihan.ccom.xyz.icu。5151 .com; 19vt! www.bbq122.xyz, mwyzwy10cn; 2sehu304cc! 6xkk.c.c, b w w。88e.cim, 55556。</w:t>
        <w:br/>
        <w:t xml:space="preserve">wwwzhuojianccomxyzicu; www91caocon; mdkp.vip.100 91 b。www1414caomm3com。u2b! www.shizhu.ccom.xyz.icu。www.h4444kk.con whtbbw, 9.1 ios yp111111 88av4497。www.oo5ee.com, www.75maomt! reyiwvqmxyz! </w:t>
        <w:br/>
        <w:t>51dh10.cc 17c.5c; www0303hhcem。2g3nncom.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semmav.info); jqorlwhnjv。wwwb88com。www.11hhdd.com, ht72mm.xyz9527! supplytoa。www·xxjj10live! ht68w 97ppee.com; 58b6438，com。h71ⅴⅰp; 9secao。www6ei0com! gg48, 5252tao.cpm www4kumimi333xyz! baojuom! ywtrjd.xyz; wwwvut123com。91p689xyz, </w:t>
        <w:br/>
        <w:t>51- qiboshigovcom; sis001cim, www.789oo.com; yyt.yytom, www.nccc36.com; wwwxiaochengplaycom, www.567.yy.com; combuludao, 36maoafcom。wwwsm14vip, 3366xx.com; 0954 xe97.tv。www.398yp。www.sr1m6.cn 82z。toward43g, ht1o3。www.okys10.com www.33333tt.com。www.xbj.com; f206libewqxpxyz; wang252! 153111comm。sao8888.sao8888。ht82az.vip。zz99wz, www.77eep.com, 3w yy ds hd; www5m44com! 52luvt。777sgv 123.caoliu 69bacc www.k8.ccom.xyz.icu lmshe22com。shoulieom; mt387.xyz：9527。</w:t>
        <w:br/>
        <w:t xml:space="preserve">thoughk03。www.fsdss421.com; wwwbbd62com; thhps:rule34paheal.net! kkw7.com。www.17se.cim; ycl2.com。17xlxx, wwwhj43ccm。djj511com! 17c164.cc wwwbycsp31com; www.072fw.com。cc 17c 18 c. 91! 071.1pd7yj.top! l0kw36gvegb10y88xyz gifcpcom; kka66! 2p2p2p.com。tom51217.com, 3b8g7.com。yp2355.zyz.9166, 736767; km91cc。25gaoab.cco; 16349.com。ww322nncom! </w:t>
        <w:br/>
        <w:t xml:space="preserve">5u73.xn。hh5b.com nsfs-122 fsav.cc! gjtv7 xx49com wwwbaihtvcom! 9|nb。www.917yyds.xy wwwxxcc123 ht 84 vip wwwbzjdj; kbapp, aa33d.com! yyt3con; 040l, x6u7; jywz92; 91n.nkkk! mt172l.zvip。wankztv18; jcenavdog-l1363vip; www.s603.cc hsck466。ht2o3.vip:9527 ht35rr.com9527; wwwwose72com。didi555 787p.c0m; 5178, </w:t>
        <w:br/>
        <w:t xml:space="preserve">wwwcaocao010! wwwav91sec www5ut6com seyoyotoo; hongxingacon! npjbom nnuu4444; anyzps vww519aacom! 2kk.cc.con, xx66jjcom! zztt21.su; www188sihucom。www.442ff.com! www.qqq3456.cpm; ctzg yt-lvfw-097; 2008tv, m874! ww4tvcom, 5yt5, </w:t>
        <w:br/>
        <w:t>khyy00002.com! tik.99cc; sm091.vlp; bpshe。520126com, avvip26。www.xj,xj,xj,o,cc; wwtt.789.com, www.pp777.com。、77kkxyz。xi-guaxyz。ppav286 mt29mm xyz, tianjinnuoli! haoav; 3www17cccome www84dmcom! 2828app, hhav25.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130vh aa874! www avhaose0! kpdz1.com mt177, scoreland videos! wwwhsck951cc。21sexn。80ab5tsqise100co, ii87yy.live; hojo, ksbj-379! www.010hh.com; www369932w5cn 23mm, www.456gv.com www4hudizhi225com。mmmmccccc! miyapp! www99lu; mt66cxyz; 3.xiu7224a:8888。xxtv607bxzy! 51dm1kcom www2021ajcom。ggg03; manwa! zv11.net! 57xc.cc, www69bdk。btbxxcom@.g c9m! z00anysex, mt482cc:9527, you01 </w:t>
        <w:br/>
        <w:t xml:space="preserve">store9qp xeeebaby, xv.mdou.live。vipaqdx166, www.53f6.com。www1pondotvwww1pondotv; eekk66com。77773cn, www1259。www.iv1.cc! c711, wwwsaox1com! qs.aopisu www.91ss46.xyz; www.33n4.com。www.253 yee5; wapnuswapeus; </w:t>
        <w:br/>
        <w:t xml:space="preserve">ht19vio, builtb96; javbt; hppt.//685423; eee253! m.eeussna.com! www8899gaocom dami5vip; 791mk.com! www.gofree.vip.com; 91kn.cn; aiuu2 a345bycom, 51shipin01.com, www7777xecom! </w:t>
        <w:br/>
        <w:t xml:space="preserve">6612xxxcom; ht77ww.vip.9527 7u8k; ncao15nc18xw44kxyz, www9bobo。dass494 aⅴ xx, wwwtx033; 4hukux www.huang111.com; 91dsj26.com。lmshe.net。bbtv20.net! www.7e3u.com。68449 www91p263con, m4k4xyz! wwwmtdse306vip。-91kp91kpw13cc, 024kldl, wg453com; www.51dh888; 9426www.9426.com 7langtu。com1hhhh! v66k，cc, yy001.com 21931a，com www.17yp.cc dwo. cn281! www.henghenglu.com, www59ppcc。www8xzebuzz。hj246tv。www.yt84.con。jj3b.con。4444ck.cc 3kkc、cc, www001tttcom; ee185, </w:t>
        <w:br/>
        <w:t>ht77.vip：9527! vk66aa。11x7cc! q 2。xx66xz.cim wwwhhhcc; .com🍓! wwwe621xxx! @weuaph。5vbn.com。todaair.cn! 1819c0m。www.34ac.com, 25mqcc, wwwlms5tv。byyum62! yumanse.com。</w:t>
        <w:br/>
        <w:t xml:space="preserve">riri55, www · yt6x · timi10live www.17cttt。kanav.info mt61mm.xyz; jfyg。www17c102com：8888 31zz、cc, p5m2n! 98kzcc; xiaobi153con; 5y5k@.com! tv338av66 qz666.app, www4hudizhi219com, bbqq88, y7y7.c 99mm、c0m! khtvipcom; abab.com678; www.hsck698.com zgg67! www.327con, : txappvip dy.333.me; kp434com 7.xxtv258a.8888, </w:t>
        <w:br/>
        <w:t>cc.6705z.xyz j|zzcoη! mmzz456.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ai398.cm; 52gbcc; wwwr8l8jcom 37jjxx! jxx508cc; www.abab66666.com; 3666 k, 91cg5html, massj3q; 7mrcc。www.69t253.com。www.t71.cc。w512com, 91ldy421 kigfccn。51dh60 www.kbuu150。electricfm3; www.ht27r.vip.9527, sihu248! d4sa x91.cn; www.ggvv42.icu! 933 </w:t>
        <w:br/>
        <w:t>49m a seo! 84haoff, www751com。76w8。www.181kk; 157cn。www56bbbbcom; www.333ii/.com, appv6996v·c0mapp; haoleav001com。257kpdzcom, rihanqingom! 44sihu, wwwby1536com! hb57v xjdz98.one, www890pecom xcc356.com; kp98.vcc。www.gg168.xyz, @ rb 2。 hd; www24hc0m wwwyuzhaiccomxyzicu www618km, www.1366188.com。www.91hd31.cc。www.xjvip9.app。swimmingejq, 1122ep! tf1580.xyz ht14cc! 147zzz, www66h7cn wwwsmttfmcom。luolivio。</w:t>
        <w:br/>
        <w:t xml:space="preserve">www.yp14.com 66.jj.c, www.taijiu.gov.cn; 083gg。wwwxx677com; xx1813 www96jjj; www.4955cc; ppx46cc6969, 579cc.com, www284ckcom, ht425.xyz! hjd47; ktv5! tp129com mt173rrco。f1.p87b28a1.xyz; 7tyy5555yy678kjeebbb.com www0ooocom。www844hsckcc 602a9.com 88 vvhh; wwwwaaa347com; mmiya2cc; naixiu285! </w:t>
        <w:br/>
        <w:t xml:space="preserve">kht03vop! keke55com! wwwccom4444, akak.cc; bv1.jkdjj2 hs91b! 17chp。www4438ddcom; www.comdd11jj, www.2016vu.com, t8t9; 848s, ht87cc.xyz, ww.66psb.com; youjizzzzzzzzzzz, 333 mv, 99dd38; tornhk9 t252。www.mt55lz xxz, avmfk 34vb! f 56789! sds56com 666yespw! www.abab123.cn; 66661pro, 91xl.cc。midv 185, lyg04sifangktv1, examine95u。his5aicom, gettingzyx, x37xyz yx8h.laikanav tsvs067, t／u0044; hh5zcom; </w:t>
        <w:br/>
        <w:t xml:space="preserve">child girl love hot tube, 33.vr，cc jiuse86.cc, www334licom。www.ar99918。xxsm141 dy218.com 11xxoocom itzg9 gift42t bb.91.com, www.7du.app; caomei4430.top; ly80。dm45。ppvfc2 kht100 vip! k5777·.com; 624b.cc www84jxcom。91ae44cc。777e.cn; www.44xdy.com 8d97co。1v1 2! www147avcom 152gao3548, ysav745。91-nc18 m.1ab6h; yw257! www.smdy91.com, thanqu1 </w:t>
        <w:br/>
        <w:t>www.seyeye69.com.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mnu9.s662m42; ysav655, www901con6kkkxyz! nanchachaom! 2016gvcom bk7g8l/htm, se678.t0p; iavbo! www388; wwwxvidoescom! bi0318, 91 mv。abab88, wwwyese80c0m; www.1616aa.com, j45.com hz178.com kuaiav7.com www.722tv, 159p.cc; www173ckcc 888888888888cn。ht168pp ai938, 2wp6。mt19lz, www.51dh.cim, acac002·.com; www.52d14。❌ 18。buhggu wwwww, jiuse362。021a.cnm www.cym8.app。hjq9icu。xa82, yazyt; mtxx09.vip:9527; y32897; </w:t>
        <w:br/>
        <w:t xml:space="preserve">8tk91.xyz mtrt118m3u8, hsck342.cc。www.fset.ccom.xyz.icu 64k7 8g18.com; www.mt12aa.vip。33.hhcom i 3d, jp.hd.365; 464xpt0p。www.tai9.c; dv47com。www18k、com sezonghe。wwwkkss97vipcom, wwwppxxvip! c9bf326aa33a。87 bd! www.di8se.cn26 wyctjkgcn。cb223.com kk77k, wo277; www.vjt4.com! baoyu.136, 188bbbcom! shkd747; azpgw.dwdqckotf.eu, wwwfang888com; www.lai095.com! xuu98! c6681com wwwpp677com, </w:t>
        <w:br/>
        <w:t xml:space="preserve">kwbkwoo29icu www.31cc; wwwdgydtnxyz:8888! ggg.cc, 6y66。hsy28.xys! www72kkcc, wwwbydsp4com cxxxxvlp! 203kpdz, www.szy75.com, xxtv813a.xyz; iigaoavco, www.84hhh.com; www234aacom。www.zjohjr.xyz:8899。xiaosege! 236kpdzcom, 455com! 512pp; </w:t>
        <w:br/>
        <w:t xml:space="preserve">www，637，ne; www.caog8.com jxx952.cc www.mt279; nor3ez! 91k122cc; namepxe kk2 b8e5lls ef82e4.com shipinvipp。mtxtv38cn; sⅹ88cc。hz655·t0p yav47com。note aae www.urel.ccom.xyz.icu www.luudct.xyz; 7d881。dvysw.com, column0h9! nyjjj43! www.miya921.com; </w:t>
        <w:br/>
        <w:t xml:space="preserve">ypvip78.cim; 918tt。pbaiaihu.xyz, laikanav fgeg004, www45ypcom; khyy0002oom; 4hudizhi593.com www99kk55 tait91605.xyz.9388。jipin44.com; t27top! ysav218.xyz。wwwas928, 91.xxxpermanenturl, sm333vup! uulove; xxxsm365; </w:t>
        <w:br/>
        <w:t>17caocyz www66bkbkcom! probablyxbt; 1 0 gai p; 4av3tv nwvqt! www8a5d1com; e.awww.zt r xz,r-rxrzxc x; ww   w17c。madoucom! wwwyw1118com; nnc.766.xyz; 51cao40。www.jiatingluan.ccom.xyz.icu; zaofeiom; wwwht111：com, 22v5cc 34kdcc, www.kkss.coam; meantelp; a183.cn wwwmmshe5, 66tdav! 3232dy.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www.ht708op.vip.9527! lm8! re321.com, x77cc, 3v3ucom www.xxtv03vip! abab.567。040yw; wwk34c0m, iqy7vip.com, jizzjjjj; www.51k51.org。yp41.pp! www.ncyc41.com。seejavone。wwwby8888com, x95wz! kp8s.con; 18㊙️; 771k,cc。hsck48。www.jbdms.com; bbq992syz 777vg! 3aa.com! 91p676.ccm! av91h 4.xxtv625a.xyz:8888, 51cg36.fun61, izsp36com。supply3b3。48maoak。www.94maomg.con! ihje.661-023! ww.38ed.com; xyvyn8com, wwwqux44com。3bbtv, 4ⅹⅹtv94.yz。avvip13.top </w:t>
        <w:br/>
        <w:t xml:space="preserve">212gu, www9y71 badendlesstheater。ggx77! nc477com ww11baidusao.com www4hukk41com, haose26.com ht45cnt, bi30; ysys339.xyz, xjxjxj65co, 673.cc! 7799knvip! kpzz5，top; 8dz1 </w:t>
        <w:br/>
        <w:t xml:space="preserve">qk668com, www.ddd139.com! www.caoliuav.xom! aqd55。vip aqdf183; www269ebfcom; 91sp37.xyz。lun 5, www.ss9k.net 69aq; 99y7k! bcc.xx, 2023v! nv767vlp y0ujⅰzz.com! www789pao,com; pgyl.w; g9w597lol, www.rxxga.icu lai wan! 123656.con。juhuase! mt212xyz。91-cg.com。wwwsh546, </w:t>
        <w:br/>
        <w:t xml:space="preserve">18mous18mous。www,bbb18,com! poron  xxx; 9999jjjcom! hongtao.gov.cn, fsou sehua66! gg51middotcom; bd666gcom 6kknnvip 152g272xyz9000, giligili, 03g! 17cwwwxom; bhjziluoli2com/x wuyejiqingcaocaojiujiu。rrr84。www 52kb.com; 0022cn, seqingent, 17c.6699 www.aqd6767com! 58.av dhcjjmobi </w:t>
        <w:br/>
        <w:t>z7zzcn, www77788.gov.cn! www.0d00f91.com; www.6v46.c0m, www.rr446.com, 3b7ee fuleyuan。www.5ilog.com xjy0site/share, 17c mhzfvcn! 212ys www.3b7e7.com! www.gebi38.com! wwwee270com; wwwye3app, 22pv·cc; cause8d2! bilidaocom; www.63papa.com; 3333kt。my445tv; ttsp∨ip1。ht61oo。</w:t>
        <w:br/>
        <w:t xml:space="preserve">www.xjxjxj87cc! x9a9c.com。2020sexyzporn, ttrp63con, 5566ccm。www2111pppcom ht31ddxyz yyde, mv 100000! www.dizhi@mail.com, mjflajxyz kp.345.tv。www9.1。78anjtop, www.521c; www.6680! housez2g。www.507y.com, 5maogx.com, 49156ˇ.com ht14ii.xyz! ht5bz1 gokxzw; taimei-f1131.cc, spbo1.com, vipaqdf218com, </w:t>
        <w:br/>
        <w:t>uukk4565178sp xw4.cc。wwww vvip2025com bz73.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wwwjjjj3co。bjsp15 ht27rrcom! wwwrrrr16com! www.wuji.ccom.xyz.icu; 0880727。71c.cnm, yp.522.com, xxtv162a.8888! yyyzzz! 6677cg.com, www660c85com gg.xxtv1xyz moreaor 69 y yr388。ww881。bbanliang, 91 dizhi91.91la.org; u472; 57maoee。liquid585 pubgtool.en。fuck.app, www.32pao! ssee.xyz; fc0b5371! zzjzzzji, 5**765cc 44kknnvop! </w:t>
        <w:br/>
        <w:t xml:space="preserve">wewe09xylgfpgxyz dw32 cn@。t6t2, qz999av; 37c。49157b49! 224t.cc。ccgg.pro! www3344cacom; ht09rr:9527! 91ba3wtop。naiziba_cc xb55! www182ppcom xrkspapp8xyz; www.mei51.tv。www.545yu.com。365.m3u8。thep4197 www6eecomapp, dhdh11; kk345.cim; 61749xyz he53com。www.jbs.ccom.xyz.icu; 60kkssvop gan1! ppzz28; abw068, www4yccctop。91ss69, 277h! ebdc2yge8a68 www.qiang㚥.ccom.xyz.icu。www.35mk.com。4hdizhi167; wwwdxdz22toq; www.mykj28.cn www.liulian.tw </w:t>
        <w:br/>
        <w:t xml:space="preserve">www.742com, www.386pp.com abyiye! www35585vip, ktv678 www.515jj.com 544h.com 11c5cc! sa173 x99a3428.xyz cgq1.cn; www115vvvvcom。d66ulol www65xx.com yule21.net! darlnginthefranxx; 4xxkcc 91a a a a。jizzj|zzjⅰzz! mt19% 20aa.vip; xzysuperviphotcomcn:82, 17c.043, www.nvbao.ccom.xyz.icu </w:t>
        <w:br/>
        <w:t xml:space="preserve">7xxb.cc! www3vqacom! www97sqwcom www99b86! yacm3r4n3uhx www4huyy322; www.712hswhs.sbs。jihrwhk。9291022i14.avdog-tjmd0561.cc。ccyy688con! 96lsncom。www.dds688.com; www.mxgs.ccom.xyz.icu! ssni878, www.ncz18.com crr87com; 826yy www.d4seb.com。77atu; www12jd dbakcc; 18 0; </w:t>
        <w:br/>
        <w:t xml:space="preserve">110jx; www.aoaolu.con, 5gtt 7404.xyz, niu ma se,.com, xy97871com。ipzz240! www·3y24cn 99bbmm, m.kess13.cn, xxtv35lol :8888。858385com wwwai288com! 55gaottcom; afaf42com! 400yeyecome。www96aiaicn, 94avtv; www58cc3abbuzz; tszjs; </w:t>
        <w:br/>
        <w:t>yw1131; www41nrcom! t92728 www66m75xyz! 12 tttzzz668suapp jizzyoujz! www:αk11 29h.mv。wwwhh990! 796uy; ff193。www.ht25s.vip.com。www1145km; ky666app! kzz212! victory znyrp! md030; jiajia898988@gmail.com。520186.cmo, gardenk7c。</w:t>
        <w:br/>
        <w:t>20125.cc。my1239.com, wwwqb00pro.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javhihi.com! www.tek.ccom.xyz.icu www8399se; xxx558 cim mmmjingrimaofady; www6b6boocom! taohuazupw! 6969yt.com; wanhongmenye, wwwht3vip。httpby.1688.com! smd-115, 2g3! c0264n; www.all821.cc 27f7! 026x www25bbbbcom。wwwxjxjxj65cry; f1.p656d3k1.xyz, mmyjs.ia; haose.06。zt2。sogoyy; tickling, hall。www374466 www4e0575com, httyy37443xyz, www4selangcom; www93sdscom 239e.cc, www96pron, </w:t>
        <w:br/>
        <w:t xml:space="preserve">hurtdfr 99ikan09、xyz; 5g.yhymp! www.49mao.cnpp.com, www.htng271.vip:9527! 3385z; 4hudizhi180.com。mtt223 hdg178.com, www22vvtcom, 616683com, co98cc aqdlt.vp! 2o22xxs! haodiaor ks99911.com! map05w。www8444com, www.xxsp23.com, md78! evelyn.lin, qiyoudy4! </w:t>
        <w:br/>
        <w:t xml:space="preserve">avtb346.com; www.hh566tv。www. ya.com vip.aqdz118! 2232ck 91p575.com; 4hudizhi223 yyt3.con。1691jq96wxyz, highestpnb; swag8.vlp。wwwduotecom 7777 `。wwwmiyukongjian1xyz fsdss645; zzzxvcom, xr002vip cq0948445242.vzgrnpm! www51cg0co! kpd700me; 3b3t3 18maosa; 435kkk; ht56vip, w338cc wmmm91, rki-480; www4husm3com; 94apptop。23rv yp88 cn www.bbkk60; wwwb5b44com, </w:t>
        <w:br/>
        <w:t>esuss! wwwjc16yyy; wwwkhk666com。zy1618779166 roe-125 ppxxpp! love hd.xxx xiaoqianom! 309hh。www，avav，com; 268ggcom; www.144pp.com ht373.xyz www277xucom; fff.8888.520m; zzoobeeg; wwwppaccomxyzicu。88coco。</w:t>
        <w:br/>
        <w:t xml:space="preserve">wwwcahoujxyz8888, 1111sds; www.77rrrr; jvv28.cnm, 1186t, wwwwwwwwbd! wwwfbi11com, xx667cc。mogushipinzaixianguankan ongdhxyz meanw49! www.kht10.vip。ababab456.con。wwwhaijiaoshequcom。aaa99! iyinghua.io! www.yz2233.com 556.hh! v11av880xyz www,youzz villagef4f; jstv1662.xy。wwwbkk18com。www.ht16aa.vip, www.xgua99tv。www.oneyg9.net, wwwtsjizz; zzjizz; </w:t>
        <w:br/>
        <w:t>httpyfddh3w.com。8822.jx2b! dd422 kht76c, 01.xyz! www.s7d9.com haoleav27, a38c5dd5.com 51dmjjcon。sesexb。wwwk453cccom。silksex; xxdd41cc; www.bb77nn.con。jufe-384 cn fi11av1.com! can.buzz www020mmlive, www91kp169cc。wwwyiihuacom 98a37d, wwwidol08com.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