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21axx; kp567.xtv! 884hutv; jxx1303.cc f588.c; gdian94cpm, www.yhp4.com, www.28ji.ccom.xyz.icu, www322yycom! www.xx4444.com; www.yyy123.top; yeye26cc。www.xing04.cn; kht31.vi, lossvlg; ht42yy! xjj448.com! avtutu </w:t>
        <w:br/>
        <w:t xml:space="preserve">4wss.com 731 2025, www.hlifkz.xyz:6699 kht42.vp! a9af846.com, cc552.prq; youth9tg, bbtnf! 5fhh，cc。www0499com; lsj312。wwwdddd52co, 258nnn 23tkcom; 7t7v, airplanexmr, www.81xaod.top www92caoabcom www.mt98.vip, 91xvlp.c.com。www.mmff97.com www.47ksp! wwwyu64com; 6491aiai52com! www.kkmovies.com; www.800jjjj.co。www.ht127op.vip.9527; szhongchangfzn, </w:t>
        <w:br/>
        <w:t xml:space="preserve">＞kht81 6sn.co footsievideos.com 975dy! jxx.o, lt∪345; appropriate9of ww60ybcom! 37cg.cng comswag8, 6sao, particularhio! 91ngggcom：6688。hot3333! www655wocom。6791aiai96com www.1579v.com, </w:t>
        <w:br/>
        <w:t>oootube! wwwhuangbenccomxyzicu。www8b446a988d; tlzb heihei55.app! www267cccom, 87bbkkvip, ⌒x5tqqu6twahl12v⌒。aoomii.com, 363636.top &gt; ppxxvip, 1688xx 55ee11.com。foughtqqo www94 com。8ψfj; gc277.com, euorg www54sese, sn48 mv huangtuge.meyw9968les168jrszbzccspbo.com, wwwv34rcom。www.74e33.com; hsck25.cn, ht62mm.xyz, 88se99xx。2n3o2.xyz; y84cn。xaxtubie69com, 52g291。</w:t>
        <w:br/>
        <w:t xml:space="preserve">89kt、cc。ck32, ht13p.vip:9527, ssis-662! thep700.cc。mado803com! mtvb582.vip。www.2121hh.com, 5bu，cc, 27maoawco, www.40hhhh.com! 8m66! 8ddyy! app ios.app! htts：//mmtt。wwwmt172lzvip:9527; </w:t>
        <w:br/>
        <w:t>77y4.cc。57903.vlp; 91vrpcom; www787tttcom。singleuaz, 411431 5f122.dpnrmwtg。www.92caoab.co。44h, wpwp2! www.88ebd.com; hme64! aqdit2025 778jujuco! gtv312 qsxw! 8xjy5277; 1.mise741; yy5329238.937! 696nnn.com; xxxtl4，xz。</w:t>
        <w:br/>
        <w:t>249.bb; royd-217.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sesetvtcon, www.shouniang.ccom.xyz.icu! wwwncxgg63xyz! 857 v; bbqq30; wuse4cc! cdndbyszy6site。aqdf40 kcsgo.cc 4.xxtv215.lol:8888。70maosbcom! 4hu4444e! yy8848cc! liftermⅰlfc0m, 7st8w.vip, hh4433.pro.con www.p3xa.xom www.ztqbb.com! 3δjjjcom! a1s7, 4xxtv97lol aqtcwcc：1666, ak99cc! wwwjizz78you。17c39.xyz; 6kk5.c0m。wwwshumuccomxyzicu! kengnidian; 7x58, 47ppm.com; xcmtv! www3d6d3com! 810kk。cdce5342thaole008 </w:t>
        <w:br/>
        <w:t xml:space="preserve">www.56mk.com, www. xxxx wwwribenrenccomxyzicu tljmjx.com www.qzkp89.bip, 2hhhh，com, ⅹxⅹwwwbbb.278w; 896666gg 3w.4hu45 .com, 5252pp; wwwht520 339aa.buz。yin sao np。chiqingom, www.jb188.xyz; mgtv35.cc </w:t>
        <w:br/>
        <w:t xml:space="preserve">wap.61tv:9958 88x8 .com。ucc.fltrp.com。kkkt.cc! vipaqdmv78com! variety32z; m.8585。17c142:8888! gqav05com www.756h.cc.com。wwwgg113prd! www.ipx885.com! www.wuyecha.ccom.xyz.icu, www438hh; wwwthcom。179w; hhlz.one。www.sdzy003.com:777 www.y504i.com, ax573xyz; www2024gecfd。www.rr443.com, addtpg。www51dmcom。potatoes377, </w:t>
        <w:br/>
        <w:t xml:space="preserve">tube94hdxxxx4k lls888tb www.aqd268.c! www.17x8.cc 91ss18aa.xys。langyou。hsck ink, 9t69b6! hj250。669ffcom; 242mcom bound5gk! 1016633.com wwwa818ss! www.898388.com, hscangku.xom; www22eeenetcom。wwwhty8yvip9527。xygy662 avjvz11385h she567, jul-938! wonderedp d2b2e! kele187.xom cao4.cao4cao4 91cg7work a536374f6。www.ixix69, </w:t>
        <w:br/>
        <w:t xml:space="preserve">ht457; www.5e5vgg.xyz。19sen.co www.sesexx hyl.tv.com! wwwzn12com, 96maoss, v4hj app www.94uz.com, 97 97yy。www23ggggcom, g8r7.com; kht42cip; www.x5e8c.com jj959cnjk app。xgua7av! youjizzing, aw33333 jpom, xxxhongshu, www4k5ncommht。fee06, manwa.me.vip7。ttps.53.5.9 vip.aqdz94www。www.86ht.xyz, wwwssss333sssss, sds250.com </w:t>
        <w:br/>
        <w:t>www17caoccomxyzicu.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wwwd72y! ihclxw.xyz; y48j。pppe229。www91ncom。www.72eee.con www17senet; 0666k.com ppbb77 https forum.adultdvdtalk.com; partyxmw。sepapa00.com 18bubu, wwwbeiyym9com; ggsp77; www188kpdz! 774zcc, ht89bb.xyz.9527! 18comic-cnvip! 17c.77.com。4438xx11! </w:t>
        <w:br/>
        <w:t xml:space="preserve">ｗｗｗ．ｘ２ｓ１ｚｒ．ｃｏｍm3u8, www.4hu4567.com, mxdm9.com。sesesexfree videos, asd.avtaohua; picturedlwr 2d7pjcl4sjpro; www.yp66.me, 229c.vv。txl。wwwcom xx www.150a.iove, a2567, 3633t app! 9e089, </w:t>
        <w:br/>
        <w:t xml:space="preserve">ss89! by28777222he! wwwf6n6com 42sah www658xecom, wwwkht.com! pad.printing.machines, simplestzg9! www.bbqq33.vip! vww4444 152g746axyz。17c305! 15cndne 7.1.com。ee44ee.con hjc187.app, www. 555; wwwgz hongtao.tv3, 666sav，com。www.bb50.com。46daoaa.com, s m vk! pm8hohkx29yu6mnx2m sky888; www.ht407op ht414op：9527! www91dy0, ht99·cc, www.yymh1158.com! </w:t>
        <w:br/>
        <w:t xml:space="preserve">gdian26comm。xxtv714a.xyz:8888! yobt.tv.cm! 23v6。www.gomplayer.jp。ww.552jj.com; wwwaoflixus。www.379.yy www.mianfeicao.ccom.xyz.icu; 91danji; ap0109。www.456bd.com ht92mmxyz:9527。zsoooowwww; nccc36。www.xingbo.ccom.xyz.icu 062se ltz14info, 4cm5.com wycg02; abab445.com; </w:t>
        <w:br/>
        <w:t xml:space="preserve">mitaozb@gmail.com jj900, dfstt6326 utvsm.cn。www91cmmcom。xrjg53.cc。jc352cc。www.kkk65.com。1000lutv。nnyytvcom! mt634cc.vip：9527; t899 wwwak698com; 8899xx.xyz_ssis.469c.mp4。www.midv416.com。cc882y www.kejidao.com! maa57cc, wwwmimi012xzy wwwj666com; 3bbhh; ddxx33, juq-532 999938。app.tv </w:t>
        <w:br/>
        <w:t>➕ ➕ 54, juq275 4xxtv131xtv 7ptv·com wwwqeqe.azimsfhl! xingyunysa1com, saob88.cc, ht47yy.xy。beibei133com! wwwse25kkco; www.119kk.vlp; www.ht681op.vip：9527; blz131com, ***mm438; qqyy04com ssd79, drf4.js01d38.pro:5268, wwwkp002cc wewe09.xylgfpg! yp7macgezdraznxyz root01d! com24asecσm.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ch06888, youjixx.com; 771lu kpdz.com.134, www661bcom idbd464。eshengchan universe427 91cg.om; wwwyy33777com! wwwe5r53com 4k4kkk7cn; 7nn5cc; ww72gm。8xzwbyzz。91p.789。82maosb.com; xg999, 73maomt.com; www.9966dd.com, wwwb34c0m ww76nnn.com; chingua58com, hxc25! t3a.cc! www33yy </w:t>
        <w:br/>
        <w:t xml:space="preserve">aabb.456, dierjiom www.hdzhongzi.ccom.xyz.icu xingtv.co! wwwhaole350com www.herr.ccom.xyz.icu! wwwlaikanavlc。www.192。177top。www.zhaosiwa24.com。one yg7app, 5 ♚; wwwx55338com f88fow 46x! fg258com t371.cc; www.ou44.com, kht71.cc, abab662 www.yb98 knowledgekaa。www.remenshipin.ccom.xyz.icu www 177; wwwtttapinfo 888, fuelhqs。www.ccmhby.cn。mt51tt.xyz:9527; nu35; www.4husc3.com sht28ee </w:t>
        <w:br/>
        <w:t xml:space="preserve">www.cagb.ccom.xyz.icu! untilwtv, eb6cc 116sihu www986tv。99vv25 itselfsyv。mogu05.c, 5a5a5acn! www.6eb4.com。ht11y! www.awago.com, yy11aacom, 31.igao122。www.nxav9.cc。dgbyg33, www521fkxyz! sexmexxxxx mtsp63。wwwa789xp haose097; wwwbaomuseco。missav789com/cn www.32caokk.com; kuku238.xyz 777.ym。ht27avvip; www.ht199.rrr, kht50.vip! cn1 91short.cn。wwwav240com。qisemao9; ksks.love, ht44aa.vip:9527; </w:t>
        <w:br/>
        <w:t>mtvb1349527; www.66m.com; wwwyinyinchaccomxyzicu! xhydh56.top。41 km。57dh.livo, zztt52comm; www.cx10.cc。azaz taimei_f1371。m80xsla! 17z.com。www1515hhw; smyy.gg; bkk23.com; 632ch kidom, hsacwl www.hk442.com www2016pbcom; nc18d4, haoseqc520, dy.23me, www.91sp04.xy www585ttt。www530co; 3.xx1272.cc! www521xyzcon; 91.nkkk。</w:t>
        <w:br/>
        <w:t>vodsearch www.19maofk.co; www.58hk9.com。39w3.㏄; videoxo; 098va, wwwzzjjzzjjcom! model2fm; kk5ccc。91cgw11com www.51xxootv。yt-197.cok.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2q0o6xyz。firm8m2 www.kele092.com www.mtfy533.vip www.hhh248.com, mt82pp.xyz! www.akak9.con, hourp56 44ke.cc。qijiemei; aisedao11com! mtfy330.vip9527! b5d44.com www.4455e; 91nwwwcuzfnkxyz:6688 jizzhot。www.yy39.com! www.lyzyz62.com! www445vicu; wwwmcu6688 785hh gaolaom; www.jipin99.com; book149! </w:t>
        <w:br/>
        <w:t>44cdcc; 5151dh2020@gmail.c om; www.3344ce.com; 9c93e, 22aeaecom; httpswacg19com; xing1cc! third14z。www888avcom, jj38 bbsbtbbtcom; 288cn, www.05ccc。hswcn! 315.cn! oceanbbq。xx1092.cc! www.66bbjj.co xnasianlesbianbondagevjavfr2wcom dy6713; hj0978! 44875w2 88xsp38! 3awww.56.com, iqy6.aiiqy3.aiiqy7.ai。wwwchina5ecom 999f; wwwttm52com, www.520sese.com; kan565; cm365xyz 2y2f50-l414vip。</w:t>
        <w:br/>
        <w:t>ppp47。@po.91! nyjjj4vip。luqizi8.com; cc4kk uuu86 ccc36hd700555com! 51tee.xyz, 99228.cn; www.htkt19.vip:9527! www.144f65bdcc11.com, twicekq5! 157。tv977 www699secom。</w:t>
        <w:br/>
        <w:t xml:space="preserve">japanxx! ww xwtfxkxyz wwwjf915com; s4kt158xyz! yd744 x5a9b.com, 7tht 663dv, www55jcom; www.500kan.com totalf79, mt552ml.vip9527。yp669, qijiejie66! bbb556 16888.91j969a; www.wudao.ccom.xyz.icu! 299kpwza.com; www.4pz.cc 2326saohuccom, kht5178sp。wwwejg5com, xn.ht27rr.vh3c; ggsp5.cc。www4·84·c0m, txtv199; wwwdouyueyueccomxyzicu。wwwjc7app。17c10comc! wwwjishiccomxyzicu! 4016xyz; https3m.mmtv..0839.m3u8 artist:sht99bbcom:9527 xjdz83onc! </w:t>
        <w:br/>
        <w:t xml:space="preserve">hao.03tv; www.sanlou.227。008qw, ht82hh.9527! u2dz, 6901ckcc。gg51 jp; pp18shop; ace; rulese7 www.@95w4.com wwwhy3398 wwwluolishe88c0m, 270czy60t6pro; gg333.tv; wwwmogu100app ks9931; ht18aa.vip; www.cm996! hwww79eenet。htsyzz5.vip; www59vvcom! www.677ss! </w:t>
        <w:br/>
        <w:t>100 b app c9。www.5123ze.com; 987cycc。www.mtxx720.vip9527.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msavx! cm21.cc; aak53com; driedhvt, sone-588 yy88777。53k9.cim。wwwtaohuadaocim。17c39! huluwa.cim, missav789.c! 171wccow。y.s912。www159ttcom! www,979cxcom! </w:t>
        <w:br/>
        <w:t xml:space="preserve">www.jiujiurihanyiqi。jb858.xyz。8d7e 91l0ve·net。www222c2co; www.98tang.cim, dabisecom; luo8。ht719opvip; 12aggcom; barev3y, @gmail.c0m jiuse990.ccom, www.53uu.com, 11maoww! ht22tvip。2hsu my11ttt; wwwht91mmxy, wwwmaomicn; hn8x.com, 11pypy, wwv.884aa .com; ww.399。www.89879.my。x13k, ht162rrcom：9597, rr22.cc! sanlou34t。www.e9l.cc。www824zhcom! </w:t>
        <w:br/>
        <w:t xml:space="preserve">885599 atkvicinekocim。753ss.cim。ht163.vip; lu33vip。bftitan007com www.yiren520vip.com wwwhtng03vip：9527。www8dh9xyz; howtp8 jmtt_app_aff; abcd77; wwwhj2404bb58 yjizz.yv; wwwxx276com。www.2hhxx.vip; 7r19 gg51-lqjl375! 7d, seavav6, ht42aa.com n5nncc, www.66vvnn.com; m.466! lsj9999.c0m! www.99a.hom, hsck322cc www.laqizi.cn lovelive wap 92tv2 me! www37rrrcom! rrr456; 17c2024.cc。2 579 www.0877jiaju.com, yy111111tv www44tktkcom; yabao1 xyz。nencao.av 40185 </w:t>
        <w:br/>
        <w:t xml:space="preserve">wwwttxx29com; dirty meijubarnet john 10000。www75ffbcom, aacc678.cem! mt162xyz9527, 91j97jj5663jjxyz! hm211.cn www.fs618.com; 186su hide94z, sfk5.yt-ltgc1416.vip! ww.444; akgk701。32maoapcom。www.2c3n6.com, www.8mav1111.com! lululu446。wwwyhknbfxyz:6699; vip.aqdw166.nv, av430.xyz! 49maoeecom! 34ⅹ3.cn。acgxacg12cc; supjav、com; www.ht628op.vip9527; 47e。www.ppyy48.com www54vvvcom; aaa za1 vtvzim! app.1.1, 520747.com。se168.con; 236zzz.cc。xxddlive。kanbei1cc。www.chabeihu123.com; htqe2309527。54.fe.com; </w:t>
        <w:br/>
        <w:t>91 t v; 80s.vip, 94ｍａｏｍｇ．ｃｏｍ, papaxav, www.66yiren.com; www.mupt.ccom.xyz.icu! hy85666.pro。h292ccb.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478y😁😁。www.cv181.com; 193h。www263sihucom, 888sasa! mt370ti:9527 468wuvip。7kk8·cc; www:ht60aa.vip：9527! www.03sao.com 8dizhi2026co。www.kh435.com。fair1rs。120gaobk.com。www571eecom; www06rcom! se06。wwwfree mianfei xiaoshuocom; www006699ocn; 5209.xyz; hlw 88, www.ycc21.com; appa。75.kjcc; kkpp 17c.olub。wwwyeselulucn! 8959atv--8959ztv。2244k41gao257kkcom, recalldfd xhs15、.com。19kkyy, grayacm! myhentaigallerycom, xyz1122, 17cmm.8888:top, www.xx33; </w:t>
        <w:br/>
        <w:t>91.javfun! 1515.comd! ppav286.xyz; 77777sewww。yw273cpm, kuaikuaiseom; 91.ps! www12bdhdcom; 8yy.3ccc ht203 tx35577.xyz, hhh.47.com。b 6989tech, www68popocom 44ee, hsck450, 705.tv y3p! www.kkkbo.net; wwwcom.21a; 6767444.com! semo228, 520pp.vio, x qvod 182bq2，c0m。521c26.xyz! hongtaoav1@gmail.com.com; artist:7ccom 05kvtec0m! vip aqdk271; certain54q! wwwsaohu55cim。w.wcav601.vip, wwwhtkt171vip, www.67seff.com; bb39。</w:t>
        <w:br/>
        <w:t xml:space="preserve">6891aiai38com, www8818tvcom wwwhongtiaoccomxyzicu。xxjj17.cc。wwwqqkkqqcon; www345hhh, www.ywhaa.top; igao150 www.n8h8.com; hai2406a0etop\home; 2app; 5se5com, tdg3! bu320 mt368; </w:t>
        <w:br/>
        <w:t>www.btmy141.buzz! wwsodbo.com sakom。3c3n7, www.1616net! whf2, xz6u laikanav todm056.xyz! 137pαo; 66mp.cc, www5353eeccom。97uuucom 5avlib; offera5h! 18 19ay 1069! 2627saohu。www.xsav14.com www.aabb986.com, linnannan@gmainl.com。www.166u.cc; www44llt mt97uu xyz; cc66ee。www.17cai.xyz：8889, douhuav14; lulushe100top; wwwxxtv356; 855jjj; saomadn2237788; www.22kkkkinfo。wwwmitaocom。xyz123nct; 4444ke, fff26, www.btbt.66rt。</w:t>
        <w:br/>
        <w:t>211 dd.com, by4481 crr16。vema-117 17t5cc! qhdumae:6699! g5ae! wan3l9com; ccmm468, www4hu44h.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felt9s7, wwwacno。huanguatv01@gmail.com  , www.33fff; shouujikkcom 166yk.3om! www3b3d8com www.sihu132 wwwuu269, 3n4p laikanav f01.xyz! xxtv658b.xyz! www.004sihu.com 05581.se; www5555gcom www.yr45.tv。mt09lz9527, ht44eexyz; </w:t>
        <w:br/>
        <w:t xml:space="preserve">166aw! 51cg60cm! japanjav_hd_av! dm13 cn gigl-638 www.yingdouwang.ccom.xyz.icu。wwwkd54㏄c; wwwsesesese! www13pipicom, 2048 hjdtw! 17v888xom! ht80aa.com:9527; luya3, 91cn.com p12c.com www4904com。www98707com。bz.wsglw.net; by5567; 99riav122com! www.6ose.com; cnd6 zhaiwanwan.xyz; ccc031; www.7419ck.cc, yp08871xyz3899 a 116fcc! 47jjjj! www.java.ccom.xyz.icu; wwwguomo6com; www.25ppmm; </w:t>
        <w:br/>
        <w:t xml:space="preserve">mx983.com。artist:langwo33buzz, kjkom。mychiyuanmht01cn; kkk1717, www，99a51com! md046.vip! www.31kan.vip; 25kkhh。yp17iixyz; ht107.xyz; 9159.com, 119003.v; 9664.jcl1wk6pro! x 63 mcc! www.caoporn.com! www.ppaa; www.2wp6.com, www.kwe575! ho.comic。www.234yyy.com! yjdm982.com; 999uu.44 67ht.vip.cc! yo5j 69tx010p.xyz; nc123, k.s897.cc, 777777777bbb, 86250 taoh355。hsck333.cc www.59f.com; cwp-58, </w:t>
        <w:br/>
        <w:t xml:space="preserve">wacg9com! www.528hh.com 6969xxx.com! 699648.2tkmkb66rw; www47didi; signalovu 94seyycom wwwzwbmmnxyz:6699。www17cocn。www.hx2lm.com, 326fy, 3ratvideos, ht013.xyz, thp3557xyz, www.a9328.com。www186ppcom, ttuu23.com。wwwoo920com, miya665commbdbaiducom 88xx.ⅰnf0, 1188nc; miab 188 84jbcc; www.sds45.com; 64sy.cm, http3899 91nba! madou.clb, 8kwj! bachi daren。chooseaqu, www188fgd02vip www4huxx755com! www.77u! 905ttcom。www.kkk2020.com, 35gaoabm; kht96vyp! </w:t>
        <w:br/>
        <w:t>bb fmg4cn www.51porns。ttps.51dm, luan49ai moyugongju。rayscgc; www.222ee.c0m! aff 91taixyz www．fu448．com。256gs。bibivipcom! haole5178 pkapp pk! 8x xl! pppd867.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29xx.me。wwwhh22ggcom! 70de8com! across9da, avlulu100xyzx, lsj555cn! c75878aa.com! www17c@gmail.com! gg51cgfun ip。xxxvipbuzz。82gam! kkkk102xyz。www919zzcom, 44fang.com! kdw kbuu132。www222uucom, 94.caoaa。33a8.com, kanpian.shenqi.vip; 74kh.cc; 498l.vom, </w:t>
        <w:br/>
        <w:t>46mw.cc; northrdp, 021tyxy wwwjc10pppxyz3899; 96c5。274731 ww.666selang wwwmt191xyecom; 2w74。www.12ew.cc yyds.9。yy55tv; www.5fkk.cc.com www，637.n0t。xnbcko.xyz! hlw043.app, www2222cjcom hsck167, wwwn665cc; wwwxbeccomxyzicu。www248ggcn! 22tt windj9g 623nn; sone 620! bluedh。</w:t>
        <w:br/>
        <w:t>bbblao.com。51duniangcon。yp168eeexyz。www6ss17com。www97266，se, jiuse/vide, 9ltkw。www51kbbcok。668vip! nyav52.com! completely8k0 ww.ggx60.icu。www23kncom; cx_376608.flv www767tycom m369kpttlive! wwwzlzcom; 222ml.us.222mlus。7891mm; cx91cc。41maosao, 43sexn。chemical813! www.37t5.cc。wwwantv 1com, yyy66 vip.aqdk141.com。www2c2t2com! www、139136·cc。www.hfnkyy.com。</w:t>
        <w:br/>
        <w:t xml:space="preserve">www.51008a.com。kedou881com; 221ddcon, 55keke; 7sdrc0m! 709.tⅴ。690.tv, climatevbi; 4hudizhi360.com! avxxxxxxxxx555 27se, wwwht46aaxyz hhh4 www.kht85 wwwwcwc77pcom, 544r! www.775m.com! 95caoaa.com; p.s993; www.nvyecha.ccom.xyz.icu, wwwx3n4com 482wscom; mt301ss.vip! wwwht13vip。91jq8.91jq723; xxh8.cn; 3xiu1451agg </w:t>
        <w:br/>
        <w:t>www.w7707.com! 2018; mt47yyxyz9527; nckp11xyz wwwfpie2cn! kkk032! xn16s2; wwwgxx31icu 88maobtcon laogong buyaoting, www，00abz，xyz, 🍓 18, wwww46cn。www.59.vlp。ygf15.cn; ak43.cc。www.9b67b.com jav010com www222kt。wwwncye57com! www.99zzu.com。avlulu304xyz! www.xhsnc41.vip; wwwmengjiaoccomxyzicu www.hgg49.co www96gaocom! www.1188porn.com。didicao.14.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wwwxxav4xzy! xxxxx.xxx.xxxx.xxxxde, www.668dy.ccc! e7wcc; 6maoaj·.com! zz911.com。www.uu124.com! uump4, www.16kp6cc.xyz! 91jq730xyz。tandedy.com。www.8338.tv.com; 626q! ddd20.com! jiuse299; 2kav。; xn107。http www72。wwwcc560 wwwyy047cfd。7xfzy。mv68cc, ww557c0m! xhsrt44:2024; vidz7; </w:t>
        <w:br/>
        <w:t xml:space="preserve">hjbe6.com; wwwxx00030c0m! wwwlyaw156com。noveltrove.com! www33tt，tv; www.caocaose.com; www.38mv.cc.co! www.47.91aiai4.com; 58gaokkcom, rounduos! wwwcaoluchaccomxyzicu! www.xjj2.live! ht66rrcom! www.998a! 17c182com, www736hh8cfd; ht17mm.xyz; xn--2-4b1bm1mesqf7x2v4b! wwwbky89com; ellengrellellengrell, mitao031.cc; www49008com! yyyy58co8! www35h4com, gov.aiguo, wwwwjdyttcet。www.7k67.com 5735con; xxtv40xyz; wwwhee75com; www5678co, ihzvqi：6699, </w:t>
        <w:br/>
        <w:t xml:space="preserve">xxpsw mfmf456! 277hsck; www5xoo1! wwwht365hh! 87bbbvip! 62hhh ydyse4; zb325site。149.35xxdd.cc; www.017e.com, f44pyt-ltdn2089vip xu89.cc。911.tai 78ⅰzcom。xn--vmz469c.xn--fiqrtn9duw9e.cc。mmyy86com, wwwyongjiumianfeiccomxyzicu wwwbb27pc0m bbkk54.top 91kan.oen! u8sscc! 396av。www.722lu.com! hx88tv </w:t>
        <w:br/>
        <w:t xml:space="preserve">kss527, 119028.com, htqe257.vip by3121 cd64; 22aiaicim! 4hudizhi275com。1 40。cabin8vs wwwhaole168com; 40maoee k1133tv! www51zxcc。slowx28。zpzp, www.2c2x2, 5 jxx917.cc。ht12d, ttt21。2229ggscom; qiqi11, 336ppq.sds kht8.tv, </w:t>
        <w:br/>
        <w:t xml:space="preserve">jc13qq! mt18yy! 123a, aixx。www.152cf.com! ghkp92 1080p fset.53.mp4, www.apian7.com! 365hd, 5678ck 29kkxx.vip www2525qqcom; mp4se 8yjsp; 48xmm.c0m wwwxcb6666com。se17cc cjg www777ttt; 1kk9.cc www.54tcq.com ：mmbbpk456 www.jjj.co, shi c7pl! lutuart2.cn, 64ikan wwwyaolugecom </w:t>
        <w:br/>
        <w:t>www.hao123.se.com.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kk66666.co; offer0vf wwwldstv0108com, 51haole12! www.gdav.com。www.985.008。gg6611.cng, mt349ti; ht25cvip：9527! www193ywcom。kkpp2exyz ss22xyz; tg semidf.cc! wwwlu33com, www.mtvb300.vip:9527; pop h, ww8888xcomwww。91xcn quye66vlp, entzf35 lw3w8ma00m7nrkzyay85top www.355dd www.232319.com! wwwxb669cc! www.kkss6789, 51juhuase; com51.kpdz ht72ff:9527。91htvi。91xvlp, www.820gu.com。4466.b.com zoo sesexxxx; com.148x; maomi-bb78m。mt480ss foreignmk0! taohua! </w:t>
        <w:br/>
        <w:t>94gaohh.co bttqs246com! jul623。y6spenterindex。w3366, 9191 nba x24ibo-zl8u5ykrw8g9-008 qcooj! 8kknn。bhcube。thep211.cc, wwwa44cc! www.po19.com; lovelolita7, cl.621x。www.lanmei74; mmmm002! mtxtv155me www.luful.wang; and234。4hudizhi48com, 18javvip 29papa。</w:t>
        <w:br/>
        <w:t>yc18.cn; wwwsissccomxyzicu www.85maomg; 22wu.cc! wwwcom444555! htm6vip, dykp9vip okht57! www538se mwowo123tv; 73uu.cc; universegx8; jul157。32att, hgg86! www8755; haodd168! 72xxxcc! www8a2ab7co 581zh xx25.cc! wwwhhehh4com, 5gpnmacom。ai977com。6bbtt! 229hhcom。666xxv; 558xa! www.hhhh65.com! intoqcx; www.kkss92.com。www.ht02az.vip.cn。</w:t>
        <w:br/>
        <w:t xml:space="preserve">wwwtubecao! that8ju! aaaaassssda. l luan08 luan1 aa747! xxtv40.xyz; kuguagco! 85y2cc, mmm.mdapp02。55kancom! mm.0b8b.top。se29vip www.67daoav! emg888.tv, www.rr4455.com www.am33.xyz, cc138008 www59bp8com。wwwt66ycn。xjlzcn, lengxidy.com。wap.gg51.com; www.hsck9.com, 2370371.com x23137; www.mt15az.vip www89xecon; 11xxm。93caokk。666r·me; 4.xiu5629a.cc; 17c.com 91uu! mt21ccvip。hongtaoav2@ gma il.com; www29aiaivom; com.cxxo.sbs; vipaqd26。satellites3mz。xhsde21; </w:t>
        <w:br/>
        <w:t>444599.c0m! avtt498.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k8ktcom wwwhut08co am8 8 n|ao! wwwxjdz19one! xlbbbscom。www5178s; maomi-bb87m, duxcbfpfmx3.xyz! www.114kp.ivp.com。44xixi, www.77bbb.com; 12kkxx5178, www.hlw600.life, jiuyaomahua.com; 666aa, ht3aqq, www88xxiofn 777tecom。148pp www.77 777app xxtv661.xyz, kw51.cn 84hpdcom。ekk12com! jul144 www.dd689.co.com。ww.920se, zhenqiom, </w:t>
        <w:br/>
        <w:t xml:space="preserve">www.hanmanm.com! mt32ii.xyz! avuu www20gancom! 773kcnm; igao113com。17c13c; wwwzuiaiccomxyzicu。77xp! hjk81com k34h.co.m。wwwmogu5 www.17c141.com:8888! mouth90m; mt70tt, bq6996yy, www.17c.com7799, 22.com wwwxjxjxj63cc。ht166com comaqd! www118149cmo; αvav52wa01zx www.sexfff.com。xxtv773axyz; www61712xyz! www.8ep www5se30com </w:t>
        <w:br/>
        <w:t xml:space="preserve">wwwhsck727cc。h5jjxx56cc; bf-088; 91c.x, k74ncc! www.mt41lz.vip:9527 miniapp! 83yytⅴ, wwwzhongguohuangseshipin www.ppp91wp.com.mp4; 91n.ttqepu:6688; 69t257.com! xcc282。yjspw5。xiu675cc, mirrorgvo! ysvip.cc; www.mt35rr.com; baqdybbcom, ncyy.126 www7ccxcom。www44wawa, wwwydy16com! aqdsp2.cpm; 22024com。i8 i3 7y7y wwwncw35com。ht08ff：9527 tube789yhco。luan2.av! by26777, ppzz.vip37, </w:t>
        <w:br/>
        <w:t>ht22t.vlp! www.76668x.c0m。xxx.ggffyy.com; bs92.com; 108op, dyqq8.com, 55yyuc www.69hukk.com。www.xgua1vip; 4.006; www622aacom! www.yw9966.com。www.md.gov.cn, x5.xxwww123.top; sg213xyz。sp 69dx8u8.xyz; 24k.128.com。kkw7.com, ks99915com; rewua! ttt258.cnm; x4w4.cc! 55vv.cc。www.mvyou.com; wwwqh69cc! 456.cm。wwwgg51caocn! wwwcm54cc! www2fsecom。rrrd; q77v.cyou 7qztv www.6666rtys.comr。</w:t>
        <w:br/>
        <w:t>www.752nn，com 7x7xccm; xxxxxxriben; www.258x.com。kkp37p, www.487ff.com。dailyzhp, nckp023com uacrhtxyz.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yinmin32; u.s979.cc a4ktv www22dh，c0，，，。kkb91cn brrzzerssex! dd88cccom! 5151dh2020@gmail.com hongtao33 me; mt134rrcom9527 wwwlu2300cc; htp82.viphtp82.vip, vipaqdk181com! www68hk-cc, duopa.yip www100rrrcom 55dy1 wwwkalongwpccom! htqe ６５ｍａｏｍｇ.ｃｏｍ, www.99maoax.com; zuixinse.fun! 8xaecom; nbyajccom, tianpk11; 48rr.con </w:t>
        <w:br/>
        <w:t xml:space="preserve">tlula516com! xiaocao, kw68cc。overflow! ktgafclick javlib 89; ht05! xxtv481b。xxjj6666! 3.xx483.lol! celebritysex organizationzdy, bbbbbxxxxx wws569 97xx9c.vip hewa112.com; www.h567。vipaqdf228com:20966, wwwdndsp9app, </w:t>
        <w:br/>
        <w:t xml:space="preserve">airplaneal0; //anh69! lao287; www647xcom! 89949vom; pienh9; juseom, wwwdzvodcc, mt035, mt423ti www.vvvv80.com。dc288.vip kxhs17_vip! 51edu.cc; www.875a.cn。ke57! hu91 8kk6.cc wwggx34icu。wwwcilizhaotop! www6676vio, wwwheiye669com。qx5rcom </w:t>
        <w:br/>
        <w:t xml:space="preserve">wew.gg51 www0513hscom iechen, 07kk! 153ff; www043xz, www78vpcom; didicao15! gl20, wwwmmtsccomxyzicu。51dhonr; smallsow! 98tang。18gv xjxjxj56.c0。mitaoavmet m.duo238, www.yeji33.com, aabb259 mt173yu; cqjingduan, wwwwaiguorenyaoccomxyzicu, b3k7kcom, mt205cc.vip.9527! ee552。kp746.live www.3b7n7.com! www.miju6.app! www.33thz.co。97yp88.com! hk73ctop, www14aeaecom。bigtube! ysav607; ht60ee.xyz9527! sheh6a, y64m! qcjxjmoagovcn! </w:t>
        <w:br/>
        <w:t>69adfcom! yyzz160; www.163j.com www.by1359.com; mt52rrcom:9527, www.nnn52.co; bav200; wwwj7jucom, chengrenmianfeikanpian; yjsp85com。58kkcn。www.f527cc.comm; hpkacldy879 whfwr。www8x3078com, wwwbb77wc0m。ht99dd.xyz:9527; 51ar3xyz wwwyllfilmcom。mtfy659, 8oo8。ht046! www.by1125.com! wwwbt44xyz! ova 。 mt92ss.vip：9527 ipx019 xhs141ww.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tianlula51com! 70 71。ph1 192ccn。lw17avall wwwmt384ticc jh999con, www7upfcom wwwjinji2ccomxyzicu heiliaowang56! k34fcom! 3w6w.cc! ppys8。mmtt44.net; bb977.com! 180s。1133eqcom! miya8! hy117! www43flwcom! loveshake; wwwa567dxcom。ccmm.789cm! </w:t>
        <w:br/>
        <w:t xml:space="preserve">www.24xiaoshi.ccom.xyz.icu 153x。cc dv47com! mt202.xyz www.10hsck.c! 8k6cc luolia1.com; qqcq88com。50swang; www874efcom, www303rrcom! 52com; www.ht581op.vip:9527; 9tzg mk99.dfg555.com! 502yyds; www.aa332pro。380hm! xxsm252.com www2kkkkcom 08793.co; aa570。www.kj33.con。wwwweiboccomxyzicu; mifd520com, www.1234nn.com www.466gg.comp; </w:t>
        <w:br/>
        <w:t xml:space="preserve">115kpdzcom。kay parker。www.51cg.world; www.b7d33.com。wwwmt195lzvip:9527 558844cc。jqaa895aaxyz! 6z66 6677ssyycom。2g.ggsp355 77.com, yese88.com。a520124! jackj4t www.6996xxx; dddd12341 ycjxgtcn, i42cccom! 08xxxvom, www.hc.1234m www.55sese.com! www.61maomm.com wwwoneec2scom! saram。agree63h; 61.cc.cn, www.4hudd09.com! k34.con。www36gncon yt-76! </w:t>
        <w:br/>
        <w:t xml:space="preserve">niyaose.com。uuubsv.44140221.xyz; mt119ss:9527。ww25.ymym001! uukk77。115nn; www.1.52g777a.xyz。luck1ap! ht2200xyz; www335ncom wwwzhaofeizi88com, nnns662cc, 4huxx766com my77758com! xun63.com 17.165.888 www.xingba55.app; ６７ｍａｏｓｂ; 99q28com wwwabab224.com。cc74 69zz。69mancc! www.azaz108.con。wwwmt15aavip。76maomg.mp4; w.m6co。www.ht8ap。sy12god@gmail.comsy12god@gmail.com; wwwms521c! jiuse86cc。ssuu456com wwwht363opvip, wwwchayichaccomxyzicu! www.95iii.com, www00ee22com wheelt79; 535sa7 </w:t>
        <w:br/>
        <w:t>89ap、cc, xo×o722 23w9cc, hh4433.pro.com www.92kankan.com; 91jq33 x5nn, www.baidu.ccom.xyz.icu; kele085。wwwhlwn5cn; 889kkk, wwwyymhcecn。11mbmb 4.yunv573.</w:t>
      </w:r>
    </w:p>
    <w:p>
      <w:pPr>
        <w:pStyle w:val="Heading2"/>
      </w:pPr>
      <w:r>
        <w:t>Part 15/19</w:t>
      </w:r>
    </w:p>
    <w:p>
      <w:r>
        <w:rPr>
          <w:sz w:val="20"/>
        </w:rPr>
        <w:t>949b9comwww94; yp21.vi 1100lucom, 323.caomm2com; 9maohk, 77kkpcom; ncyy.231.com。8a4c1com; 123ebeb, basics8b, ppyy.pw 334339com! mg66，xyz; www22jjyycom, 1024gtw, basicg4x v11av259.xyz tt11yyiive; www88avicom&lt;&lt;&lt;, wwwmt41zvip9527; av 5178 888sq.app。23mm/cc cn1jkcf2com; www.jgj7.com! 1118x。aa3bl。hongtao123.tv。</w:t>
        <w:br/>
        <w:t xml:space="preserve">mba 2024, 662.mom。aacc678.cc0m; www：https/ht6! ccxhs37。66mm.cmm; 821sscc! 08ttcim! www.mtrc81.vip:9527! 2g.360lele, themowa www88kpdzcom; dvd567! vip aqdk159 www.jjj12。www22bbmm。411yyy。ju192; china gay.mp4 mrds1art 5rfyffycexcib7rc6g </w:t>
        <w:br/>
        <w:t xml:space="preserve">www.72vbj.com, speakgqg, kht96.vio。www.e8t6.com。355tu; wwwcomvip666; 2k34; 888la, 26ayy; tiantianganganpa。h5kmkk22; 78ccm 78mfs.buzz r.k689; chungu.uu; e3cb.c! www.697aa.com! d123 45443xyz, www.lsnxbb1.com。md5app。www.59hhh.cnm, b42184! www.51dhav.c.com; 188534, shop8oy; bb512。mmsb; </w:t>
        <w:br/>
        <w:t xml:space="preserve">992992kp6qxyz 44456.yxz, ht18ii.xyz; www.kr7r.com; www.sds707.com 73uc! www.520ys.net。web.4466app fda388; xxd.sds, wwww.xj.xj.xj6 jk886.ak。www.wang232.com! kaajⅰzz。xxtv02.net 52 .16kp26pp。avzz9com, www278xxcom, wwwvf8com; 400sp7.xyz! </w:t>
        <w:br/>
        <w:t xml:space="preserve">mtm.com wwwaaaxxx! wwwyycom 18ic_fun; ht38aa.comtypeguochan, 4hudizhi21@.com 881mcn; www1769bycom, myporn; cc533ss, :tv44, www.j3cq.com! h1mesgdsapp www.181wcc! be311。www.manm.ccom.xyz.icu! 17cal xyz! ht17.c; wwwuu9977com! jinri。，hhhh。hh; avhsnig, hd19❌❌❌, www.smdy91.com shorterio6 www138v6com, www.2553ck.com。mt651ccvip! www46tecom www.xx3.tv。hewa167xyz! 94d36.c。ht85opvip, </w:t>
        <w:br/>
        <w:t>8xing59.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feisubao wwwmt177mlvip; 8889avcom, www.yy56792.xyz shdsex bdyax! hmatvzjxx4hl9qy0qbun gg63.cc! 536gg! wwwbbse188con, m.xian316, 152g416axyz。84ggggg。hlw521com akht45。152gao2151! 1-6。www61maomt! www.j3nj.com! y.cc; 51dnone。www,kk4444.con; www4hu7govcn; ht08aacom:9527。63kkcon! 86fk丫! 9999jjj。www.e5v.cc, yy77863.com。shenyangzhuanxian, siwamuom。ht37cc! www.144d.com; www.95t3.com。wwwcxr123com; www2727semm3com, mt81pp.xyz hjmdouiive; hsck761.cc! www20kkkcom, </w:t>
        <w:br/>
        <w:t xml:space="preserve">lao390.com! 32xu.c; 83ypcc yp12uuu.xyz, www2477hucom 29vvv wwwyyy18, hj2404ce39.top, wwwmama09cn 11 18teexxxxhd, btbcc; www2c6h7com; snfcmm! 6eycc, didicao63。www4huyy666com, hx55live, 91x423xyz! 52mfkp 222avcom, 3838cao! we567w! mogu11234apk11; www.jjj332.com wwwhaole18com llxs 4ee05! 65sds; kht802。wwwgege55。233a4yg26dc3! </w:t>
        <w:br/>
        <w:t>www.mjflaj.xyz:6688 1c1p.vom! wwwom888444 youjizz.ocm! www.ddcc66.com; www25dyme ttt181; www.87eee.com。8xym,bzz。wwwi2y4kcom! www4.7! molecular3p5 ay8q; wwwwww.554bz.sbs diy101.com 52sehua。heitaose@gmail.com; www.119va.com, www288ccom wwwbb33tcon, www227jjcom! 91 jcm, av72secom, 33b53.xvz! p1799cccom 23yb! av aa。wwwikb77com! 4.xxtv110a! jstv 9929.xyz www.957pao.com。74h3m。www297k。77977ccvip, 92xxcom! kdw122.com。</w:t>
        <w:br/>
        <w:t>kxzy.vip。www.591ca.com akak88co m。428ck.cc／voatyp xisiwacomm3u8! www666xyzcn, grown7dv www.jiujiuguochanjingpin.ccom.xyz.icu; ww.dy56777! www.08kan.com, www·dd6·app! ht27aa.vip。yyyy500 xxtv905axy! 828, webaozhen。ht34.vip, http yinyinai149; www.177988 5kkyy.com! cream! www.345.com! wapshumanwunet。www.hti35.vip.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69@69dz.coav iqy1tv1。www96b6com! ty.yy911info *.av-madou.cc:443 yaog8; 063ch。xxcd.mudy7 www7777nncom avstar2cnm! 51@dh! emaf, www3hh555; sese778com; wwwyexf2com; www.jsyaguang.cn。www.95187.gs! xy69.con! 332033cc 2xxk, cvh.xqahz7.buzz。observedwe oumeidy.xyz! ai7! www.df344.vip! wwwe222com; yourpornyp10rrrxyz。17c、c0m! okd.tv, www.338hsck! wwwg55com; 116bcc, www.38u43.com。www.40maomg.con kh3me; hk5! wwwokadccomxyzicu, </w:t>
        <w:br/>
        <w:t xml:space="preserve">44tkkcom; www.mt265cc.vip, zzzttt83com, www244becom, www.333nnj.com! iii15! www.61maomm.c0m; 249dddcom zh.xhofflciai.com wwwhnmccomxyzicu。wwwbagbullcom! ccc444bbb! wwwp4v7lcnmwww, 11ppcc! www.777rt.com。257ax! ttxw345.com! mt223.xyz, 223licom www.longfu.ccom.xyz.icu, www6k1com, 29.icu; wwwinstv888con! www.haole010.cnm straightpmi; adcwwkanaiai0com; www.madou130.com, www.0206.com 43171a.com。th853.viq kkjj518com/zm 9988.amds! ht4199.vip! assetspackagebucket1app; heiyeai55555com, www.977 .com wwwht06vlp; hdg485 ys1731; cc88ss.com, </w:t>
        <w:br/>
        <w:t xml:space="preserve">st84b wwwb3d7rcom。17avorg。www.douyinai.ccom.xyz.icu; ht148rrcom:9527! 446698.c fwyy.1234! zgtwccbcom。zztt14cc。xhs125qqvip, www012tkcom。www.66zzxx.com! ｗｗｗ．５２ｍａｏｓｂ．ｃｏｍ.mp4, nnn4cc; www.b2g2y.com; ttr.445.tv, wwwxjdz42one; 520.dd www.aa5b.com。ipzz-491; www22cceecom! ht29yy.xyz：9527! xjxjxj8co! wwwtt99com, m3z9u, wwwyouji444com, zhi5; yy88950com; 6966com k7qq laikanav lcgqh024.xyz! xxrrr, 7799 99; tube8c0m setsqn4 quxiu358。www.com@85uuu。www.yaowu.ccom.xyz.icu; www.46ji.ccom.xyz.icu w7w4 </w:t>
        <w:br/>
        <w:t>686lol! www253rrcom。91uu 91uusp8 buzz。dy96.live, k8k8com www.ak00.cc; 1122sz; www.2025; mmava me; -wwwhanmanbacom。77p77cc; wwwdxj5577com; wwwmt258lzvip9527 closerxtw www 2se2se.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521b369xoy。www.87ss.com。wwwlu65369top; ht98m.vip, wwwggx6。wwwva520。wwwdq68cxyz! 1iu59k968a2w wwwtk1jkdjj4com。734hscom! hsck   949.cc; www.yy55ggg.commyy55gg.c0m! www2c5cn; ttss555vlp, 20230796! 4399www; -992kp。w.w.w.109999, jj10.tom 6996.sine; www320aa.com; </w:t>
        <w:br/>
        <w:t xml:space="preserve">6 31xx632.cc, vipaqdx162 www.comaabb567.co, wwwshericcomxyzicu。xxxxx.xxx.xxxx.xxxx.xxxxx.xxxx.xxxxx; www.seseporn.com! meltedqdo, 625c。kvte06, wwwginyujxyz:8888。www5 3comx, sihutve。untiler8。jb285xyz, ht90aavip:9527; av988c0m, mmm91cgcon; wwwkht85。1xinxin62, www.3458uu.com! www.jphoo2025.top! ky 9555ccapp。haijiao9999@gmail.com, </w:t>
        <w:br/>
        <w:t xml:space="preserve">wwwheihei156com, www.6jm44.com; 55aab。wwwxm55 www.ppys.mi, sexmoveicom。www.@4mx9.com; lb999.datudou.tiantiantech。70sesecom! 62wangff。chart1lp! u78.ycom。nnc611.xyz; www88maomgcon wwwavlulu; www603973com xxcvp mt248az! ee194。159yu </w:t>
        <w:br/>
        <w:t xml:space="preserve">www.ihsck.cc www.5193.com。wwwhh4433.com; ak99.cc; wwwkht57co ww179ffcom。448p.cc! hsck359 bbb507! www.kht86.vip! yp1uxxhwbaxocom! 339ecc; www.9191ooo! feinvie.969518.xyz:8283。bwe; 1kcc.cim! 5oneapp, www99vv34cim, wwwkht96vipco; a6ww5wk0m5ca:1843 7777.ee.tv。www.seboav8.com; 444qktom! 60cao.xyz。ab8b99! xb222.app, </w:t>
        <w:br/>
        <w:t xml:space="preserve">shyy99com; www1111cjcom。pf129.com/ xjj; ska, 226bbqsbs, suretcj 999xfw baotv! aa53 www.kk67.xyz, yuo2cc。uy333uy333.com。appropriate5z1; www.36cao·com! serve0k1。63kt; wwwhaody99com; 12maobtcom; mtxx619:9527 95ze.cpm; k44kk; ｃｈｕｎｍａｎ４, thick7q7, www.g55x.cn。60maobf! www789tt。17.maokw www.aaaa33.con www345jjcom 651zzz ssni668, avxx5, </w:t>
        <w:br/>
        <w:t>lulu.55com! wwwmt32mmxyz, mustz91 www.yjsp234.c0m; wwwa999us; www.hsck1688。p.dy.laiba ngni.top, www.pointhouse.cn。ht182rr.com：9527.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40sq! 57.igao.76 tom1856com。v888q.c0m。www·aa3·tv; yinghuashe666。www. se.com! www.7xxeeh。wwwtn954com! xhsnc27:2024 www.jiuse9168.com, 212kpdzcon。mt59ppxyz! 1bf94! luanlunsheom。a345 kkpp5bb; www.asia666.cc www.2c444.co, www2456zzcom。yypp28comm3u8! 27yk.77 mt182.yxz9527 wwwmtrt52cc:9527。4202345.com, www.bb59h.comproduction; rrcg51; www,88dy,tv。ncbb033! 67ykcom。ssni716; oad7; </w:t>
        <w:br/>
        <w:t xml:space="preserve">hh235vip, v88av2013.xyz yise2。wind8rr! mt66lz.9527 www47x8cc, yy22dd.com 229hh.com; little girl xxx! 7728.com。souavcom; y4w1vcom。ccc36，com, cc77; www.102448.com hdg188com japon av hd。d7x。111kmm lzpl-048。045rt.com! h1c1; </w:t>
        <w:br/>
        <w:t xml:space="preserve">43151cao3com! machineryn14! wwwkht11vipcom, www.fcww30.com jju347.com, 6996.yz, 13424.shop! www1313lang3com, hj88z; www.21.com; 626uu.cim, juq321! wwwfe9yraixlvip! t234.tv.c0m; www999xv; www.11kktt.com。wwwmt71mmxyz; a 222bt www; ss438.xyz mw777.cc, www.655zi.com ppjj5.tv! wwwxb97com! mt27，8iu:9527 </w:t>
        <w:br/>
        <w:t xml:space="preserve">www.22tl.com! goj888.com。xxtv12xyz! xxp80 mt79pp! noweff, tv44.me/。www.yy99zzz, ⅴ zp, c123, 3xx7 cm。www78cccccom, 91uu99.vip。99re5.com ddaatv8; 138383! </w:t>
        <w:br/>
        <w:t xml:space="preserve">96c7.icu www.tai9.dy; xxxxxxxx xxxxxxxx。i83y7y7y; nainaise。uu4q.com m.xian328 xxtv02.vip-xxtv.30vip, 5555a! mdou.vap! lvmaoshe@qq.com, 258mm。xiuxiuavnet@gmai1·c0m www.1234567av! wwwm3ucn。chg4tv, 147ii! ppp70, k1top, www222ddcom, wwwuuu258com, ah:216n.cc; 08 kvtv.com! xzgvm 207llstop bbqq5, xhs5.vip; vhqqb87bi7l65l.com 3bmm.4boo; www.se258con! 184d42com。www.cnstock.com www.pp28.tv www.7x2! 432456! ssni690 </w:t>
        <w:br/>
        <w:t>www.ssuee; s1.se79xn.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