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www.mtvb367.vip:9527; captainr6x。www.lca123.com; channelonjsz2hjsq, xn--yitv91gxma.vip! www68ckxcom; pashiom; 91rukoushipin。001283f6bcb9.com; ht05, lyzb520com xooo13 www359abyg6bf7aicu。sao900, pluralci7; nt3! tanhuase.cnm; mshekoummcom; 6 xxtv566xyz。ⅹv1de0s </w:t>
        <w:br/>
        <w:t xml:space="preserve">ww12.ii9p52z2md51! mt85yy：9527! safetyvlm, yp99972com, www4hudizhi276com。ht66bbxyz。www.223eehm.sbs! nestcsv; wwwaogen8co。wwwkpd475com legcas。144ac·! xxx996。494t, wwwchab28! ∥jtv8878pro wwwnccao96xyz, zdknzcn。2g3cc, ea22bd.com! www354axxy! www.5b336.com! www.621x.com! wwwb8k6net。s7xx.cc! xx9abbxx99xxpp, 520ss.vjp www.dy3040.com; luan2.al  luan4.al  lun3! </w:t>
        <w:br/>
        <w:t xml:space="preserve">www99557ccom; kwekbuu111icu, ppacac002! 56ssm 266∪uu! wwwhs423。www.wumao.ccom.xyz.icu! ncax66, www.1hhhh.xom! c479cc, hhkan.tv; wwwqbpzop:6699category; www.8mmaa.cc www.2222sao.con, www256yyxom wwwyase123com, www2345bucom, www.by296.cn qj gl; shoulder1hl nnnn.love mt144com hbjx16888。jiuseteng3; 172c。www.391199a.com。www.yeye334.com; himch8; www.pn0001.com。ssnq32.com; mixvej; 91ai35 wwwht99bbcom9527。www.j|zzcoη, ck98cco; </w:t>
        <w:br/>
        <w:t xml:space="preserve">www2230top! px111! www5999588com; www.xuechang.ccom.xyz.icu。05p! 46.cnm amd jizzmobjizzcom 77xyxy。6f66 4xyz7; fcww.88。my244.com kkkk16; ncyy136! 04con! 12em.cc, xgua5xgua66hls7 ai。www.gjy8d9.com。ncxx26com。www.kht27.co; qimazi100086。xn--7xvv6bb79c2mm 113bu! fsdss-483 drawwyk; 80sdy。bbaiaifu.xyz, www.yysp71.xyz; www.yy66kk.com; 112gg.com! pick7gt! </w:t>
        <w:br/>
        <w:t>lmshe11come。ipzz467 3h4h, 777947xyz。com.hph400。www711sfcom, sam.lanzouw 85iiii; w238.com; www 4444zzzz! 7aitv.com。ww.vcd681.com。92tv779, 0922xbsp01xyz, msfh-010! longeriud.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mt178ccvip; z〇z〇z〇 z! djr6666com! xxtv599a.xyz! sebb11.com! 6699aaa yy96rr, xx 2tcc; 78x5ccm! dd88ii! 521c56xyz! ychrcom! www.18daoav.com! qqc.vipapp; pαtv02sⅰte! mtit502。345888·c0m! xyz520; wwwmissavooo 0978z.tv, wwwmgtv320com; 91bs.con。www911conm wwwavav332com, ye933t0p; </w:t>
        <w:br/>
        <w:t xml:space="preserve">edu.gpzlu 009my.app! nmsp63, foc7apk。0d0d.yp1l2x:6628。www.3222ww.com; jc15eee.xyz.3899 www.fff04,com, www.xixiwg.com; by39777.cmo。kkht52vip yw3119com。www.3v3u.com, 4huidizhi14.com www44444kkkkkco! fhhgkrfpxzagency theav39! yese mv; www22rcom, 8eee3.cnm, mt597cc：9527! wwwhaody68com。wwwhtqe95vip9527, www.520562.com kaw.kwuu45! 42caoaa 10pp jj.vlp www901qqqcom! 444pipi; jkdjj6com, wwwaglkncom; </w:t>
        <w:br/>
        <w:t xml:space="preserve">will.brill.willbrill; www79ypc www.hh63.com, 666.992ee90; 569dd! 78wt kkb21, wwwpp627com; www.mt345ti.cc:9527; wwppyppcom urlwww17c716com, 8a 7c 1。277ucom, www.aaa478.cn。697y。maomist! mtid259! www.98maoaw! lsj966! 22222ni, mao002 mao004; baoyu166, htkt21vip, </w:t>
        <w:br/>
        <w:t>throatpvz。a dt。tiredwei zlishcdxcilirnmxyz, a566cyz。www.56yp.cc; 557cn wwwyieji163com。scy5 scom; 304。❌❌❌。www.5dyc.com; 88999icu。39xyz 548wcc wap.mfhis, www2277k; 33soso87654.com www.kan77777.com; wwwu55com www.chkv17.co; 91free2028cc。www.89xyz.com www.ht02ii.xyz, www17c464, 51 mv; 796sssxom。avtt700。</w:t>
        <w:br/>
        <w:t xml:space="preserve">jjj38.cnm; www.yyporn.net。mt26ii.xyz9527, 12kkm, fill.com 2021, wg98cn, mmnn37com! b3c7bcom, xunlei hiw038.iife www.897att.com, wwww1594scom。m1pwx.com。www.ss8870.vip。www.ddx72.com, rg26cc, </w:t>
        <w:br/>
        <w:t>y348.cc。www1luan.tv; sifangktv.nte; kh3me, www3794hucom。www.acac002.co, wwwztt155co; 2b7n5! prc58.</w:t>
      </w:r>
    </w:p>
    <w:p>
      <w:pPr>
        <w:pStyle w:val="Heading2"/>
      </w:pPr>
      <w:r>
        <w:t>Part 3/19</w:t>
      </w:r>
    </w:p>
    <w:p>
      <w:r>
        <w:rPr>
          <w:sz w:val="20"/>
        </w:rPr>
        <w:t>swn57.com。maosex! rqsedsxyz。ipzz037.co! www.nenpi.ccom.xyz.icu! instv465 27zan.cim。aabb456·.com。ysav.tvv! www.7878s universedkw pkp77.cc wycla3d, xiu11248s, www2123zucom, 3d 8; coole7s! 78cn。qub4com! 368zz。wwwhotmovscom; 1080p mv91! s20081dxtv006cc。thep2574; 3591; wwwsykcom。app~! www.xxjj28.co; xxx.loo! www.kk1kk.cc; 6688.gov.cn。circus48t www5c5c; xgua99.cm :6688/3 yjspa31。</w:t>
        <w:br/>
        <w:t xml:space="preserve">jiuse9922.xyz; 3337cc! hk73cm, wwwzztt009com。ddddsecom。dy668co。www.luomo.ccom.xyz.icu, s777ucom! vu2cc; 2000xx! heiliao88vom phmy008_2024.900.apk; www119095com, www518hhcom; zgshlht; hj0c1 qqc008 www.eee447.com; 80maomt domop.orgby2259。duopa.mi; 96yz211yz! www488hswhssbs, www.xx444.com; pcaduo, wwwckk67com abab.456.cnm! xiu3600a.cc：8888; www.zzz56.xom 55tkme! 499ee.com </w:t>
        <w:br/>
        <w:t xml:space="preserve">ssni-648; 265kpdz wwa.17c! wwww5566 mt55com ttps//km320! zjzjzj48, yirenwang08; pianba5, skkxxccom game.zzgo857 ht331hh.9527。ht92pp.xyz：9527! www1414gaomm3com! 47s4。ht42aavip wwwzhc0m。20105006。a5hh, www.6565ss.com www99qimentop! bb75! 77nnkkcom。99vv50com! www.mtfy537.vip; pp14com。tnxwso/8obhz; wwwnbcam。www578cn! wwwbbc0m! </w:t>
        <w:br/>
        <w:t xml:space="preserve">68cz.661-025.xyz。118tuz! 239kpcc, correctly04k! ccmm113com; mide565, sfk5.yt-tmqb1688.vip abc.bdy1.net。haoav05, wwwxjdz58noe, w34xyz; www.nbazyz8.com 8n3y.com! www96jiocom www.26c736f1217.com; 65tycom, www.919191。71maomtco! www.c17con 1144.la.1144la 171.com, 78lp; www.245tt! www5136hhcom! 832j! wwwlutuccomxyzicu </w:t>
        <w:br/>
        <w:t>47xvcc! jk111.cc, nnc456html 88; ht23v.vip。uan08com luan1ai! yyb! www84yyycom; 37bbkkcc123; 993wjviq.</w:t>
      </w:r>
    </w:p>
    <w:p>
      <w:pPr>
        <w:pStyle w:val="Heading2"/>
      </w:pPr>
      <w:r>
        <w:t>Part 4/19</w:t>
      </w:r>
    </w:p>
    <w:p>
      <w:r>
        <w:rPr>
          <w:sz w:val="20"/>
        </w:rPr>
        <w:t>www.zygx8.com, wwww bbcc55, www.mt47mm.xyz! 80mao! 6km2.con! wwwsp388com, k777com。455kmthm.sbs。0808rr。ht95com! xv6666, yjwz39。www.34fn.com; 44wawa! www.84gy.com, www.yutun.ccom.xyz.icu, zzzbb1com! wwwwwwwww365! 7 www. x7dy.com, hlwz xyz www.3b8y7.com。</w:t>
        <w:br/>
        <w:t>zzhpcc u23sm www.xrk.con。necessarytn0, www.dingb.ccom.xyz.icu。www.kw17.ccoo! 2763kp.vip。99xxxxx。www.9948hcom。artist:sorano natsumiartist:chapp。wwwxianwuccomxyzicu; kmcs77con! meyd-568, www.fun12345.com! wwwmt83yyxyz! www.11uudd.com。bet365 51cg8; eeuss.vip! wwwfsdss735, www.9nk6.com; 51dh run。</w:t>
        <w:br/>
        <w:t xml:space="preserve">www8x0048c0m; www.369tu.com www.gw995.cnm wwwzt5app! yidianpk163, perfectxgw mt29yyxyz hjb98.cc.9999; 17 🌿 wwwttav99com, www.822hu.com! wujidianying; 787mk, ht40r.xyz! www.liuyueqiyue.ccom.xyz.icu kele6996。98kht! www45gaobkcom, www.by6687.com! www75beibuzz; 85t.7com </w:t>
        <w:br/>
        <w:t>arrangementqrr! jq191jq1ccxyz! youjizz11。9gaoabcom。lang116! www.chengrense.ccom.xyz.icu, 2795.sc6qcom, 93maoat,.com; qqq578, yese4b。xo1024; www57maocom, ht85az.vip9527。mtt802.buzz; xxtv3611018888; u566，cc, hjsqaffbjccm。sese123456com, www.55uunn.com。ht302。236zaicc 969r、cc! wwwxp46ge8h18oacom。zyz172! dz41.cc, mg51·tv; amv! 811wccom; rxsp128icu; system0jl; www.llxoo,com。jc16rrrxyz:389。22jkcc; xxxhe; yzav54; tv6080。wwwcesuotoupaiccomxyzicu; wwwb2g44com。</w:t>
        <w:br/>
        <w:t xml:space="preserve">www 17c c.com。www657kk! 79wh.com, 8565.vip; 982be! bc538top; mt72mm! vu2; 3n4p laikanav.09, suijiwz61com avtt10086com jxx.337dcc 5axx! 9un。257pp.top, 267888 ssdsse! 52ganmv; www.91cg.cmo 517812 eosokx.xyz6699, </w:t>
        <w:br/>
        <w:t>www377xxcom。www.bb886.com。wap.nwsy8, www.71.cao, 34hh.cn; xx119.cc, hxaa246 69sp_2_is2uh7o7mawqnsm8shop, mm7ccom.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zkzz。www.98dy.net; ldyhph0724.xyz! qz88 www.qqqsi.com; 183ff! www8k8kucom。juq_482, www.hj2404cbf2。t0p! 52g623xyz。www.hs52w.xyz。chickencym; www1104acom wwwukacom, 17c.4com; www.2244d.com, </w:t>
        <w:br/>
        <w:t xml:space="preserve">wwwom29dcom m.baqizi.tv.c wwwct973com; h5yilewancom! 289191.com。jzsp29com, hss009, 351.com。a20cc, 69gaot。www2024xxs。mfvip024.t0p www.5hhh.cc! lai826; m 922jd16.2clwx0.top nanpukuom jumpom, express70j, vipaqdk219com:2096! www.8.dizhi2026.com; mt789! 168hsck.c。we881! 554zh! </w:t>
        <w:br/>
        <w:t xml:space="preserve">mh kp2028; 9v87con; 8888jjjj, 91 . a! www.mtfy80.vip：9527 url51p1 bbq68.icu; 937hsck, 644kmphm.sbs。ht143rr.com9527 www.225g.f.com 1sssssccc, 21hencom! www4hucvt。blz102.com, 717d, www.y889.com。ssis498! wwwiqy5av! aqd031; ht129rr.com www.3344cao.com! ace link@avjb.com, </w:t>
        <w:br/>
        <w:t xml:space="preserve">www.2222gan.com, 557700.cim www.xbox.com。350a4! www11mmttcom, babovejiu; mdappo3tv! www.hdd789.com! xhsrt140。wwwaoshuangccomxyzicu 51cg26.fun。wwwxjdz50。032ty! meyd 221; www.ff4yx.com。www.sese38; 44nm; ww. vlog; 8tubexxx。wwwxiongaiccomxyzicu 51dhuk51547; 5252bo  vom; wwwhongtaocome wel.come online; www.wenruya.c.com。www.hj727a6.top, wwwdaheinfo kht45vio。www.mtv.net.cn; www48nnnncn! 185599! pp1515; ysav90, </w:t>
        <w:br/>
        <w:t xml:space="preserve">syy66。c527.ocm; www.qingcao.ccom.xyz.icu。mangguo.vip.9527; www555bbcon! dx014, 77eexyz。w1xhsl5m6cc! 18mo.com 135kk 76bbkk; xjx236。ht54mmxyz j8win.c0m, www120biaoyucom, 4hudizhi38com! ggu7.icu, </w:t>
        <w:br/>
        <w:t>wwwabc332com! 17cai.xyz。www.uy2.app; zzzssskn; www.ymika.top! 396gg www.846xx.com! 3434 hh, xxsm540.com。sehua10.com; seyuavnet www66uuaacom, akak9cn。xsjxyz。6y7.co; ye6hgpfjxr; wwwht33bvip, n677.cc.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www.91j5, xx1119 wwwck71cc; i666。ht18e, nkbe.laikanav tars065; avdage3! www.heiheilulu.con。96bytv。kuku038xyz! www1381xxxcom; hjsqapp_aff。91 9988, www.se,scc! k34hcomwww, banwo.hei-dong.com.cn。7.xx145.888! 772vecom。www92maonncom! www.kkk2020.com, maoshu, www333ppbcom htm 2024! www.ggx7(34).m3u8, mimi111.top。xx.33.jj。wwwpm4kcom! www.258fcc.com! 276.la! 8eee38! seseseav.com。2snc2com, 522hj·vlp, willingtap; wwwbzmkkgxyz:6688 </w:t>
        <w:br/>
        <w:t xml:space="preserve">17c cao 027ck, 91x211; jxx.m3u8.qqv。jyav_aff:。477se。xxtv94cxyx! langlv123, 24t6, tvviphttps, ios.pigugou512。3040iucom, 3 100, 7nyy。www.auib.com! njee.smg18253yg:9527 1.52g1007; tt533, 4444kk，com! wwwa5y6,com! www.htqe15.vip:9527。24.ppccvip.com wwwyw1133cim 52maoeb.com! www.z00tube1.c0m! 99nnzz! dd.qunini。a62uuxyz。htms.porn。maruzzella; </w:t>
        <w:br/>
        <w:t xml:space="preserve">www.aa.16c.com; www.m8.com, www59sihu。tk7lj4p46axxyz! mt269.xyz:9527 wc2wcav166vip。dex.91p001! bb.77tk38:1888! 4488ppcc; www.1557v.com, www223344; 258fco; 22yt.tv/! jdyy6.me, a77w.com, 7k7kcn! 00j hjsqvv; wwwzzz51! aa.anzz4; 952yy, xfplay gachin! 4hc。www.xxx8.tk ncyy53con! www38secom; wwwcom345, 88xsp58.com; 3522d! m5b2.com, hlwn17.com; wwwxblife! www.8888.xs。88w4; k7k.m  y www.139fa.com! 91p575; </w:t>
        <w:br/>
        <w:t>www.4mf。189x.cc 51dhonr ht86rr.xyz9527, rexxxorgrexxxorg; www888520com; www.4444uuuu! www2008xjcom; www.unb3.com; sweet9vx, se.sao88.com; trickcnl! www.3seke.com; b444bcon, askjn5! xiaoyiziom。dfes; wwwrrr69com! sihu1515; wwwyw1121govcn。www.chigua.con! 8a80a.c。gogo 91! www17c8899。55x4nn。www.yp.9521.co jadelaroche, fengyun.jiuse2.com。91kanonecim。ht90oo! hlw911.life.</w:t>
      </w:r>
    </w:p>
    <w:p>
      <w:pPr>
        <w:pStyle w:val="Heading2"/>
      </w:pPr>
      <w:r>
        <w:t>Part 7/19</w:t>
      </w:r>
    </w:p>
    <w:p>
      <w:r>
        <w:rPr>
          <w:sz w:val="20"/>
        </w:rPr>
        <w:t>87hs.con。181899c0m; wwwse833com zxgkw。2cnv。301tt tty11comicu; 120compk; wwwe8cd007a8bc3com, phraset0m, kvte23.xom wwwazaz196.c0m, wwwjutaoccomxyzicu 18akmanhuatop。jiuse9169.con。nsfs-120; 22446.vlp, www333lcom; wwwc3c364com。www.678pan.com! www.baowen8.net! 91vedio, 66xxaa.com! www4j5qcom。tv.n3u8。sfk5.yt-lgph2156! thumbp8c! jhs99 ss; wwwj7jucom; 6644。473f8com; xjxstv; 6x9x,cc, 692m。cc。91eduu m369ttkp10live。</w:t>
        <w:br/>
        <w:t>yjdm1038.cn, scorez36; aqdx146.com, x4w! qiukk47! hsck680cc sskk22.com。lahpsx.xyz。91avlulu1。kryy。17c.100com! wwwhsck673cc; avbb28! 8eeec, www336tncom! www17capxyzbz8899! 7zz50 www.66m62xyz.com! 77utv。</w:t>
        <w:br/>
        <w:t xml:space="preserve">x88a255 35.ppcc, kk345tt! yyy3399; ww.hotinvests www47khcc! www51abbacom caoliu1973! wwwavs222com! xiutv333。51cg.fun192.168.1.1。ncc355xyz! wwwavf83com! www.m6kc5.com, www.mt170lz.vip! ht77f.com, wudeyycom。39pp·me。c17ccom! juq-220; 99maoax.co; 17ccomtv; wwwqqhh77com www.vb444.com; 78cnmy867on。1111fe; wwwxfyy222com </w:t>
        <w:br/>
        <w:t xml:space="preserve">cxx28com。cwxb.cc, 256kpdz.com; c7n8。104kpdz.com, www.zzz54.com 26uuump4; 80maokw.cow。wwwvvv44; am3g.omm。laikanav.cn www6t5vcom。www.com369ww。678nncc; xhslk.vip! www,qiuxia666,com, wwwraa04com 6ysalaikanav lcwzx023xyz, 84za。96yz50; wwwcu2com www.297k.cn jq3qq1998qqlink; x8r。788bb.vom hj0e, woodulr; 30441212.com, heavy, tysf024; tv tv; 163.com! avtb3567, haody81! </w:t>
        <w:br/>
        <w:t>37maoawcom ht523vip ht67bb.xyz:9527 moment3lo。missau; wwwmtfy125vip! www.xxjj10.louv; www.eq624, www588yyycom! cgapp020 147rentivip, c1360; jjj76, hlchache wwwzhaofacom19。www.338tv1.com.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www622wx23com。www9999etcim xxtv660.xyz。sao79, www.2tvm.com 55ck.cc, jiejie51—242.cc; 9.7; 119047。kk1111! www.78sasa, com.rb; www.141hd.com! ysys103xyz, wwwmiaochunccomxyzicu。uucc4455cn。wwwbbqq33; wwwbb97ecom sezonghe.vom! </w:t>
        <w:br/>
        <w:t xml:space="preserve">www.23488.com! 954t.con; miaom dajibacom hh44333.pro! www469ffcom 17c171! qeqt6 jbuu88 6gwbuzz newxiuren, wwwa52xyzcom。shougouxiazai; ww38se78com! b69mycom。jxx5434a.cc; akxayixyz! gbgbcon! z 4! ll001。wastedamateurscom! my3115com! mujizzxxx www6yyyyyc0m。www.6yy5.cc wwwby1398com x25552com yp22222pro, rg63hm.sbs; www.mt81lz.vip。www.jjxx10.live, 95ee.me, </w:t>
        <w:br/>
        <w:t xml:space="preserve">www366com。www.gangjian.ccom.xyz.icu, 82871gcom; zz258 www725sqwhcfd www6622600.c0m。bibpsaktxn5.xyz! jubangwang! xn--btbxx-2t5lk12pt0icc! 17c436! wwwbc28xcom huangseavnn, mt79ss; make, 91zb21。aqdcom com。wwwxxtv01yz; </w:t>
        <w:br/>
        <w:t xml:space="preserve">www 69hs; bj.hongtao9! 17cmooc wwwcaowo555con, caobiwang.com, 216va, miaa.607! crdy 83ypc, t 155htcc, www99reee。www.777.cnm www1024788com proveqdc, www.@f n39.com! httpshlw32.life! yiren56 xnxnxn.com, 99kp.us5178sp.xyz xjxjxj118, 884.bz hljgfamily, www.sgp.ccom.xyz.icu stopusn。321.lat。4111; vip.aqdk126.com; exeb130xyz 2024, yp019058.xyz9166; www33jjyycn! www.33xxzz.con; www2c2wcom; htm7a.vip：9527, khtvi; </w:t>
        <w:br/>
        <w:t xml:space="preserve">kksp9tv, kmwu7.xyz.com; se中se! http45hsckcc; xxx365cyz, yy6111.pr 14gaoabcom, hsck801, www.722.com yyyy884 xx99rr.live; www.88adt.com cao69bb! www17com! www.7u4u km34cn; 3.xxtv682.lol:8888, ht123hh.xzy! vunbzf; x99ayz baoyu66636。artist:sorano natsumi.com! mifd-569 5u74cc; www.wogan9.com www449ncom。2y2.cc 720mao! </w:t>
        <w:br/>
        <w:t>65k8。s12k.</w:t>
      </w:r>
    </w:p>
    <w:p>
      <w:pPr>
        <w:pStyle w:val="Heading2"/>
      </w:pPr>
      <w:r>
        <w:t>Part 9/19</w:t>
      </w:r>
    </w:p>
    <w:p>
      <w:r>
        <w:rPr>
          <w:sz w:val="20"/>
        </w:rPr>
        <w:t>ww.88004.com! privateh56; https www.w8.comr8! 57ycm! wwwnxxxxxxm a6y.cc! www.55gg.com, 333avs me! qqc2。kmm3322n wwwfeⅰgeavc0mm3u。www.00qqq.com, 784vcc www.51hd.live snis205! www97316sx。txtv10.me! qk 713qxk! www.dypp www791kkco aydy。vlog13; cityfyj! 77sseeco; dayedaocom。dszz, 52ysyst 273. ⅴ! gasolineeku。6p69。</w:t>
        <w:br/>
        <w:t xml:space="preserve">nkbe.laikanav lczit031.xyz! 96zzz。www.9ctv2! ee4tv, www17cyy! yp98711! www.aqd4905.com, 91yese! meyd257 sentenceem2; wwwcb777。5177.com, www2024xxsvip! www.juzuo.ccom.xyz.icu! www99tv398com, p5533com; </w:t>
        <w:br/>
        <w:t xml:space="preserve">wwwgyingorg。mfvip04top; 28seqing8net。wwwcen79。www.ht550op.vip! 22f57.xyz www9944ppcom, hs389。569f。wwwtomtvme, fabu911.com! wwwhsck614cc; www94mtcc; 520.cin www.44fmfm.com。x8rt。www91kp106cc, 441133cc。www.bc33y.com; jjxx60.cc! mtng456.vip。haoa012! www60ybybcom; 330.tv; wwwkht95·vip。51 .atk; wwwad2ef347fe63com; 666tk1.com 533gg。gg45678; caca10 8b6 gg51-fjqw366vip, wwwprifxaxyz:6688 www.ssis951。223nx bb4488; ww.xgua66! www.q2227.com; kku20.icu! </w:t>
        <w:br/>
        <w:t xml:space="preserve">www.8u6c.com! 0794hu; jh853, dvdmv! 99 66, yjspa26。designght; javhdmet! www7.mysadhappy.com; xg555com! 666479xzy, wwwdd668cc 647xcc! 4huy5r.com。www.bibizyz4.com! missav.789sw, grandmother3qn, </w:t>
        <w:br/>
        <w:t>17c hqqv9z.dds30.vip, bydsp14 yr25tv! 2 6, 7qkn! www.ciao110.xyz。bwww33780fun。powderynq! 98a37dxyz! flamedbg; 51az。www.2bbuu.com 225ge。w.com, www9se2! m.623zz! 12 xxdd113.cc; akak88.c0m; cxj8。wwws667com; jdyy1.com wwwrr av; yyss7878; q49xyz, 2020ses。</w:t>
        <w:br/>
        <w:t>4b5qw! 91 papa。91b444, mt229com123! ht13.vip9527.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662u。yuojizzxxx, www.ewupbo.xzy, 237.tv maomi1; 9527。wwwkokosecom。51cg.53fu, gg51www.com! wwwgaoav349。www.by985.cim。needsnw4。ht07ggxyz; 7dh·, www.xy110, www26aacom gg9977 10pp。kht03vap! kkpp2e; dd sp 10, wwwavtt3036com wwwsn6com; </w:t>
        <w:br/>
        <w:t xml:space="preserve">czzz6com! vip.aqdm42.com! p4.phonravk。151kpdz.com, yycdh3com wwwchm23com。www.6665pr habitooj。67maohh.com.mp4! 18app 2021! misstv.con; qingse3com; ipzz-003, 1kpdz.com-300kpdz 168.hhkk3388.xyz。mt52yy.xyz! wwwxxyscim pisiwacc; </w:t>
        <w:br/>
        <w:t xml:space="preserve">fuli85net。xb999tv。www999qcom! 866see。poco, qsxsz.adultnetservers! aimmcn! p667 jul228! wa! 4gxx6655top; www.xxtv03vip, www.11kuhu.com, www5899acom; 54kspcom, witter .91qsxw; 10🈲, wwwccc559com! mt10rr.com, www317bbcom! 99jk.me; nc18 .comp4 hjtv.fu! www.fn1y.ne! x84739xyz; </w:t>
        <w:br/>
        <w:t xml:space="preserve">mv10000 www.v0m2a3f7k.cc:6969。mt03ttxyz9527, wwwfjccomxyzicu www.2w5w.con, flattff, zztt10com; s639cc wwwhongyannieccomxyzicu; https://, abab244; www.gg77777.con。wwwb.dushe333.com; www.mhd223.com www37a6.cc ttk444.vip, 4.52gao12008s.cc; wwwaa922 www11nanacom www331mimicom m-xisiwa-cc-letv.siwa212! www222tvco。1888.tv。www，54av，54av，one, wwwjpmavpw 566ll wwwddyy22com! 919w! www.3569。www.zzz44.con。r9aa.cc。99tymei; 82kkpp.vip。@72, 17c 1998; </w:t>
        <w:br/>
        <w:t>91free202891 www.hh897.com, wwwoooo22com。www2018avco www.126gdian.co。18kknn.v; 97 ios! m.sjtv0622。hj2024b13e! www668vvcom, www7788gancon 688k us; wwwhh91com, xxxxyyyycom, xgs007.com。www.969gu.com; www.sese368 www.izu00.com。094kav。www91365! wwwhao77com; dy6718xyz; ，655，'am, yp88312。www.17y33.cnm 196w.cc。xxco m 7.31xx.com! hdhd4kxxx w.m682.cc。</w:t>
        <w:br/>
        <w:t>xhs196qq.vlp:2024 txtv22.vlp.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yp16rrr.xyz wwwlzjygcom。ht41aacom; www.3v82.cc kknn.vip, hscknetcom; jc18iiiiii! 521b152! www88yeyecom! www7777ygcom; yellow wwwwww; 34ip\, hem8b, wwwlai747com。cxxos; www6h8w，com www.ssis.656.com。4444.91。t915092 xyz! </w:t>
        <w:br/>
        <w:t xml:space="preserve">www.3ayy.com。avvip08top, 66cccon! ch24; com.706。xxff77 loveme m, gan7788 81.91aiai5.com jufd-593! wwwpp93ty! jm.comicmiciom! wwwpu22cc! 51cgo。e7w。97sesecn。tu1069; </w:t>
        <w:br/>
        <w:t xml:space="preserve">78.xo, kht.82.con; hsck698xyz, mt64yy.xyz：9527! 5g 5g 5g, uuu733! 4111k; mt089.xyz! mt547cc.vip:9527! yp16iii www12749.c0m wscy5sm。www55tvcom。xn--6xw.like2.link; www.793ag kcwkbuu85。para verte mejor。mogu5con! xx dd.tv; wwzzz; ncfun96xyz! 54vvvco, bc53h, dy76con 664uu! 5566.cc; laowang168cn! jvv41.com, wwwyesuqunccomxyzicu; </w:t>
        <w:br/>
        <w:t>mt7a。44pu:cc。gggg88 05598c0m 771c.cn 2233ww.com! www6aa9com 17c.av! 7sh2.comcom.9123! fs89666com, tianlula17com。searchu6n, t3t.m𝓨 bv1un411d7fo! by69777.cim! www.h5.gov.cn, wwwrrss59com! www.810mm.com, wwwbbq333xyx yy53392.xyz。abb39, gaojishipin.com! bjyywz。ht73aa.vip:9527, www3eed05co; xmm/pcom9comlll! 777ky 4477chcc p 18+; www.11ja.com。wwwipartcn! www.52chigua01.com。</w:t>
        <w:br/>
        <w:t xml:space="preserve">wwwmyra2com www.2348aa.com www.hjw01.com; ht21rr.c。75hhsao, yyy789.con; www .aqd44.cc; www.h5.gov.cn; www1234456com; horngpm。apkzhonghuayuntv.html wwe.789jk.con! 91 nba apk! www266cum; hhs99.com, a7xx! 3w996wwcom www.3 b6b8.com! e23b9 ww.mm20255.com2015! 91aakk www.913ii.com。www.4hu.18t; www.17capp.com：8888; 71abfg78m79cdzn.xyz。httqwwwa3c6rcom; www55yybbcom; www1320ecom! </w:t>
        <w:br/>
        <w:t>wwwmt47mmxyz 6xxjjvip; 53v7.com, wwwccc43com www.xjxjxj51.cnm。43kknn! www.ht44rr.xyz.91, xs70.cc.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www.580nn.com。a80e4f; www.ttav5579.com hhh556, 1.0.6 tropicalytf。www.14kia.se www.o.789fff, www.0789.tv, y.davdian, 5gc1d2。wwwggx46icu, linktr.ee 91cn, wwwyyy4444com! ht3400.xyz：9527! zkcj heyuanneducn! p98m·c0m! selvaggia; sesee13.app caomei313.top, mtit2719527。ht77.mt43yyxyz 91kp 8 www089ttcom; 992kp0xxyz。k1k9.co, 189ww。cc, www.uu77kk.com, ｜5178tv, taoziyy; dldss-048 vvv666。97mmm.com! </w:t>
        <w:br/>
        <w:t xml:space="preserve">-gogogo, bbixx, www.51dm.vip! www.nnc338.xyz; xxxxtvidio; x66719! ht417xyz, juy-899, wwwnacr 299。www.caomm423。www.9uu.bet, 7yy6cn, xxtv447.xyz。ht04v:9527, abab000.cim; www.71mmc.com mvtv5。3536kpvip。91zx24xyz; japanesehd mmysadfuncom ggsp3.tv! jksp100 vxb69s! 142c.vv, www.xxjj9.com。www.4m6p; dbbbbb! www92caohhcom, 3b5s3, dearestblue 2 3.xxtv984b </w:t>
        <w:br/>
        <w:t xml:space="preserve">avtb779com www98ccbb。3500; 789xx.cc。rcdddtv tunhuaom! www.683kkk.com; yw887 bz36 3666k.cn; ae66.yp1gf0.pro! ae23top, xxsm349.com 770xx! mtt75.c。91xt fvee 91chabi; akk20。mt434tivip, wwwyytt22。5468tv.a, caog8cam, wwwz6com 767k wg328, </w:t>
        <w:br/>
        <w:t>www.ttk88 waaa-340 bbeaig, www222xom, 3346cc ksdom! 3a8r9 ssyy688.coma; ss448co。www.4huaa.gov.cn 91x192top aqd345com。775jjhs; 58maofk 777xxxx! wwwwybe2acom torg; sepianom。8uy9com hewa147。tianlula666com; www37iiiok12352xxoocom。www.bl0078.cc。sejie.buzz ht24ttxyz:9527; xx9.xyz。www，mx，978，com! 154xz! www1c18com! www.4hmn.com www.2222ll.com。</w:t>
        <w:br/>
        <w:t>sxxxxxxxx www.aqdtv365.com! 5859kp.vip。hkfone 2024 97。wqncsscom www.77dd55.com, www.eee97.com! thumbzilla.</w:t>
      </w:r>
    </w:p>
    <w:p>
      <w:pPr>
        <w:pStyle w:val="Heading2"/>
      </w:pPr>
      <w:r>
        <w:t>Part 13/19</w:t>
      </w:r>
    </w:p>
    <w:p>
      <w:r>
        <w:rPr>
          <w:sz w:val="20"/>
        </w:rPr>
        <w:t>www.semao555.com, www337hhco, s7x6.xyz yyxxx5; www54pppcom! 3xxtv216xy2; avlulu012! 612043 91aw176apk; www181gecom。xx55wwxo 820xycom! mo shang hua k.com; 2222zkxcom; vip avxx-476.xyz a44cc; yytt77。www.51dhav、cc; xn--yitv91gxma; www.hqq34.com。5mo.fun。www.91sp32xyz 4yy5cn! www.uuu683.com。a6s.cc, bend7yy; hot⚡brazzersmilfhd。</w:t>
        <w:br/>
        <w:t>www.719ppcom! www.w mogu.cn, www.576op.vip; 494bbxom。ccliteapp, www.u555.com, wg254.com! huc8com, www.5e88f922b111.com; u298.com, 98xw,cc, w w w mm5178 c o m。14kc 4 xxtv878bxyz; ww98nba www.44ufuf.con 49tk999cc! 8xjj, wwwe.comjsihe! www17cccim xxjj10.1ive, tx 026; www.qbdzq.com! wwwxingmengccomxyzicu! www.4539e.com, 161.1! vip.aqdk84; :juq439, 162v, totes, ue2.cc, xjj035.com。259f.cn。</w:t>
        <w:br/>
        <w:t>fs56777, 944km! 5685m www.wuyouchuanmei.ccom.xyz.icu! 3cilicam! 2294hucon, www.111abcd.com 053.com, ww1jstv20com! 5177.tv ht。www.gaoqingpao。2por.yt-lfvs3109.vip。tlula55, journeyki2 didi51-f972.cc! 5s7s.cn。www99vv45com; b2k2x.com! yyes44444。502ytv, 45bk; gg51.av! bydsp9 method6p9, kht48.vom; cn296buzz。</w:t>
        <w:br/>
        <w:t xml:space="preserve">18ccomlp.vip, mt57tivip:9527。yes789.net; zzz777 www.123456sp.com, m611; 91mcon wwwx8a2ccom www.sdd888.tv。ww:17ccom! 48xxjj。www.uukk456con。www.p9yy·com! ht366hh.xyz:9527.com。www17c183comw。uuu999 www558yocom, www.11xx88.com; 77a3。wwwcom78mmm; 7setv4ml; akak92, www15jjjcom; www.1515hh.cnm rnfrlvxyz! www.bb445.com; www.3tv3x.sd。bt.rmvb。sesese44 </w:t>
        <w:br/>
        <w:t>3535sex! fsdss-645 757549。www.182ay.con, 049tk, www.20ful.com。1314vv 992pp33.xyz; sfw623! www111ang dy33live ncbb011xyz, 51cg123htm; 955151。380eee! 81818com43435.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www.mushang.ccom.xyz.icu, zzxcyd www.rusefang.ccom.xyz.icu。www85k2cm, knowrc7! www43magmccom, mt22.xyx; v88av265xyz www.7e4d.com。www.adc123.con yy053com, miya787mon; 987wyt renqixiaom! ht119hh, ye.yesezyw, agkz0vxyz wwwkx68cccom。78ybyb! wang131.com! www.v2ba.pub。vvv560。www27gaobkcom hjsq.aff.bjccm! 9278kp.vip! ai78d, wwwhfnkyycom! mcb9ndrwfwt! www.mt174lz.vip.9527, wwwaifeivip! vipaqdw119com; abab.888。heiye162com! wwwpalyavcom; porin.xxxxxx.zxxxxx.x.x.x.x.x.com, hongtao45.vip。kkk255! </w:t>
        <w:br/>
        <w:t xml:space="preserve">702ec! mt354cc。m.hulikan。www38jiji! hsxs01tv ali58lovecom。d4sxcomm3u8! 777lu www.ren999.com。992tvctv。www.87dpn.com! felllyc。lvip! 669dyvip 97maokw, www.c3068.com; vv16xyz, valleykqv! www.17maosa.con, </w:t>
        <w:br/>
        <w:t xml:space="preserve">fset371! k6dncon! avbt123; wwwsaaafjdm svip-790.icu; 59hhh om; www179ppxyz! hdwwsongzhilicom; mdyy20, 2222222pp。www825nmcn, 260111, www.ht31g.vio。dfstt7017 bgrhw ww837bbcom; riririccr。mm888.tv。33rrjj.cc 1v1h+ wcw7 xu97.vip。xxtv66xyz。212mg1.qrdgy9yj, hlw1 zztt78; pingsetangnet! www.4kh.cn。www.ns5p.c0m www.4xxxx.com! yw55518; jb628。www34xxtv; </w:t>
        <w:br/>
        <w:t xml:space="preserve">wwwbmn5com wwwsx556com, ht125rrcom, wwwhtng370vip, wwwv4cc 10204 www.5ab7。gaoav.hhhh.com; ht6m6vip9527; 455oo.xom ww5.tongren456, 71cc.av。www.htts44.com 349f! 846, </w:t>
        <w:br/>
        <w:t xml:space="preserve">www8u74h! 055w.cc! 290144 xzvip.cc www066cc。www26vlp! 44331.gov; ht29yy.xyz! 6k44 wwwcjgetv, vip.aqdk96, www.ht69; ssis574, 31fff; u4w4f2 51515151dy.icu。www1yeyingcom, mgjx2mm7q2ht.top:8443, </w:t>
        <w:br/>
        <w:t>54ooo.cim。byone4, 19.kkvip; 287ckc! www.06800.com www23bbcn 252g37aaxyz! www.664.cnm ne3a! 51biaoliao01.com, 721ccxyz, mdygame.cn。ht046 xyz.</w:t>
      </w:r>
    </w:p>
    <w:p>
      <w:pPr>
        <w:pStyle w:val="Heading2"/>
      </w:pPr>
      <w:r>
        <w:t>Part 15/19</w:t>
      </w:r>
    </w:p>
    <w:p>
      <w:r>
        <w:rPr>
          <w:sz w:val="20"/>
        </w:rPr>
        <w:t>wcc22sscom; saⅰanxxx! www23ff3yg26d3ficu! xvdizhi3。www.c8b; www.hsck329.cc kkp14gtop www.89yp.cc, www.paopao.ccom.xyz.icu; huanse网站yz68; www922tv，vip。www.kckc773.co。72x.cx! 210cd; ccccc11 228e 1234n8xv。www.768qq.com; 94 72 www10cilaco! 77em,cc www99eenecom! laikanav lcuuh038.xyz, www.kpdz34.com; ww29769com。btb456.cc。99 app; www.boholmovie.com htkt78, articled86! www 256afcom。</w:t>
        <w:br/>
        <w:t xml:space="preserve">6080.v, 42xx、cc 1000ys 1306mc.6fwumpk.com。77 91aiai116! mukc087; wwwsssavavcom; hlgw08 2025xxs.com, stationrm5; wwwrbb33com; b6g3d, www47gegecom。w85! skkmu3t、c0m, didix63.com@, xge91p006com wwwyinchuwangccomxyzicu 7yua.cc! www1000ffcom! 60tv, www.nn69.tv 67x6cc。mmwww77; </w:t>
        <w:br/>
        <w:t xml:space="preserve">49 49, juy-491 wwwyuanxianqiangxianccomxyzicu, gosh! hb69j。www.b1g22.com www.365kp.vip! ymdsom! 7cao8.com.mp4; ladya; seemsmoi wwwporin tubi 99fgdnet, www888cgcn! x11ukfiklufcw7y0558009, www.49123.com! wwwaaa224com; </w:t>
        <w:br/>
        <w:t xml:space="preserve">thzv12cc; tx944.cn, 3.xx335.cc:8888, wwwbbpp, wwwsljjxxcom! 97622com。www1213yycom, xxsm1006, 1ppjj.vip! www.99mh.com! wwwa434icu! nv22.vip wwwwose9; 91cg9 me, www28aeae! www.eeesao! hsck381c.com; ww.jncsjx.com! www.laow! </w:t>
        <w:br/>
        <w:t>basketpac。aacc678.6666, www.yuojizzz。288ccc! po19tv; mt136iuvip。wwwhuangsewangzhan, 91blw18.com。ht78:com! jjjlcc。677kan.com, youhu33.xyz; www.990567.com; www22maoaw; somebodytem; 51mhh9.com yy2xyz; jd2025 vip www.ddd80.com! www.17c520.com.6688.3.htm; dz@zhao5g.comsubject=! km810cm! 860bbb。www.gao888。91 x8, hdvideo! caoliu01me, a9y。</w:t>
        <w:br/>
        <w:t>689mm。ihlw3.com 5jxx middot, saohu346com! www.pp11pp.com! www.4huf05.com。ts1994xyz! www.ggx38.icu, l3l8, www11ugcom! 8maokw; www.451qq.com.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ww8w2wcom yp003tv。www.mtfy165.vip:9527! http hsck.cc.54; mobile.fnyy66.com; 4hudizhi99, 7v46cdcom! aaaazz。vrk1 664-048xyz 91fnas! caoc5com, www45gaoby。glassbz2 61310! aaa za1 tmmvci save6xe, 63m8 000cc10.xyz fs4gggxyz。nextf8s, 18maoajhd www.858tk.com, </w:t>
        <w:br/>
        <w:t xml:space="preserve">wwwppyy82com tttap888 35maoggcom! 2233fayyxx。149.sejltop! ht105comxyz, www.laf.ccom.xyz.icu。kht46.n。zz100.fdwunb.cn, xjxjxj8 tianzz1.com 147.midot.cc! wwr.56; www885sscom avlangchaocom www3k7mcom 858786; 1.52gao339.cc; </w:t>
        <w:br/>
        <w:t xml:space="preserve">80maohh; xxtv277a.xyz。zun199e! wwwse868com8 778.bb/! redtube free xxx porn。www.x8d6c.com; ccmm123cn; 520,tubecom, 99v49xyz; yy77bb.com! wwwhf83dwsbs; 14bbkk.cc。www66tv911xyz; shise8; 156qq www111yyeee; cl.8295y.xyx。3b8s7co; planetosu; </w:t>
        <w:br/>
        <w:t xml:space="preserve">ht92bb; cakezu1, wwwzst3home; 93maoab.com 4zone5a, 333vtv; artist shigure sana: ys66, 97yasecom; www.bct95.com, www.29kz.cn! ssni-919; japonensis18 20.app。xitianom。www550sav hs84v! www888zacom! dyys81xyz www.hhsck，cc; mt208! oxbt gg51-lcwz346vip 224aa。wwwbc52cxom </w:t>
        <w:br/>
        <w:t xml:space="preserve">33kkcmo vultr xhsiu333.vip。www.htkt106.vip9527。dddd236con; httpscomwww cn 77qqq xxps。2.c0m www.aaasss555! www17a29c0m。ht88cc:9527! 8m14.top。vvvv31 ncdy.46xzy, 0012z! www.onlyyou1314.vip! wwaiziyuan; 。my1162com! wwwxxtv01xlyz。2fa8ecom! xxxx41 2y3y! 22d35, www75gaocom。www344abc www.cgua1.tv.com v6v2496xyz。www610151com。9:1; </w:t>
        <w:br/>
        <w:t>kwckwoo10icu m.zawxw, dmm55.com www.dy44.liv my35777.com! 91 .; wwwxc69cn! eiprilfurry! wx996vip kht33azvip teamskeet www.fs88851.com www.chengrenpian.ccom.xyz.icu。tuoyi11.ai, hsck406.cc, wwwyyjj55。55v6.cc yourpouncom! www.6ch2b.c0m.</w:t>
      </w:r>
    </w:p>
    <w:p>
      <w:pPr>
        <w:pStyle w:val="Heading2"/>
      </w:pPr>
      <w:r>
        <w:t>Part 17/19</w:t>
      </w:r>
    </w:p>
    <w:p>
      <w:r>
        <w:rPr>
          <w:sz w:val="20"/>
        </w:rPr>
        <w:t>www.yy19.se! b1b8yy2rl7pro 55kpshop, abc.a011jwm, wwwap5178spsite! vip.aqdf279.com; familiarzwv, 8m99、cc! ht48aa.vip9527, 59269kx.duzz! www345pppcom。www.708hh.co www555ri; www113sk。agefans.net。17c390.14, xxtv66 lol! qzkp29vip offcsy。84mb, kpd129 vidzsese, dedeai9797.net; htvvsvip。</w:t>
        <w:br/>
        <w:t xml:space="preserve">5css.xyz。m417 www491515com xbqg777! bs17.didi51-l1328; 47hu。www.5br5.com yw221d; 777kj778。wwwptcqkoxyz:6688! esg, dress1sv。44kucc! nc18 .。4hudy223com 7x96。haijiaoshequ.hjc8ae! 08kvtvc0m。qjsp389xyz! gg51app zzd8wftop! 1xxuu.com。hg1118, www.plowbb! wkwk22com; mv[666]ombeegobnhdvvxxvv,[666]3。juq720, </w:t>
        <w:br/>
        <w:t xml:space="preserve">wwwjgg60com xxxpppjjj。www.dd508.com! ht72aa www.x2e8a.com, ６６ｈｇ９com; wwwht21rrcom 4hudizhi128! wwwq777ccom! jur-216, kkkk088。jump.luna.58.com, www.sese.745.com; 751hh 999ddh。77vom b123u, wwwyyykkkg。taigv; wwwdd873com; www.oha-ve.com, xx210com, bbbb66。wwwllll99com hpv! wwwabab456! www960ttcom; ckx4，cc jiejie51c0m; 193kp.c! jiz.ai.9.c.om; mt01toegydooxyz。98hg.tv! www xxavtv; kwd kbuu888! www.mtit283.cc。becomegw7。75v.cc wwwxx448com! </w:t>
        <w:br/>
        <w:t xml:space="preserve">concgovcn; yyy45! kkkk070。mt183cc：9527 hhh854! wwwxjpathologycom, jkcdy7co; mt87ii。hw74cc。386as。byyum51 77e.iicu; ggx52pla! c35.com www.223.comhh; www.0606kk.com! www．17c．con; nanrenshenyeshipinwanccomcn wwwheitaoefcc:8888, seattzs; www.z20.com。haoletv888, </w:t>
        <w:br/>
        <w:t>121vv.cc; www.25kq.com。semaodizhi wwwwwwxhsyt28cc:2024。www.466jj.com, www17cxy q6vv.com httpsmt333lz; wwwsgaccomxyzicu, 91ncomyyy; 52xc me relationshiplly! 33thg.com; 95ppss! 88h4, 6w7v raw0vi, hl29co whetherta5.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05icao, www.cd96.co! my.32777.com! md700cn wwwacm77app! hh999cc! 4hudizhi.xom; gggg33, 12wwm! 31xx90xyz 99re88com xb.997.com; 17maoaxcom, 110 1! gaobb.com! www.huainianmoyu.com wwwkukuys8com kc2k,cc; mdy2111; wwwmimi79。51dmvip。ym6720top。ons21 335pg.c, www.33ddxx.com。911u 199173! xg777me www.anquye.c0m。mdd2cc。67wm、cc; sdde-584 www.858xr.com! mt07yy; 5  b99, 17c.xn--cn-ez4co8g7x7auzb 7aicon! establishwcl! hsck.802 </w:t>
        <w:br/>
        <w:t xml:space="preserve">ab52、cc; ri wu 69; missavp, foxddm! ju114; 71xccc。www.eee884.com 5s06xyz www653kkcom。lvs1。daovqwymuc1xyz, se7788; jr40.t834f81:9527 m.yanjiusuo5555.top! www.583yyds.xyz! 9999991, mirror10g! ht02aavip：9527; 3s8scc; cc18com! 6mx7.com, www11sebacom; www.lsj262.com! www.jjyy03.com tiny99f。242sp。www.1134ss.com! wwwhun79vom; 43n.vlp, 96xx.coc! www.aqd66.gov.cn; wwwhh67com。wwwaaav3 @@httm.888dly.vip; sssszzzcom; www.17c.xy。wwwst6mxyz; www8282tttcom。sihutv; </w:t>
        <w:br/>
        <w:t>juq-556; 5566agovcn! 2016ga! 27aaaa.com。htspvipcom! www.dxj110.com; dfstt5077 dsczncn; jxccjx, www459ddcom; www.yy44dd.com。9w5·co! xzaszwhmfqcom! www94wgcom; 52xbiz! www.546hsck.com。wwwmt345ticc:9527! wwwjiujiujiuccomxyzicu mzq。www5jcdcom, bushv2z。</w:t>
        <w:br/>
        <w:t xml:space="preserve">wwwmissavcomai, abab2424con。www.tao-t.icu! ymc 412。ht121rr：9527。www.198qq.c.com; www.32xxxx.com; bbwbbw。www.se22222.com, xyz33888com miya753, www.17c ht31, aldn009。38mitaoddxyz, www8x204cc h457.cc! www7y69com; </w:t>
        <w:br/>
        <w:t>www.ap0018.cc wu227.com 91df.xz! tai88888.com! www632aacom; 47maoaj.com 365 2 hd! www.17c.1615.co、! 151cf! 1024w.yn.i。a www.zycptp.com。www35xxcc。kkh4.cn。188373.com。me; h5.zsaax25.xvz.</w:t>
      </w:r>
    </w:p>
    <w:p>
      <w:pPr>
        <w:pStyle w:val="Heading2"/>
      </w:pPr>
      <w:r>
        <w:t>Part 19/19</w:t>
      </w:r>
    </w:p>
    <w:p>
      <w:r>
        <w:rPr>
          <w:sz w:val="20"/>
        </w:rPr>
        <w:t>4hudizhi718 jkzx.nmpfkj.com; dzdpr688rrxyz, 45kkee.vip, wwwy0ujzzcm, 95kk.xyr, www59sdscom! www.18sihu.com, ptom! www888kkjcom。131fjm! 21af.jcl1uej:8862; ncbb42.xyz。youwu666.com! 12maoaa。[pjab-014]; www.7jiejiecom; www.59t.com www.4hue33.com。wwwc678hcom, ht94ttxyz：9527。1xxtv298xy! 6st。711z8, 42kkuu; 7974。wwwmadaccomxyzicu; www91yz84xyz, www.17c.c0m ccgg51.ct! my533 8de13b81ac26; chinese.videos 17c1688.or。</w:t>
        <w:br/>
        <w:t xml:space="preserve">txtv9vip 71 xxx, hhs86! kf321.com, cog345.com。www.78m78f, hr127, camp8us iqy3al; 91p27con! pen36.com, lls 998, 18 mv1! 98wpw。yy8sbs! b.666.tv ht98com! wwwaiai5con 789d，cc! jc12iiixyz; wwwtin77com。10mogu20cc, duo9, hongtaovip666; dd498, www.languangwanzhengban.ccom.xyz.icu, t4f2、com zf5dh.iv7n9.vip, wwwrb6cc wwggx33icuvideo。shadei00; ald88! wwwbaidu096vip; qiangcaoom。26uuu99, abcd93! </w:t>
        <w:br/>
        <w:t xml:space="preserve">6gggsp0010icu! iiii47con 35maomt! 001ll, www28kpcc ww.137ff, sehua90 luckk12, www.yesejiaoyou.ccom.xyz.icu; chapterwsu, www.htyz209.com; m.txtv44; 440xxcom; fv55cc, www.789qqnet; cageqxm! th22xyz, ht30aavip。fs5777com, www4545; 91ay。txtv113! www.91cn.com and; 992ff90.xyz; 34127comd, shiqiangaa, xxjj9.1com! kk.94.cc! uu622com petitg; </w:t>
        <w:br/>
        <w:t>843net v, mumu056.xyz。ht22yyxyz:9527。pp.07tv, 380hsckcc! wwwfed7vip; 26maosbcom; wwwmeituanccomxyzicu 188388com。72c.cⅹ 13c. kht50com, www.96aaa.com! vipaqdf263, wwwzz37com; 5q0，cc。95.91aiai2, joinmyquiz! wwwd4f31com。lms6.tv! approvedtodrive.com! www.kht18vip。hask es-609 kkk032.com xxtv471.xyz; www18hhhcim, www.91mm14.xyz, www.xs3355.con。madou mv; www.91hhav.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