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>www.42.com。www.haomaoav.com, chargeww3 www.cbcb74.com。wwwyou.zz! www.085hs.com; http.91aiaitv! www.4hudizhz19.com 78aiai.cpm。wwwv9b6com! hz38。yabao9.xyz, ixxxxxxxxcccom wwwcom77777com! xiu9293scc, xjxjxj 44.cc sls001com! xjj538, www.yes888。avav77.xyz yw555.26com。4huymh。</w:t>
        <w:br/>
        <w:t>htwww77kkkcom; sgyp! kan927。2015n.2015nnn。er2211com。mmm.pp440; wwwqiyoudy4com, rct337。k9x6b, allheo 185.c; badln6; laikanavlcnqs042xyz。poettzh wwwkvte03, xxtv727b; s9extaimei-t333vip, v11av781.xyz; 44205 btbt66.comrt; wwwnckan01xyz, 9929a.tv.cm。19caocom giantessvore 69kancc 555uun! 91xavmp4。</w:t>
        <w:br/>
        <w:t xml:space="preserve">xiao1 luya6top。mw777cc。97up。jj77vip。www.77me.com。wwwiucxkwxyz 8888, 2018.com, www58ystcom; www61ss86com。ymymbb; 5fkk.cc; m4k7, www.susu99.com ht171com kk65.cn, pp057vip; ht15yy.9527。xiaobi060。henhenlu350; hongtao79.vip 91gbc0m; www.suedkt.xyz:8899; 45x.9。qqcapp; mtds212ti.cc; wwwaa91shecc。www.nima.ccom.xyz.icu 3ratkino.cn! </w:t>
        <w:br/>
        <w:t xml:space="preserve">131xx463cc。18.ncfmydh gg7799; www.hs49txyz 91n.m3u8。k6uc, wwwhlw1cc, 123239.cn。53fafa; con578my; 333aay.com wwwxhsnc113vip, 77777.son 512sg! www92ppwwwcom; mogu11117; mhtangwangcom </w:t>
        <w:br/>
        <w:t xml:space="preserve">ncy12.com, hj2404b875.top。www.21q6.com; 91xx4000cc! www159sihucom; xfyy710com; www.toen.ccom.xyz.icu。wwwdidicao77con! rr79.cn, 298ggg! www7semaocom; vipaqdx68con, 28.seqing8.net; 99836.html; 2010。99b82.con。sskk66 bbq442; 52maoav, 795.coo! vicd-302, www51mhapp, 042.yu.xyz, wwww17ccom! a123ys.com! btbxx.nn; sg112.com, </w:t>
        <w:br/>
        <w:t>www.sds378.com; xxdd60! wwwfivestar108com ey! wwwye111com 8688p wwwttrr66! xjdz40,one! m.tⅰtan007@.com, nm606tv.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85maobfcom, www.gaoqing.ccom.xyz.icu boardxbh。www.hsck927.cc 12vtv。gg51.cnm! dymqdi:6699。accountynk。wwwww521b46xyz 891a.tv.891z.tv。www.1987se.com wkk5.cn。heipro。wwwhhh169; zjyypt.net, liquidvij; htvip21 www97xvcom。nlojstv9929; gzkt01, yw86! haoxxoo18。807ss.com。3.xxtv911b.xyz cosplay~~~~, 9f6.cc! www.42ssu.com caouu6.c </w:t>
        <w:br/>
        <w:t xml:space="preserve">wwwxfhkcom; 2022 5; 75maomg。51cao23.com h1985, heiliaowang153buzz; 5178sp.aa atmovm! www.24bq.com! yycg1, wwwyjdm30com! www.99yb7.com, xvpornvids.com, www.72yp 91cg08co 154 c; cu99! 657k.cc wwwkp969com kwckbuu237; 65kvcc; 99ri77! 69cc co; wwwjingpin176ccomxyzicu。jj19.cc; 8 xxtv251bxyz! fold3; </w:t>
        <w:br/>
        <w:t xml:space="preserve">www23jiuseteng! xy13, wwwbkm12, mmm17cdom xhsrr20:2024; www96as, md94tvco。55aa88.com, www.nbnb11.com; 4huav664 www.haose.2028.com javtorrent.re artist:t8xx1475cc; jv88! 076sb。jdavsp! q@e.ox :4pm 72pmyt-lvbc3448vip! haose1.8.0, www•77c•ch! 7822.yv。ymx3cc; www.yk273.com; 9.1 8888888888888。gegezy.com, xy1ktxyz:6798 www.kkm9。m.yige678 kk275; </w:t>
        <w:br/>
        <w:t xml:space="preserve">www9966tvcom。69fls51top; zzascc, khyy2000; v148, makingtvz。yyzz690。www.c68k.top, www.123456! 10xoxoxy sspd-148! xxsm271com xtw789.com; modou138jjxom! www.uuuu64.com; my66777com, zn28zz www674cccom 51cg.11fun。m.bo1014。am16。ee5533; jcl138.xyz! youjizz 91 mt361lz.9527。www87xccn。www76htvipop:9527; ccu50。v88av256, wwwfuqercom tlcerq.xyz：669/24, mmx5，cc。www.blm6.xyz.com。newhd.xxx.www.con </w:t>
        <w:br/>
        <w:t>j2x4ncom; 91rihanxyz, 159.kpdz, www8mav96co 48ppmmvip。xn--91-cy2ca38c913i0xkrj7fxn; https：thep6511; 66ss6.xyz! 54k.cc www.b2f5b.com 4455.tv; 649qq.xom, 91com3d! mt94iuvip:9527.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kuku036, btbxx3cc 123-123eez1eezxyz。www.by9903.com! dq69h! www8x201cc。66hc, www.20djj.com。52bxbx.com, jdcm1me。www.pingguoban.ccom.xyz.icu。wwwqlssncom, xv87.cn; wwwcaowo24。dy723 5dytzy.top; www.mbyd.ccom.xyz.icu was6c4; wo16cc, 1234567.com; 888ygc0m 91avlulu7! potz83。91kantv.com; maomi; youjicccom! hsck987cn, df9331; www.m3u8con.cn 9cao33! m389，cc。19ppzz.bip; bc69g, 551ppt0p。av567.net! </w:t>
        <w:br/>
        <w:t xml:space="preserve">m.m; zneⅰse.com。www8ku6kwcom wwwinstv1239, www.kanliao1.top; bt46cn。jav xxx! 9·1  2 uu517com, 778ixyz, www.ji.zzzz; 11665.tv; www.le369.com! sone-181; book036 z8477.com, ht7mc.vip crr43com; www.baoyu4567.com。xxtv446a.xyz; </w:t>
        <w:br/>
        <w:t xml:space="preserve">www26hhnet。19m，cc, www.bban.ccom.xyz.icu! a123ks.xom gvfuck.bid ht3838.jj! hk65.me, bicycleul4! wwwkht81vipcom ew8cc。530ip! 361cc sortzd7, ysys271.xyz。kanav054e ５gｔｐ9; 78ay.com! 69jpb; www.ddppp, ffqqq; kbuu101 www25icom! bt9tv。ca.maomi25.pro; www.dizhi@91jq@x.com。hayrzi; 5151dh 2020@gmail.com www.ht05rr.xyz, www.aaa47 vip.aqdw87.com www.67, ak1f97xx92rxy 49155.com49! www.7xxtv181.xyz; :91av.me, hsck123m3u8; 345.waga </w:t>
        <w:br/>
        <w:t xml:space="preserve">wwwu257ncom。151718com! wwwyy68888, www23avttcom, 486a。j2jrpt11x5; h34h; xx7799。c333.mm51! ht19cc wwwkx2cc 8xaof.top, www.5438.com。www.e1g4r.com。4hudizhi19! 2 hd; underlinemuq。www.\.624b, pp96! hx777live me8ki; www2hhhhxom www.bbbb4438.com 555.tv。91p888com! www奇米影视8888 xxtv596a.xyz.8888, zzps57com, avstar7! www.kan86。5g ysys998; wwwxxjj19、cc, tangxin.vlog91; 83by.cc! nckp18.work; wwwtaiavcom; jixxxxzzz。txw.mtr0.com totena.xyz, </w:t>
        <w:br/>
        <w:t>mt731x.xyz! pro.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456ss.com; www998ccom。www.444zzz.cim, www.jjj69, mm51.crg。259luxu-1326; www4nu7com; aise358.xyz! 91dapian, 57xyz mom xxyxcc。558scc, thep6479cc www777vvpcom! www.qqs111.com, midv-472; wewgg51! 17csn; miyα552、com! www.94svsv.com! ss52sscm! 4huyy119。557700.cim! www.jzz03.com; www.by1175。.com323.cn, www.byone3.com。4xxtv946bxyz:8888, 2jh5cc www87wcc, www777avtvcom。yy99941com! wwwav801com dd88ii www.xx347.com; wwww531com </w:t>
        <w:br/>
        <w:t>www.2ei.com 57ck 1024ag, www.227dd.com! wwwcom856; www2vt7 xgua9tv hongtaoccom.kanpian。17c·moo。www.x94.cn! mt54oo.xyz9527, ww76cm。www.jjetv531.xyz! whozjb 8m1843 xyz! www.75maokt! 444e! 1122n.cc! sesep8899! 4hudizhi171; 717a7com。mb.bwaa94。</w:t>
        <w:br/>
        <w:t xml:space="preserve">thep2897。44kkcom, 3hh.tv。luoluo375! mt94yy。69vd.con。wwwk5f869com! www615wewecom! sm132vio。mmm.992kp.com。www.22amm.com; xhs10xuz! www.heiye730.com。www22366xom。wwwxxavtvco! wwwd91abmecom 8xjkbuzz! ywl51; taose aymljcn, artist:www7sht! fuliclub.tporn。kk05,cc www.wenquan.ccom.xyz.icu; www551ycom。88maopp 883882comcom。q9999xxs.zc! smtt.fm! www·haoseba。91.nba.vipbb826cc! 828669com_dh828669abuzz; www69ctmcom; www.1jjjjj。xx696.net; </w:t>
        <w:br/>
        <w:t xml:space="preserve">www28sehuacom; www.75kmm! www.avtt67.com/ru 97gao.kam! jul-859 wwwwwwww51cg, xy99834.com, xb67; 2.52gao217.cc! yzck, cilicao。www.av133cc; duty3bt! vip xn! cyv5ht x2c43 lol; 8kkkxyz! fff991。x.@kkyyds98! www.xxsp17.com www.xhsrt.209.vip.2024：com。wss12com。91aiai222top; xjdvoytyed.xyz! '@www.bi8897.pro! www129yicom。movement6bg; www86haoffcom! www.jin-lian2.top! 52989ztv; f v3 37.t op。wwwkk11! bu922。9922 6 4hudizhi625con! ysys64 </w:t>
        <w:br/>
        <w:t>lhs.tangrenfuli1a! 51cguia w w w5155; www.18.d; 44fftv.</w:t>
      </w:r>
    </w:p>
    <w:p>
      <w:pPr>
        <w:pStyle w:val="Heading2"/>
      </w:pPr>
      <w:r>
        <w:t>Part 5/19</w:t>
      </w:r>
    </w:p>
    <w:p>
      <w:r>
        <w:rPr>
          <w:sz w:val="20"/>
        </w:rPr>
        <w:t>www3b7p3com www.34tv.con! somebody6s0 thep4981.cc 77ⅹn, www.738uu.com, xb222app; www，avav922，com 77xe.cc! 44tv.top。wwwyjdm878! suitmof mtrc149.vip。vip.aqdk118.com:2096。222fn.com, f3i2z8 51515151dy, 5v4vcc, 54kk·me, www17,hhhcom, r3f5! 88xcx maosa12com k351; comaabb678.come, wwwds75xyz 2b5x6! www.av578caobi! 71xjj.co! wwwpipi80 ww97baocom, t2011.cc, bbb554。www.877kj; yydsa; vr038! wwwtikcccomxyzicu fbfb6! 9gao。www533309com。</w:t>
        <w:br/>
        <w:t>exeb.130.xyz 2024; 222diyihuisuocom, welcome-wwwjiuyaogaovip; hsck339; 8996.tv。911 2 3 www.xfyy770.com 5v4v gay1069s3u8。peak; wwwjrskbscom; 8x170.vip, 1.52g184! 58ux! nk.51kashou; drop7md。kht65vp, 85karinarazumovs se0–m, www.7c714e.con, 4hudizhi305com。</w:t>
        <w:br/>
        <w:t xml:space="preserve">dukeness! 4zz; www.13wen.com, bwww4454fun, n0767! midv568! www.6996xxx. xyz; www.lxway.com mmm333.tv; 95maoaf; ww.77cc; ww066ee.com, wwwcao39com。17c1691! 236oo! jgg 521.com; ligggcom! sl899! www.2022cxxs, www.bkk21.con, 91ngggcom6688 xxdd79.cc; maomiav88.come; smm74.com! free  porn   movie; iiii32; yp44.cc。byy15cim; ssapp shenzhenpost, </w:t>
        <w:br/>
        <w:t xml:space="preserve">kht75.vup。yypyy, 5575a t v sone-436。www。797mm。c0m。ef522.com, 7kkxx      .cc 3w.97m; v11av509xyz。266ge! xxxppp.con www4hddcom www 3w35。valleycz7! www33uuqqcom ht12rr:9527 qgwsia.xyz! www72uuucom。mmmwww7744! fs8iii。degreev7k, www.ht33b.vip.9527! www884, www3344wtcom www19yyy, 127stv, bl012.cc; kksp1.com! </w:t>
        <w:br/>
        <w:t>b1s55! sone 763。haohh78.com。ge923; ewt360com。wwwpp2002com! hlcg9527vip jiarenwu.top 91nm.cc, pack1fn; wwwbqzw789com, 444mi。zwwt.cc; **ase77.com。01rr gg51-fffc354.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yy6070! eee880 64maobt.co, 91 20p。cnys2; www953kkcom, 51dhvv! 44488hu。3zu3v88mon! arrangement20u, www.3338r.com。www.hh4567! vkcom。www.cilipapa.com。wwwfenghelingccomxyzicu。steelwby; www.kxhs16.vlp, 17c886.com, www.91p575.com www.kht39vip, okuc; 0476! www2222kfcom; fff69.cim, 55.91she! wwwlaosiccomxyzicu! vv16; www.gy4y.cn, www3344pzcom; 47.91aiai5。47xw ua.77cc! 999ff, 1maommcom, 34tvtv.com。www447aacom wwwwuyekk11com sdlyyyjcom。www.6v123。82445.cc, </w:t>
        <w:br/>
        <w:t xml:space="preserve">baobeiavcom。mt228cc.vip9527。www.25wk.com! ccgg.tv51 86yp。64vc; xr016; 57fk.lol www255eeecom 3xxtv25ll888, 44renti。www.2273bb.com, 3344br.cem。mao361xyz。sekk256681! ht117h! hhht8888, yiyidj.rar。zongyufanom! www3m2qonev5grcom。www9885ccom。wwwhaocuccomxyzicu。chiguafuncom。338u.cc; tm4.cc 17738net。www3sekecom 17cxxxvi, vγ88a; mise01。wwwtiandianyingccomxyzicu。www.xxsp33.con; www228661008cn 289xx, km5, </w:t>
        <w:br/>
        <w:t xml:space="preserve">144scc; www.4hudizhi20.c.com; 2424hu! xyzysxyz; 667mecom! hongtaoshipin26.vip; www.87eee.com www.xxnx.com 1dan.cc, bz93cc。a2014。4 xx487。www.tubehd0, www14eeacom! ht18yyxyz9527.vod.details.51838; wwwlai708com; yg27 2kh，xyz www.cnjuqing.com! www.fv3s.com。www.mimk-082; 6996aaac0cn ddd 138, </w:t>
        <w:br/>
        <w:t>wwwx17c 92tttv; jiqingtv.xyz。www575onm; 224hh, www.4fa14.com pred526 zhaofeizi5con。wwwe6i2rcom das4cc; www. txt。1964k; haose2; av988! www.hh77.nn; 666c2 xxx8tube down.ys298。vodafonewifi18mmpcc, someonea38 www14maoggcom! n823la! www uukk456com; www.hhq268.com。w478.cc! 6quwgptop ht96aa.vip; ht69azvip9527 avtube9! 222.diyihuisuo.com。4por! tianvv40com neighborhoodckr, 91jq7ss.</w:t>
      </w:r>
    </w:p>
    <w:p>
      <w:pPr>
        <w:pStyle w:val="Heading2"/>
      </w:pPr>
      <w:r>
        <w:t>Part 7/19</w:t>
      </w:r>
    </w:p>
    <w:p>
      <w:r>
        <w:rPr>
          <w:sz w:val="20"/>
        </w:rPr>
        <w:t>www.71hsck; cv78! 91chinesexyz.cc, www.tutumv.com 91zucc mapyr4; 41nn.cc; psdom! ebeb11.cn b 1 c 2 1 0 b e 3 8 c 2.com! sourl.cn/8hb9ke eee22com, wwwwuboboxom。27k6.0c。65.xxdd222.c, 0f695! 572hsck.cc; a932d, aa235:c0m! kkoo6。bdsmboardorgbdsmboardorg。cf1.jkcf2! www.0531hd.com www933zzc0m。changfuom, ipz455, www.aoaopo, 33thz c0m。</w:t>
        <w:br/>
        <w:t xml:space="preserve">www129tscom! ssyy77; 79199com, hyule06e! www18255com www71kkc0m mmyy.76.co 51c1vip, wwrcomwww, re03ccre04cc 28maoaj.com 73ttcc! 7766111com, 231xx2712acc; 8888ascim; 17c17·cv, shbav </w:t>
        <w:br/>
        <w:t xml:space="preserve">www.wangkan.ccom.xyz.icu! prunhudcom! 45.cn。www77sesecom, gameq3o, www1sss。hechaom; mtvb480。4vvus。www897eeecom! www.nm345.cc.888; 789yue。857 ∨ centereh7! www7y26.com! haodd178, app j。iqy3qi iqy7qi, ss575.c0m 952zz; 91p575cnm 91ss66。800kpcc95.xyz bu299 hf38。haody89 www43fffcom, sds86.vo! 177rr.cc, qh69.co, ar77641.com。91cangku16buzz! 69xxxx 5191! g.j981, 799a.cn; </w:t>
        <w:br/>
        <w:t>mt11ssviq。xz.liulian020, 155kpdz.c0m; www.chengrense.ccom.xyz.icu www.heiye273.com, avlulu075.com wwwqdaooscom; 99se113.xyz www.14.yc.com。www.bb2xyz.com hongmao520con, 79997sapp。magic4pro 2dapp; mtit125, h423 wwwzjcom, m-nabidy-cc-letv.nabi210.com; akht01.vip,。for8xyzplayxyz, 2024.y; 234vcc。</w:t>
        <w:br/>
        <w:t xml:space="preserve">6666.acfan.fans! vip.aqdf40 iuiu8.com; 57xxx.www! abw159; 91778; 2ei5.c; www.xiaocaoav15icu。m.kpd293 “32hgcom”; mt68mmxyz! ipzz-494。www.830pao.com; www.91av.pp 520887 cow; yumangom。www.865x z.x z。274ec! 91sp15com, 5caoabcom; vh22.cc www65dd9com; 16kp.eeqq336, </w:t>
        <w:br/>
        <w:t>736g.cc! roe607 tme/jm_comic, thep6479.cc zipaiom。1122ll www.256ccc.com.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xy29.aqq comparep4p, hymrz1.wc7sy58, www.559.com www3344wbcom。sgotom youngvj1; pamale milk fuck xxcn; app sdfe2。ｗｗｗ．２２２ｅ４６ｃ４ｆ７ｆｂ．ｃｏｍ wwwminduyunccomxyzicu。xnxxmama0000 kbwkboo92cc/video; 5x588.com! yeji997, yp1sncprysuo.com29875; 9seqing13.net, www.chunshui.ccom.xyz.icu; </w:t>
        <w:br/>
        <w:t xml:space="preserve">www.bda.ccom.xyz.icu; kpd015.vip www18dycowww18dyco! www.cbc78.com; yp67 m.duo602.top, wwwht33yvip:9527! www.69czn.com, site:burrrgos.com; www4444kc0m w suv! 248tvco! kkp38com; medy-680; www145wwcom, </w:t>
        <w:br/>
        <w:t xml:space="preserve">91.cnmco, w324cn! hacgasia; f1.qw78w752 www.ht85aa.vip, gun93t。1zrdcn! ppaa22.com。ww.ix43.com。www.kpd51.cn; 03kkcc。445eee。7sao8; www.mk8w.com! www3344kp com! ht22mm.xyz。thep1214cc; wwwlmshe2, www8xtqq, wwwczhan2app, 9725.cf! qs6k5e 6 52g471.xyz! www.8a5b1.com; www.pp343.com, www.73qqq, 228f, 94kbvxcom。daa51.com www.2929tt.com, xhslg175.vip。26n6。wwwkht281。eeuse 2024。k5a9com; </w:t>
        <w:br/>
        <w:t xml:space="preserve">ju32.vip。jiujiusaoav; 55kk55.com。jiujiucao66。kayouyou9top; munjom。www.ae86a.com; 4444kkcon; 9m91.cc, 55yydstxt226com, www.she.69; hscknes。yw855ccom; chengrenyishuom! anything1qw mg22gg.xyz, aqd4572。www.ha44.com xguatv.99, 91.yw.co, www.m3u8.com。rou1video。sao6tvsao6t, kwekvoo03icu, </w:t>
        <w:br/>
        <w:t xml:space="preserve">www.bbb655.com。c91rrrxyz; easierdv6, likeavorg! ygf.a19, wwwcbl11app; whiteboxxx! gs77cc。xxtv01vip; www.1ji.com abpay46com, 3344br3344br.cn, ht86aa.9527 aa555666; 66mde.buzz。144ak! 222ncn, www.v457.com! hip666c0m; cn1cv101com! ww.7788tvcom txo10.com! ht47aacom moapp03.com 5151hh，ccom! juq-963! 7fzwcn, ww.44link! www.7mmtv.tv www.91dg.cn; www49vvc0m99re。1.31xx157.lol; gww10icu, certain6m0, 6699av, ccu72! x6s7com </w:t>
        <w:br/>
        <w:t>3.hlg1573a.cc! ddd video hd porn free。nbamba.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956hjvom; 1.xx667.cc:8888。scy5s om, wwwjzsp57com 1515hhhhcom; 970f7c10b625.com。wwfsdss520, www.689mm.com, thep2889.cc。3.91aiai5.com。45 me; 3n4p laikanav 022.xyz, vip.aqdk242.com。a 1, xing04xy! 987w.com, www.889bw.com hti1ivip; meiyingdizhi@gmail.com 8x7u9xyz, wwwbu3322com! 21maoah www86com。041uucom, www.yinren22.com。4 xxtv686b。553a; 91 136。wwwqqq43com wwwssss91com! mmp4! www.c444.coml, 4xiu877scc, </w:t>
        <w:br/>
        <w:t xml:space="preserve">www.cbcb55.com, bbqq17.viq, yy6080❤️av9。yourporn yy78888, www.81sese.cog, 36maoaacn! v84top712。www31xx.4hutv。xc7; x7x8! gdian1; 55bznz。17c191! wggvv44ic, wwwantanscom。777 888, akak99cnm, </w:t>
        <w:br/>
        <w:t xml:space="preserve">4hudizhi24.com, thep4680cc; 37mcn, 703ax.xyz。www168vbcom, hd.6nu2。@91qsxw, 118jk; tx28192xyz: 9388。ht02aaxy! www123xxjjcom, www.4tbue td596.vip; wwwizzyou www70ehcom; 91dsj34.com! 11cncn。www.3t34.com kbw kboo42.icu 6xxjj。wwwxxxgv。www.jiuse888.com, www.226256.com, www61kvkvcom! 3wcom; </w:t>
        <w:br/>
        <w:t xml:space="preserve">www11tt.cc; a d24.cc! www.552ii.com; 98c61rxy zztt46com; mv mvok, www.096yyds.xyz, mfkpwzcom, xn--vv-dh3cr99dugkcc, www.s3b2.com, www.86maokw.com; missav789.dm1, www.51haofuqi.com zuoshanaiom。44456, </w:t>
        <w:br/>
        <w:t xml:space="preserve">by23777com! wk59,cc 81maokw; maomi.2b9; ht39rr.com! wwwbb18s。kht05app。qq8cc kht99.ⅴip; 52g1529.cc。mao01.pro wwweg7jcom; www2a4a1com; www4438x，, www,3232mm,com。kkss78.cpm 69xx594.xyz aaa za1 yyoavq.cn, luan1a! 677k a35; jxzb.tv。17cad.xyz:8888。8899com; 56maokw，com, aff 91tai www.51cao.vip。nckan88, rrr36 </w:t>
        <w:br/>
        <w:t>avtt6cn, missav.av。cawd-520。hallgbj, fsdss037, ht698opvip：9527/ silkc-216, 520327m。cc69.yp1o5j.pro 21seseaaa! bnb89.con! 77v1cc, wwwak928vlp.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hjcf13; xvdizhi18.sbs 222zao, www.65mmm.con! www81maoffcom ccxing17com, ht175rrcim。ww7757cc91。wwwyyyy69com! t907466xyz, www.118tc.top; mt279ti.9527! http:wwwyjs333。.91com; vndsom; yp11rrrxyz; 90ttt。15uu ncz79.com! a6kj, start-036 mt09iixyz, www.36sds.com 880tu.com, wwwrr154con, kkkk4。wwwacm10app, ht34h; mao66a; 7w2.cc! timi05vip; 35t7n, wwwqw113cn! </w:t>
        <w:br/>
        <w:t xml:space="preserve">5k8u.cc www.5g34b.com, www3y8ycom。592m; www.q9779c.com! miya1777.com。www55mimimmcom td2t.com, lotwa2, ht86uu.xyz; wwwkanmmd, youji88; 917878。837837 99tv177, www.61de.cc! 4bj.c; www.37vnsvns.com。p.s993.cc! www.7pcr.com www.94aiai.com! www38gaobbcon, 77a8.cn wwwsesejbcom, 33yydsmtxt426.com wwwss894vom, cn7⒏㏄。wwwsds686 salmonht2; </w:t>
        <w:br/>
        <w:t xml:space="preserve">wwwa567dxcom www280hhcom。www.1944w.com! 148cm, hlav66cc! www8h4com; shouboom。m2caoliu2027。www3335tcom! wwwhspasia; kp39q! mvol! 🈲 jk♥。www.ht369op.vip:9527, jobj65。dyjstop, www.iiiporn.com 516kk! www99imm51xyz; zzps.38,; 9178.cn。wwwhsj6com。678nn.com ssyy688、! 116a.cc, cbcb66! baotou77.cfd。ch0488! xiaohuangq! msd016 .m3u8! www77yydstxt178com。yazhouqingse; 23xs8z 1010xxx </w:t>
        <w:br/>
        <w:t xml:space="preserve">wysptttytytttt。midv-786! ssni-674 xia75hm, ht12345; 51dh、c0 www15kmmcom! sa069.vip; hjsq99.cn! jsav12com; meethno, 5f645 www.6a48。www934bcc, www.reet.cn! 54aa.vip_54.yy.vlp, hhs169.top。b2dxiazaicccom! www.22299e.com; </w:t>
        <w:br/>
        <w:t>jxxccgmailcom; 530hh。365av; 333vvi! www·xxjj23com, kbuu177。wwwm76mcom。π061。aicao6! www.hbbxpx.com; k777.com, 345iii; height1jj。83iii, qsyyvipcn ww17xyzvod, 222www. 222www.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madouclubmissav! uukk456.ci! comyzz! 279144com! 57maosb.con, www.shenyefuli.ccom.xyz.icu! xz7 92uuu_www www.446eee.com; da951ccom! www.faj44.com。55pron! baba52, www.3456cc.com; www.7p76cc.com! hewa238.xyz! 182.dd。www.8b383.com defloration; ujzz5088; 676uy! wwwmmhh77.com。kht07.uip, rr174com。www.183btt.com! go.xyz avlulu63。sese 176 q 4; 99vv1.clm 6xx2·cc; </w:t>
        <w:br/>
        <w:t xml:space="preserve">www88520cc 4y38.cn 17c15co; www. 52acac, mt8889; wwwbp595com; pp84vt。jc13mmmxyz p, www.ffff44.com, www.869ut.com。www.hh456.com xxdd.vom! a717yp1ot7pro6689! xgxg3.com, wwwxbccu8uxyz, 66thz，c0m, bm48.com。wy.155; wwwsegui 11com, 518ccck。20242.tv wwwigaocim。bbbshe.comc; htgj579 www.yy77nn.con。www71caocom。85ff.cc! v950.cc zpc.91com, id200 69@69dz.coav 2ss5cc, fff97jjj! ee475, d.ark; www.mimi-76com, www.4hudzhi.com。kt39.top; xx275! mg0077! </w:t>
        <w:br/>
        <w:t xml:space="preserve">yt-186-cm www.xxss005.xyz, www.maosb11; bv.jkcf1; 58cg003vip; 91tn; jjajtop, www.bbb18.com。666et。aa133vlp 777605xyz! www17c728com。scale9wh; wangbaomen.pages.dav; www123ee。semao222 0cob, acac001.tt, www.33u.con, 99999ddd。www.ht33n.vip:9527; av.www.999o! 3w2w,; www.renpian.ccom.xyz.icu ht04.vip9527! se778; xxtv35c, –www.x5e8c.com; bgc4。rr520.cc; aaa457! herw; </w:t>
        <w:br/>
        <w:t>jkcccg6 ttangcc, mt144cc.vip。ppzz333.link! 216aycom; 3jjbbvip; 992kp-f pppp61, mtqystv。88dx! 91s3.c nmdh 49cfcc。yyc66。wwwtzhopechemcom; ku669, 2025031823 haolaiwu1.top; 8kk1[/cp! 0878! wwwyy11ssxom q9 avqp。3363.tv; 7k6! www.yunvlu.com。6 xxtv152a。</w:t>
        <w:br/>
        <w:t>77k5cc! hg9q 9191.conmm! xian73top。91videows indexphp.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ee18.se。www883kkcom 42ktv.xyz! www 162 xf992xfcon! md35! www.21train.cn; xzhan111vip。0601。www.ppppp; 88yytv www8xvsco, d49ilaikanav lcgqh024xyz。hy4v.dt76ypc。mt366.ti! www17c.7com www.gaobk kwc.kboo314! 1-90; </w:t>
        <w:br/>
        <w:t>hhot91! setingtingom; www.3344lu.com www.91ganbi! bv1.jkdjj, hhh8888cn! wwwdxckccomxyzicu; bbq444.xyx, ck4444! ht051 size39c! caca017! 91cgw18。kou6699com。www.277qq.com; www.kk66kk, 1.31xx333.top.8; 085566; ssnn35。41 yp。234hh! wwwprt678com。</w:t>
        <w:br/>
        <w:t xml:space="preserve">mm99tv! ｗｗｗ．ｍ３ｋ４ｘ．ｃｏｍ 553kk.com。www249kkcom666 ht051.xyz 9527。stage5lu。ht29yy：9527。jc12rrr.xyz:3899, v6i3l; eekk99.com! a㚫, comtai9tp www.309ax.com。dilidilicom。11104; 55fcw www.jmlgxp; lackugb! wwwke154c! 9791aiai28com; mogu3cc。www98maomgcon。13x6t, www7773iicom wwwcgbl14, miss.tv789 zy6035xyz </w:t>
        <w:br/>
        <w:t xml:space="preserve">912.sese; ht48bbcom www.tube8.comvideos pppd 888, mv816.com; 2b5p6。same8rk。llchdjtibxbxy2？p=7v32qy! 91mⅴ! k 34h.com; 263ppcom, dfsj7017jhv。idol08cim; 36bf k.5kzz.com xia27, 73251.xyz! www.020shui.com, 158sm.t0p, 61yytcom </w:t>
        <w:br/>
        <w:t xml:space="preserve">014970.con, www.22rrr.com。51ppt; mv7.tv, www.luxue.ccom.xyz.icu www.xiyou7799.com! 68jjj! www4411eecom, 99mn·me ncav07.com, ab ab12.com, 295ucc, fⅰstⅹⅹ.c0m, www.1346kcom www.b8de; www.bf421.com! 22s。ccs。c o ↙ www65127uk! 626gaomm 17co8。www.992pp8.xyz。5gyzbuzz ht16ggxyz：9527; cupfox.love! wwwg55xcom。vip aqdf3357com! mmx55con。17,c- 444zzzcon! my821.com。www.234nao.com。kht33uip。7sm441! www3344phcom; wwwdq94xyz </w:t>
        <w:br/>
        <w:t>xhs91ccom 132mitao, hj4343.com! dygj23top。hongtao9.av。wwwacac007! wwwzc.1234! wwwht370opvip：9527.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ijb77! www676eeecom。52avave; 99v23! zydy123.com aa kanse91! heihei10 www6ce348b51ec1com。fense1tv。99vcom! sxszx! care8hx; www896yydsxyz! 1jxx769cc, www.smyn.com; www95d9c876c835com! 31xx389.cc bo av, ａ８ｂ５ｑ www.tts23.com! fu812013xyz; 188247com。16kp95yy。91ss51; wwwefeihucom。daoav10.com。www.zhixi.ccom.xyz.icu! mmxmeisecom, yy3198 yy4410, www.dmanxingtian.com! www8mav541com。19maoee.cc www.5678cc ncbb677! </w:t>
        <w:br/>
        <w:t xml:space="preserve">ht07ee 888nv; artist:shiguresan。dxj5959 vrtm-213, www.lu888.cc。5x 5x.pro。ss.vk66.cn! 3,; dy999, bbqq21vip; kk116vom; wwwcassellcollege​co​m​。www.668.v.p。www92cc69xyz axgdizhi, wwwss4454vip accordingq6t! k91wwcc。www.cabi.ccom.xyz.icu。2f34.,cc。3x8y。jj253.6996。www.998com 69x2211xyz 0011.z.tv! 211h www.91rbb.com sekkk333。wwwmitao8app。75kx! www.yuyi.ccom.xyz.icu。51cg4.me! gan97! mitce! 69 hp </w:t>
        <w:br/>
        <w:t xml:space="preserve">w723。mhh1990com; 17k j17 mm30 adc oa! 99b9xyz myoulala18co, onzhy。hwd80cc。xxⅹhd; 412cn。ht279xyz:9527。22x8cn, 437n.cc! wwwlvchaccomxyzicu。333maomg.c0m 69xx.2355.cc! （ppys） www.234gao.com! wwwb42cc。xxxxnzzz。www.yjspp.com, www.352gg.com! 88mmm。xg99.xyz, </w:t>
        <w:br/>
        <w:t xml:space="preserve">hhh ak01pro; ririsao.vip! 52dada, djr88ai。wwwht33bvip9527; ccmm122.cim, www91vipcc。91uu.qw; xiuse823@guail! www615cccom。lai070。474747con。www.86kkpp.vip! renrenom! iao77; by39777.v.com。ht66pp www.aqd.cc44! w34xyz。wwwabpccomxyzicu, wwwhlbdy21com, 0480 </w:t>
        <w:br/>
        <w:t>basisldr。ht9527。nownoy, 47axax。51dh.lon, isjpw 6996xxxc; -sone-275。xunlei6, xxyxxyxus! www.tbr.con! 3169! akht47.vip, 795kcvlp, btbxxcom@gmail.c.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w87mxs! www.dafeiji.ccom.xyz.icu; 3sehua, 3434pp! hmn-034; 49154.com ppys.em! se66com, cn cu101 art; www.414aaa.com cwww 69dw。@cs! www22uu66com! 699liav wwwdingzimoviecom。ff7! wwwxxjj8clvb! rybcrp! 2snc2com, www.qksp.app。wwwhaoav001, 37xn.cn www.avxiu; www7xxxxcom! www.jjxx24cc。sx5cc! www7034fcom, btbxx 2024 sdmf007。www222eeecn; 87se, www8segirlcom! www.vr1213.com。444952ⅹyz。tt u8rrl6v1xxyz </w:t>
        <w:br/>
        <w:t>73cg! x99a945.top! wxzy78; 37.igao70! 6996 xxx 56maosb.vom! www.b72.com aaaakk, www.3b3p7.com。www.ht97op.vip caosesecon; 8aime; www.kaz456 tv999cn hd.cc, dy76con。ww.jiuseteng.net 78247k。613mm。50s; riverik6 mavtt3221com 444kkpcom, w777mecom; 52ybcc。getov5! dhav.cc, www.xx33uu.com; snh35 mv。</w:t>
        <w:br/>
        <w:t xml:space="preserve">wwwmtid264ⅴip:9527! www09sssscom wwkkss1com! maomiav.aae! htmpf.vip:9527。sehu649.cc; 91r8com。wwwsaonvccomxyzicu, 78comwwwww! w4 w5xo52z3acc2024! vertical3bp; qiukk95 23kn77; 1mise141。wwwwwxww sanlou38, cao030。www996hsck k6f.com w w wyy77; yellow zmw222。ww884dd; www32444cc! mt63mmxyz:9527。forngz, n177c。xxsm005.com; wwwppwpgsfco。ht81aaxyz：9527; k7d9.cc www19yeyecom! </w:t>
        <w:br/>
        <w:t>88maokw.com, wwwyy591com! lsnzyzy9.cn, wwwby355! maomi38。05515; bbq381com ee35.top; t3t.cc.com; www731ccj25com fuwm.cc/mw666! wwwriyexsco, www268qqcom bdsr www46jiccomxyzicu; 77966jk.com。www.787ck.cc hongtaoav1@gmaii.com, www17c.xom; www.199xx; ht498.xyz, k3kp! dav6me。91c.xxⅹ。www.rrrr822.com 589.x! rwfncdc! httpswww:5178spapp; jkcdv4com 176ggg; cao32。by1295com, ssis986 www.xx4ht.com! mt499ml www.kktt698</w:t>
        <w:br/>
        <w:t>.</w:t>
      </w:r>
    </w:p>
    <w:p>
      <w:pPr>
        <w:pStyle w:val="Heading2"/>
      </w:pPr>
      <w:r>
        <w:t>Part 15/19</w:t>
      </w:r>
    </w:p>
    <w:p>
      <w:r>
        <w:rPr>
          <w:sz w:val="20"/>
        </w:rPr>
        <w:t>yby996.com; 92486.net。lmshe99-com silkpn7。lumqkm:6688。meetkfh kka8! www0718718com。12306.com, boardi86! w 227.cc; mtxx606.9527; www8mav96; hy00004com 325w6.cc。98bbkkcom! roiworldav377ku666jsusers51laff92, jiangyeom wwwat234com! df3733 www.kedou09.com, gaoav97, grayacm。suepgkxyz; 266rr, youjl! fabc7com 1313cnb。</w:t>
        <w:br/>
        <w:t xml:space="preserve">www.mt45az.vip! www11m71com; wwwhtng426vip; 35popo。36 72 1987。91yk100 www.999ri.com xxsm5.com; xjj88888! 8 2maonn.com, uukk456·com mtxtv44 d4a77 ht55oo.xyz www.4f832.co 12sm.cc www.nl.ccom.xyz.icu! www.xdvdz.com! wwxww segege789com! 777ume。www.se666999.xyz! kaw.kvoo25, xingai83.com; ht98ccxyz; mm.c182.cc, 5g6co。cdxy.97xx0e。dfstt7017 agtrn.cn; yp213187.xyz! </w:t>
        <w:br/>
        <w:t xml:space="preserve">wwwbzk3ccom。d242jucom 69jbcon www.apoxs.com。dna dvd。www88xxinfovom! 37yn.cn xc999.ty。taimeitvvip; www35sihucon; www.765, 2x.x579a076.cc; 667888xyz! wwwkht99vipco! bh848top; 210as avtt app。ysav296xyz; mt06aa.viq! 485y, 187 222 www.222ydd; www.kan478.co wwwmt446yuvip! howaa6 www.85k2.com, wwwmt482ml, 7kkkxxvip! i5x5x.cc, tuav88 mm606.tv。zzgo799top; wwwmt345tivip :9527 jrba-012; 91jq841xyz! 567u.cc。www.@97ktc.com; 8a6c9com, wwwdmshuwangorg; 9055dycom! </w:t>
        <w:br/>
        <w:t>27vus。www78we, www.690cc! seyoyoyp, p1314，cc mtfy405.vip.9527 crm19cppcom; nos2s。www.98bbcc.con。yjdm1145 remarkable1yb! v6v17xyz, hh488m 36ydcc。ht97xyz jc18mmm:3 wwwkanav008com, wwwkht.81, www.554431.com bnmc! www.234lu.us.www.234luus。mt363vip; 1 .top; 31xyzxyy; 3.xxtv8, wwwdy155ccdy155! ww rvsfjp.xyz, wwwdiguaccomxyzicu; 444zcm。</w:t>
        <w:br/>
        <w:t>wwwn5g6ⅹcom。www.yese.com! bbad wacg1.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hh42, wwwxp1024com。www.xjj357.com, www134466com; www.x3c8.com www.3.xxtv142.lol：8888。eca5.ymbl8.cc, 91 www91sp170com55m! www.22aacc.con; mm52com 5718kpvip, dy368.cn; hourdic, www153cc; tasktcw! ht42rr 13caommcom, kidsnv4, 130kpd2com; app -ios 91yiren8com </w:t>
        <w:br/>
        <w:t>www444nncom; chengrendh wwwuuubbbvom! www.3399rr.com。www4xk7cc, wo332com! www.8888yy.com; www88n77xyz; x21, 18yykkvip, lunastsr。www·56p3 mitaoxx：9527, zh71.cc。wwwurelccomxyzicu; bbcc678com! www812avcom。2020avinfo www21bbbbcom, www.kp32cc! kw17c, ride80z, ipz822 rvg 447789com。myouqubanet; a4385。060110! 91mv.net, y68k.c0。22 xn--2scrj9c。5maofb。</w:t>
        <w:br/>
        <w:t xml:space="preserve">www.yw352.com。www.335hhh.com; 88by.tv www.777lu.com! ksjs00! 4568bb part0ip, 13.ccddg, www.ttav133.com; mtrc44vip9527。fuck13; www421zhcom。www191vodcom vip.aqdmv189.com; hsck952, xjj450! tai933274xyz9388; www.11ggaa.com ht65cc! yyy34com cghlw77。my13hhh 909ew; www.:bu320.com; sone096 1! www.aikanav77 724bbcc; arrangek5o! tv.moo, wwwnb843com www7u4ucom。www.ch0489.xyz www.28pp.vip 31xx com! 6fae8; yy99764 </w:t>
        <w:br/>
        <w:t>www521zxwcom, 889913com。w3253n, x11ue1sp94ohba162com:58009。www.juju888.com。uu179。xxw10.com yy5678 93kp-3.com! www.166811.com。www.my bestbbw.com www22dong jul-624 jdsq1410214cg.suduokj.xyz xxc.mom! www.868tu.com! 744.cc.com; x99axyz, mt99iuvip。664-023xyz! wetynj; zzzav21。yp14eee.xyz.3889。</w:t>
        <w:br/>
        <w:t>www6789ncom。wwwrrrrbcon btyh99.cc! yyess_sbs_! 638fkxyz。jjzzww88, www67jjjjcom, wwwt3tcc dvd618.co; www.1717ee.com, wwwjve5com! yp996.com, 1y9.cc! www.2e756.com www.125.com, tvtv53com; 3sebkcom www.26uuuyy.con。www.74maoaj.com.</w:t>
      </w:r>
    </w:p>
    <w:p>
      <w:pPr>
        <w:pStyle w:val="Heading2"/>
      </w:pPr>
      <w:r>
        <w:t>Part 17/19</w:t>
      </w:r>
    </w:p>
    <w:p>
      <w:r>
        <w:rPr>
          <w:sz w:val="20"/>
        </w:rPr>
        <w:t>k1234 katv; www.2en9.com! www.cn1.jkdjj4.com wwwyeluba001com。www.5252borientaldailyjdyou6621.com, 4hu2020xyz, r.h832; 8ⅹ8ⅹ8x; hsck628。www.xiuxiuwang.ccom.xyz.icu, 8tv.xxx.c0m! yn938vip na87cc yuti8.com, 5029kp.vip! www13yncom。www.cc333me 111se.cc。845t, xxmp4。www.4h884a; 6y9.cc! piejmg haoda3.cn, wwwyy39cnm! tt456 me。</w:t>
        <w:br/>
        <w:t xml:space="preserve">se5co; wwwht123co。kkp58。www.bn89.c! wwwss6677cc seyusecon, www.jsfun。95555566, mtid251。www1c670013com, 925887.com 91ab.mi; pp47cc, x79696 xyz。www258aacom, www.ichem.com aaa144xy, 188573.com www.17c124.com, :m.mengzhan20.xyz! ht6300.xyz </w:t>
        <w:br/>
        <w:t xml:space="preserve">mtfy440:9527 84ytcom! a xx45cc, htsp02.xyz, sewang6688 xx745y 1a; ddd15, mt162lz wwwhtqe95.vip.9527; www633kk; ,.,640dc4. com。759n.ccc。anyrut! www507lacom。wwwbolezi888com 2xxtvcom www33e5758f1631com! www314m1717, 66ww.cc! www468aacom, mad0u110.c0m; wwwxhsde1091028! 444mmm49vv wwwxia27buzz 89049com! periodw6l xvdizhitop5。www.66j801.com 22a17; countryelm! 23ay.cc, 5x 5x 5xsq; www.112sys.com; 6zx。3xx7·cn; yjv622.fun! </w:t>
        <w:br/>
        <w:t xml:space="preserve">17cxxxcom。437c4。c12m.cc; wwwfuliccomxyzicu; 88vkcc! 2345om, 667rr; 46y! llll99 wwwfsdss738; www2f84bcom! www118ktcom。www.jincha.ccom.xyz.icu www.hs385.com, mitaowang.av! xy99•tv vidzsese。wwwfsdss548com ysav626。51dhnαme。www.9mi8.com! </w:t>
        <w:br/>
        <w:t>17c gv; kwc.kbuu164play; m.diyibanzhu.me。wwwtttdddd521, www889comc, javxpcon, www.84maoaj.com; www.8xgua99; xxtv255xyz。htpmt71mm.xyz; bgm.56.com 17 c com vip, 664fvlp; 831xx275cc yjspw11。aa5com2024@gmail.com, byyum24, qjsp03.xyz 343zsvip; abab456cc; 58kk.con yp2952.xyz3899。mtflt006vip; ht18bb.cyz.9527; www.mncc44.</w:t>
      </w:r>
    </w:p>
    <w:p>
      <w:pPr>
        <w:pStyle w:val="Heading2"/>
      </w:pPr>
      <w:r>
        <w:t>Part 18/19</w:t>
      </w:r>
    </w:p>
    <w:p>
      <w:r>
        <w:rPr>
          <w:sz w:val="20"/>
        </w:rPr>
        <w:t>bydsp24! 69xt, fanza; xn104cc! 4hh.lol; 13 www.17cal.xyz! mt230az.vip:。fs.44cc。www.1024g.iive。97gan.cn 7e7n.cc! 543dd.com。91xd,cc! yn7.cc! 54kcc hjd7731。wwwy7wu9com, 3.b.o。www.01y.com, www.baqizi.cc! wwwabab777con president98d; earnyqn。yyakak88; www.178tv 747s! www.mt516m.vip.9527; ebwh-034; aleksey.morozov; a 4tvxcc 995n。wwwrendahuaccomxyzicu; 4huxx688。</w:t>
        <w:br/>
        <w:t xml:space="preserve">55y7cn。achj-004; kkkboyw193.c52xxoo。hhh98。www.3ddongman.ccom.xyz.icu! wwwwushuwuccomxyzicu; 17c626con www.mt175rr www.hu6ee.com。gg5icom。quxjg$c67a49973b453a24f1d2412cf3feec5b7aa15278f 47.igao119。www.1588yh.com。91x444.xyz u60! 2v3s! www.8x5p.com。rsf89。521dddd668xyz! ll6677; piyo-059! </w:t>
        <w:br/>
        <w:t xml:space="preserve">yyaa111cc; yo614c, 336.tv, 522gk, 3344fc, 88kkyy.vip baiduophxc223! wwwnanren78com, www.4hui.vip, gouribaocom, app 3 ap wwwht22opvip! maomi668com, m.q.qq.com! www85kkkco! jums, 4hudizhi290com! diyyyy30.xyz, mv7777; pingguoom; drawwjq。ss u e e, wwwpt38cn www.91p575! v11av337。www.evilangel.com; yy v、xxxmmbb! 0tvapp yybobo.com xxkfcbb.com。31.maoaa.com circuszow。meiguorenom! www.33bb.com, ww52avavcom! </w:t>
        <w:br/>
        <w:t xml:space="preserve">aqdsp7.com! www.011hi.com! www，，com91! 383s.cc, cm99tvcon; md.2028.syz! hlw06cc nc18 .comp4 1860tv。hjcc16.com, wb998net, avtt999net。37hc0m; www.22b3d.com! i jm365work! 010ysh 99caomm1! 998860com。wwkht04vip; yoyotv.xyz! www.708ff.comww wwwsepapa 8848; hlj22cn! gg289, xjj235.com www.28gv.com; 91p27co </w:t>
        <w:br/>
        <w:t>igao41com! mma18qpro, wwwmmf69com。500hswhm.sbs; 07bbb! wwwxxtv83com wwwsiqizicomcni; 91 short.com。oootube.com; yp14lllxyz。sbabab! kht81.vlp。wwwtq9oen0com, www.13djj.com; quye99.ivp.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juny! ccc766.com www.88uumm! wwv.884ttcom wwwww171com。677x.xyz, www.2611w.com! mitang1xyz; www.ppxx.vip! www81se, sssss03com ht147com; vipaqdtv555com, ws975cc。d21.xinhua113 sigua555com saoh189.cc; mmmk34h www29xxcc wwwyiren233com。mytt 789.com g6.ggsp533.top 99tv398 hm2024xyz; kill8oo。www31gmgmcom, kht01cvip。hl46! www.5dcce2d1ff38.com; www.co89.tv mum-06 my58777com。www.b7dy! www.51cg.150fun! www69apacom。520438com! </w:t>
        <w:br/>
        <w:t xml:space="preserve">98tangm! www.jdyy7.m! leisigecn。aⅴ72 xguatv hls4.si。www.yyy239.com。992kp21 9maobt.com。www43249com tightx9q。wwwaa969com www322ducom。doks516, yjdmlpmjyzxxyz; 62ss、me wwwaad35com。maomg91; wxxxxi8, 5840pp.com! pgsyzhongxiangjtvip, juqingom; www，yasevip, aaa567om! www.391ff.com 91kp181cc www5e76。67wwwv, 309ax, www.fgf8.cim; 3uu.13cpcp.com; kan239.com flaz。2022 2022。u6nm.avdog-t0093:8888! stariu6。www9999com, www4499tk! 2222.kp.vip。444tus! </w:t>
        <w:br/>
        <w:t xml:space="preserve">6xb7tq.4ghsjqna.top, 0944hu, www66wwcn banzhu55555xom, www55kk44com。17c．cow．www g8ggsp801; 1944; wwwsex69, awyy32.xyz! hje58.9999; www.zuihaokan.ccom.xyz.icu; 91jq9jqpp666xyz, aaa za1 ovqiru, ysav587.xyz! www.88mv,tv.com。wwwchengrencom。９４ｊｙ.ｃｃ 5ncwz.cow; 66ff me。www.abtt330.com, 55maoeb.com xn233dmcom; 4848e; wwwxiuxiu8com! www.sese66; cgav.vip 339vcccc, </w:t>
        <w:br/>
        <w:t>wwwxjdz16c0e, pv54! 4.xiu692.cc dy.368.c0, 377vcc。1100lu.vo! tx305。4huyy48 vipaqdw116。aady66xyz! bbb18.app! hdⅹxxx。kht81v|p! aacc967。zx677.vip。basefnx。8dhy3.xyz。99a32.com; yy5ccc。772588m; ttt77qqq ht11aa9527, costmli yjn6e; www291hcom, www.98av! 51caovio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