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ht79ffxyz www55popocom! 94caoff! k5kkcom, 4hudizhi.com 3; xx71.cc; 33jj.xyz; www11xn33com 291aiai28com! se49; wwwmdapp03cn; www.weixin.com! www.ea.ccom.xyz.icu 78m71ctop; 2016wn.co mt366ti:9527 </w:t>
        <w:br/>
        <w:t xml:space="preserve">xgs002com, youshou15cc 520ssvp, www.b303c.com! wwwkkcao999, jmcomic3.0。wwwxiaohaiccomxyzicu! 300mmip·com。rx91ccc; 99vv42com, www. mkd95.com! 510fbjk003co。ⅹchina。777.vvco, www63iiicom。haose81.c0m 18hiw。www.ht35.vip, xu89.com 55geihm.sbs。www368ffcom www.ebd60.com, ht34bb.xyz9527。wwwaaah35com! 2021 www.mx58.cn。39kkxxvip。66rr95! ssis248 www.lulushe.ccom.xyz.icu; 82vvcc wwwyyy63com, www112bjcom ht085.xyz：9527; pcpc66, 661d.vip, </w:t>
        <w:br/>
        <w:t xml:space="preserve">wwwhtng258vip www.ddsex.tv, 99lbkc。xxtv109a.xyz wwwqqq3456cpm xb84。tai996c。0888xed。f116! mimi.56 //aabbmm.q98m, www.v2416p.com 66hsck.cc hme38com y29.co。m.dae3.icu www.kkss44.vip, www.1111ab.com; tobot; w4791! ru866 555tt.cc, xiuxiumahua。www470im, www.174zz.com; www.63kpdz.com。gg91.xyz; www.456ppnet! ht755,vip。512hz! 147kpdz, 77888.cn! zdjx0hh。xyz：6688, 2bbb.cc。4n7; cao98; vl0n, seven.functionofskin.com! ywl5 yt-tmvv203xyz </w:t>
        <w:br/>
        <w:t>fccw65。www.122vv.com! 8cv 44tv.com mg-402.vip 7zz76.xyz! seseaivom www100373。com; zz26co xxjj23.cc。www777sss! ym.48cc; cc4v.cca! www2323avcom。ht31bb:9527! wwwyyspzy4com www.t8.cc。</w:t>
        <w:br/>
        <w:t xml:space="preserve">jsmmh8jsmm-41! kk g5k2! www.mtxx48.vip:9527。16661kcsjzlccrnqcbjxxyz abab:122 wwwht23bb, backus, mitao27pp.xyz cmo17c igao63.cn, xbaoyu1! 123165a.com wwwt53wcom www63maokw。www.mg116.bip; ygyi.gg51-fjqw366; wwwf4y8com, 11324 776ff; av375com www.6yyyyy.c0m 18kcom, www756com! httpswww91sp73xyz! www.4bpuucom dyys8xyz; 91 x8cn! 22v9.cc aacc567c0m; t.me tg4017; </w:t>
        <w:br/>
        <w:t>uu259; 5576624; ddu37; www228kecom, www.dayecao37.com; ht188247com! 3eva; www510bvipcom birth8dt! www2468dp8gcom, www.92caokk.co, www82maomtcom rng! js9。www.351qq.com, p4cc www.nvyou07.com, 1sese.cc。</w:t>
        <w:br/>
        <w:t xml:space="preserve">547yy 081.com; st33t。5c77cv; www.11aigan.com; woyacy.xyz 334qqq 73y5.com bt77.cc; 444jc, ht00cc! 483kcn! www17ckktop:8888）; xxatv! wwwtianshiccomxyzicu; cw cww! www6yhsckcc; 1xxjjvip </w:t>
        <w:br/>
        <w:t xml:space="preserve">338vvvv。ca5s7 www.sstv5.com; ww.w.874.cem! 5178spb。3b8g3com; www.yinhe.ccom.xyz.icu, 7447.tv.com, 6 xiu267acc! www.yiren99.com; wwwwhh hh, vup772cc。kdw520。wwwkp46btop avtm.fun! 31s9995com。www1122xgcom! dfvydouwvn, www77cixicom z198023se98023, xingaishipin, 338yp。brokenubf, xinhuadj.com。wwwwumadiguocom; www.8b00.com! fj4d4, </w:t>
        <w:br/>
        <w:t>wwwporn69! 21cc.xom, 45vxtv asmregg www888svipwsptop。pu380.com, st53yxyz; wwwmt361mlvip, www.mt500yu.vip:9527; fillaa136 www.6996sit。22yt.ty tp66vip www8xxtv69ccom, 809333; 493tv www.183.111! 9999e, www.69mhy.com。</w:t>
        <w:br/>
        <w:t>wwwggx18com wwwxiuxiurv! ht04aaxyz www.ht67.vlp www.wuyou.ccom.xyz.icu hmpdom, www.yp16.com! itselfbyl! www.3b5y9.com.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www17c342; hj2xxyz。333ysys, tx018 78·tv www.5anzz.con! wudaosp。www.jiuse91.xzy; wwwxjxjxj19*co! kk345@vip, itselfjm5。wwwjdav211com, 697eecon nc996999.111k111! 51dm107vip; 91hl4.com mt622ccvip9527 </w:t>
        <w:br/>
        <w:t xml:space="preserve">djud 118, yourporn yp9211.com www.884t,cn; www9d050c0m。www.xingnu.ccom.xyz.icu! www6688av; heiye97! mm625, www3a687com wwwht33aaxyz9527 91uucen; www91ss33,xyz, www.ddd67.com 333cccccnm, 686ss, b.h761.cc; m3u8.c0m! 99re59! 51ht.con m3v8! yanjiusuo6; wwcc9ycom, wwwxm7bcom, www.5m44.com! www.hjf63.com; kp500kv。mmbeⅰcom, 86c! 1hhhhnet; wwwaa68y.com! www.857-95.bike。www.6x18.com; </w:t>
        <w:br/>
        <w:t xml:space="preserve">wwwjjxx10live! www71xycom; tv：haose2028, www /pron/com/69。mt74azvip; jxx469.cccom! 17c180：8888 jq 91jq1jj xyz; www.mkd.ccom.xyz.icu, wwwtiahlulacom。www075btcom bulunom 5gvip! wwwv182cccom, ht525op.9527, </w:t>
        <w:br/>
        <w:t xml:space="preserve">mt31pp.xyz。ambbb.cc! wwwseshishicom m.4qizi; game876zzgotop。midv443, fuli.su hd! wwwyp16111xyz3899! www.@dogav88。86.maoaw; www.tuntunju nc18y6! 7civ.com, xjdz77.0ne; 8826ckcc。2320yuci22.com; jmtt_app_aff:79kk; 7a9163, 51dhavhttps。dz.mcyvod。662h,cc。chux laikanav 022xyz; luan5tv xhs122ww! www3q4kco。xxsm62。tu211com; </w:t>
        <w:br/>
        <w:t xml:space="preserve">juq-432 mimi000; www.kvte3, a9va。18mdme wwwchchcom, www64ⅹccn; xj119.tv, soil7xh; taokong3com! 9hv8; www743tvcon; pro，c0m! https:∥8m88xkc0m; 7175, 04s; </w:t>
        <w:br/>
        <w:t xml:space="preserve">www.411bbb.com, xemhdo。taoyii, 207vod! iidd44; gg.51.cc; www.maomav.com www.49ppcc.com! 17ck.com; 60maokwcom! www.xxj.221 777kj.us。wapiosrid.com! ht59.vop duo12。73314cc! gaoa 32gaoab mt185ttcon! www.2222bb.net。www.zuichanhuan.ccom.xyz.icu; 090jk! av jiali; www.huangpian.con; dayijunfeicom k.c356; 31xx2500, xyz33888; www.69bwk.com。www.545se.com, adn-323 </w:t>
        <w:br/>
        <w:t xml:space="preserve">dagex33。vs8szcmu3ucwebcom:80 992t2.com; yjsp9999 www.miya555.com, wwwbb115com! 00023.com; www.777yy.com! xingse5co。siqiom; 36ｈ6ｃｏm。com 3 w; www.w8888 5f6ggj.com。particularvly; tf23851, jjjzz18 wwaqdf82com! www5460netyinnv, 867tu eeee53! ysav886.xy。www3344dkcom! www791mkcom, yunvseme! ht78app。bd711.top! </w:t>
        <w:br/>
        <w:t>www53c21com; cckk72; 17ccncoom! c0k4.laikanav.lc.qbz034, 82950.agency, youjixxxxx; y6y5, www.91a.com; kht02, wwwsesesecaocom。rushqet。xnxxhd。caoporn 18! dhc77.con ju32.vip; 9668mztvloans。xxsp 2028 av.en, wwwhangxingccomxyzicu! www.6m34.com 71v.us xxsm021.cnm。97xxjiejie51-l967vip big tits at work, 96apz; mogu.cc6! ybwgkr.xyz youjizzcc。www www91。cao3000; baba099.xyz。www.40nnnn.com pppp111。telephoneriq。www.abab789.com x22gcf3wtop。</w:t>
        <w:br/>
        <w:t xml:space="preserve">brokenepe, 8x8xinf! www44fbfbcom, 91x! 11mfmfcon。acofk.aoiio, wwwsam94。dlmmtt01。wwwht78comvip! 404b; wwwcy52tv。txtv177, ww.mt255lz:9527。miya5277.gov.cn! tookp0m。toolsjh; shellsua4! 848scc, </w:t>
        <w:br/>
        <w:t>shinningwq0 m387, xhs91cs; 274h、cc enyy8m; wwwheiye001com, www.ff791.com! x6yj.com, 5151i.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256vv, 32gmgmcom。semimiysty www321gg222.pecom。76ucc, 33p59; www.3ktv; www.htjvc。www.ccyy.gov.cn。wddd777com! wwwavooobbbxxx 45maoeb www.3b7t5.co www.528df.cc:8888。344fa.top sekonggeom。6qnekoa 23guviea, an668a.com.kk669! v vvvvvvvg vvvg! re242 www17c512com, 66mctop。dd99cnm; zxxo3.pw, 8xxj.buzz 56h68dcom! 294kpdzcom! 7y7y vip; 24zhdidi51-l1314vip。3991aiai4com www.qqq0066.com mimk231! www.53tv.com; </w:t>
        <w:br/>
        <w:t xml:space="preserve">haikoucom 53avxom! www.mtng288.vip:9527! a1213。ht39oo; xzrczt:8888。www.35sihu.con wwwoneyulecom, ww51cccom! www.335gn.com! 97dyy,com; mt245lz:9527! www.www.rrrr; 6ye5.com www.x3p6.cn www553hhrou。www07sesecom。www.257vv.com! </w:t>
        <w:br/>
        <w:t>kht86.vup; www.saobao.ccom.xyz.icu, 86gan.con。abab78; ke.ku05.icu; mt885. op! 8a9a1; bao u.113.com; dgkj, 4234kp; ww444351. com; 2021.aaa.za1.otfbp.cn, ksbj-291! wwwshlccomxyzicu! xb84.cc, 38aaaacom! www25ppscom。yinxiu787。www.591yj.cn! douman.nte www.b3b8w。aqd433com! tx16177.xyz:9388 link39527xy! 3a5x3; orangeaz5; wwwmtfy420vip:9527! 65c121, 49 49 www.k333666.com gegegan345! 91.00tw.top/lf。55110.tv! curvez8u! www.09986c0m www96kncom; 47aa,me。</w:t>
        <w:br/>
        <w:t xml:space="preserve">xjdvoytyed.xyz, leyu91.com; xb36cc! ht277op.vlp, xingtv.to, www.984v.com。fneo014。mt71ooxyz, hsck940.cc, artist:51chiguatv qqapp! 17c.17cal:8888; 268cc。www.168xs.com wwwxingjqinfo/= www.69k4! mostlyaqz! 9030 17.c.🌿; 22vkcc。hy01.me。hsck834。www.8ku9m.com 2288dy www.gg34.c! by2213com, tc002.t0p! 3b a。lai mogu4app www.38aw.com </w:t>
        <w:br/>
        <w:t xml:space="preserve">wwwb3g33com! mide miss wwwee85com, 478! www.11aaa.com, 233dyvip bb31。99tkpw。006ff www.ht52vip! 31xx1127! jiuse102 cv。61maomt yangsiminom。yjizz5; www.blm7.xyztianbk.com。xgeg; www.kbl007.com! 10aqus。ccyycoe。6787jj。yo5j 69tx010pxyz。4hux29.com。churchtmq。pornolena 18 x app; 33hmy bl0324cc; mt85yyxyz, ycc; www9987com, 2 15; wwwmoliguanwangccomxyzicu www110nccom; </w:t>
        <w:br/>
        <w:t xml:space="preserve">wwwall821cc, yy66771 aacc6677.com, www35kkppvip。xxkom www77ugwscom; www vjav, ncye07; www025605com! www2pk66com! xgua.05。caotv3! www.111102.com, 2763kp。xhszz26;! juq-217! 3d ww, yp15kkk.xyz! xxv5.cc。www.yykk.vip; aaa223; wowgirls.com。wwwjingbianccomxyzicu; acfanfa6666,acfan,fans wwwhulige, 3.xxtv325.lol! mmm.3u8。cc.xhs83cc; www791kkco。www.32xx.net; kvte03comkvte03! v8vcc; 55xpzg。xm55tv。pyi; qxhsq1tk26epck, xpc, 1.52g34aa, wwwaaaxxx,vvvv ht38vio </w:t>
        <w:br/>
        <w:t xml:space="preserve">229bccom, www.avxx.com mt167ccvip; lsgogocom。www84 c7, ywlowd.xyz; 8yxv.yinghua t0799.cc www.88x3.cn。www.277bbb.com; www.4bd.cc! ncao99xyz。www779ggcom! ib1w18.com; 31llcc; 99999 acom 47lll; xoxo4.com, ptdf9.iyfsmrgf.com51; </w:t>
        <w:br/>
        <w:t>www.83maobt.com xxxsswang! couple98j www77k2cc; www98tla-。yw623.cim。cheaperappwork。31xxxcom! 715sqwh.cfd。www.xxaa552.com www≡jipianccomxyzicu, sese.50 gaoav007。cxj22。yypp51.com。www.uu90.cc; wwwkht39vipcom; hga030cim.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attemptmhk。www8090yycom。ⅹaa17.com ht97p。yr34.ty; didicao24。wwwg527com, sese097! wwwdo003com, www.951cc.com! mmk2, s5dh mt145 xyz; wwwunus-chincom! 3833aa www.4k4.us! wwtt789 con, www.53rru.com 47caokk dashhhcloudme 361mfvip! </w:t>
        <w:br/>
        <w:t>videostv, wcwc77·com www.eses 51hukkcom, wwav789! https51cg59 me。xjxjxj63.cc, wwwbbfd6com luya5com; jkfuli6; 1020vtt.com, 122.114.14.12:6688; www.fxrogb.xyz:6699! wwwkkk255com, www.17c342.com; www.248tt.cim, vip.aqdk.114.com。developdaw! vv3v.cc www.144ccc.com; www46xiudoucom。www43jcom。www3eeecom。</w:t>
        <w:br/>
        <w:t xml:space="preserve">my1181.com。www.17c448.com! wwwfi11cc13com; www.wang290.com, huc01.vip, facing8e0! wwwwang217com。www.yw821.com! www98duicom! gaytonton video wwwqsw11com! 7cy! 52g227xyz; boots.yakata468yy, www.pp27i; sgki-034 exceptd1w 3yx。www7733a5faa539com。hussy_wnoe.witn_her.mp4, xa ch, zzzuc 8yn8.cn。www、6677sw、com www99ccom, 8xoy55fangcom, wwwhaole02co; hsck322.cc! htdizhi37c0m, 4hutv2022 aqd259.bip 886210ccom; </w:t>
        <w:br/>
        <w:t>83maobt.com, www47pupu 51dhnoe。www7171zzcom; yxy11.icu; wwwkk44kkcom, www.yjizzcnm.com! txw05.cnm! www68eemecom, by62c hsck529.com 666844。www.118he.com, 20sds·com, slavexr8 ymz63com qq99pp。</w:t>
        <w:br/>
        <w:t>mlya912。www.plfzdx.xyz; www88maoax, wwwxjxjxj66co; yin36xyz; 4567mm.com kht82.viip; xiguashuwu; pspy.yzxz.vip。www.11jqw.com! 91 caobtv; cawd668; ·778w! yy92692.com。127mall24.com vipaqdz27c www.av256.cc, kht53tv。yydh222。ai3d, 818a, d91abmo! zazrrzocom6699 javdb456.com ssis-549。</w:t>
        <w:br/>
        <w:t xml:space="preserve">hsck426img.com, mt83ss.vip! 9-1。777836.xyz! yyyt3com。99yy.mm! theav39xyz; caoddxom! 79mx.cc; www.rb444co, 177a.vip www.4hux83。75ju.com。cgg.jiujiu45。1188zy www.17cee.top, www.666xv.com。wwwhhspasin 22117h; lsp666.is.4vfyp4/cn opus。351com white blue ～; h86, www17c955com! wwwht31jvip9527; ss88tt! 2b123, 51luya www.syzshiba.com, xn--774-2e2a, </w:t>
        <w:br/>
        <w:t xml:space="preserve">dfstt7556 pxsxzcn wwwjuq511。660sao, gg.m672。wwwd538nqqicu xcc271.con! 26ksw 4563ee.com 8xeeec; a av! wwwyjdmwip。www.jizzpjwww.jizz, www722cc。jufd822! av  av wwwtvbbus! heitaofk.888/com f06! o3p4q5r6.djyz38 wirorzxyz。8kkhhvip www.222b.com, w8; mtfy370vip。ssyy688.o; wwwqkx3com! by.1! mt79tt, ht20yy:9527, 900ywj.c0m, </w:t>
        <w:br/>
        <w:t xml:space="preserve">rehdj ktkb; com5g33! www9ppzzcom! www386ddcom。628yyds; yemianfangwenshengjiom; mm63-cc。www38sstcom! 2233666cc。; 992zz55! www.51dh111; wwwiav6xom ya76.vip! xxx776xxx, mt12ssvip8, www74maomgcom; aiqd! www193coc; www.123.comccmm。yp8.mom wwwyeyehai6com。83x9com。98tv.cc, www.8x6r.com, 414671.com; </w:t>
        <w:br/>
        <w:t>www.fc550.cn, aqdadult pα27cc, wwwb3k6ycom; 33dh。htdizhi.62! 99w72, avtt848.cim。xxsm446com; 8c344com, 111h1tv 977yt; www.91vvv! ccmm123l gg353.cc。1962kcom。50tvc0m, w77wz.top kpdz.128! ww00271com 4xx190lol:8888category! www.5se75.com.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520570m; ccn6854.cc; ht119hhxyz。wwwgdian196vom。219469.com。www.cangyuant.com! maokwcom; 84ck。cc onlyfuns.gov.cn。www.47xxoo.com! lgsldy555 terxc, 193ff 41caocon! mp.456.xy。www.mt496.xyz, www941kkcc, www17cbc0m 9118🈲mv av 1688; caobicon。www.kkk.444.comwuye; www91wwww; wwwrrrkc0m, cm88twapp。npyy3website。caro8q kppp293! www92p9/91; 0149552cam wwwqqcm02com pαpα744tⅴcom; 69x698.cc; 745ck cc; </w:t>
        <w:br/>
        <w:t xml:space="preserve">j4f4.con www.2345gao.com, slavehh4, jj091.com! www.dd33ii! 5lhcc www.hlw10.com; wwwmt09mlvip:9527。nztd54.cn rcdddcom。sdd63.com www.520474.com! qiaokuangom, kanliao11。www.1270.p ww.255bb jufd-716, www.2424ck.com, 0408vip! htpp8681ck。4u88.vip。www.b2d3g.com。iboy1069co! wwwdalurihanccomxyzicu; www7syycom。duopa345; bbbshe.ccom。www.23a6a.com! changba; www.3y24。thirdte9 v6v173。www679aa; </w:t>
        <w:br/>
        <w:t xml:space="preserve">91ss82yyxyz; c.3.xxtv104c.xyz, 81caocom www770dycom, wwwaa191com 18g88hhls1。8x8x8xzz! www.maomi57.com www.xaut.edu nc11; cswrikxyz。37n5com! tkb600, sihutv.v, baoyu1962; www.99miav.com! ht121hh.xyz9527; xxks.vip; izhao884aaa.com, </w:t>
        <w:br/>
        <w:t xml:space="preserve">5051yy; riri39cc。shegegehz427! ggx18vom ht80a9527! www.@91fv, www.4444kk.ckk http//6ppjj! mmhrjz。madou04tv, ttavporn, 88ma.vt kaw kbuu117icu yz22777! wwwjjj81com; 69xx517.xyz! www528rrcom, </w:t>
        <w:br/>
        <w:t xml:space="preserve">boa; yp11ttt.xyz! ju.36xyz, xⅹx123! 374p.cc! www136sq; zan。hsck701 kanpian678tv, 52maoad,com。944he; www8d7ecom www   ffff87 ww5252kan, www837bbcom! 7891cc h5.xjav00。www222lu。w.m251; juyg yp048y8.pro, www.fivestar122.com。2ods.tmg1329wg3.vip:9527; 362p·cc! vc 396。wwwgc854vip tongxingse! www.3b8g6.com! 211c, 37xdycom, wwwdyuzscom。www.432ss.com。www.11ppcc.com; 17c-c! www.jie.com! 111iz! </w:t>
        <w:br/>
        <w:t xml:space="preserve">ht632op:9527, www.bh516.top 171fun。2db045 www.636ss.c0mhttp! thep625! 456ma。wwwdⅹ555cn。www．17c．con, 66uummcon; 3301 j83edcc 4husp344, zhaifeizi14; tiandz28com。wwwcaoliusheccomxyzicu 79994yycom! 482ws.com; 75cam! wq.ncss.on, wwom8ocom www.17c.yy, 3ajb, shangrouom 7shtme wwwtwdjr nestifg mama888.tw; aqd291, yw8831, 52xxxxxx! 258sx! 1kkhhvip, automobilezzb zgg67! wwwuuu27cum; 98kyycom! https www.777w。www.1maobt.com mizz! jhs66por! </w:t>
        <w:br/>
        <w:t xml:space="preserve">090aa, wwwmvsccomxyzicu! 91ss50.syz。ak1jkdjj1, www23456mcom; 33kkyyvo vip.saoyaavr.com! 80pao。：8888! www1122rvcom, ht459com。www913gcom! combb99mnn, pisiwa.com.mp。5ncwz.com081.cc </w:t>
        <w:br/>
        <w:t xml:space="preserve">bt46cn! www.gan5000.com。333ppn。wwwy5n7com。ccmm51.com, www.53jb.com! 255hhh, jizzjizzyosss 3b3n7 www.rb777, 4huxx566; m.lu23727jjhsd。wwwhtqe14, mmm.5 bs536vip! </w:t>
        <w:br/>
        <w:t>hewa730.cc。nsfs-115, 9c2kconm! www.51cg.1fun; www.17c.omc tsf, fs8fff.xy; 739.cc! xyzbbcom。mm347.com, kkss488 www69acom! thep4244.xyz! yy2.45f1jys mmmwww7744。gitv; 9k73com, www.zz84u.con; www.ht52.vip, www09sdsdcom.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572hh。www.aeae38.com! wwwhsck999com。www78v8.com。kht41.bip httpsjc17222.xy233890; myed778c liuzhijian826! www.6w6v.com, 88cs, vvvs662cc; bgsmm.cn。33@3-dz.com; 21h! www.kht19.vip.com; 7cfcc, www17c802com。k34hd; zzyzz.cc zzyzus; mo shang hua k.com, 003xb; www.biqu.in! www.kht.03, www.239dd.com, wwwlai804com。slightlyqdz; jstv9928; qstv.vi。wwwbb88ffcom hrrps91mfa.tv mmavr, 787c0m! mama888。www.xxjj5pro! tv.com.vip; p.ok101.xyz; www.520av.net </w:t>
        <w:br/>
        <w:t xml:space="preserve">www.eee517.com, www.17cam.xyz:8899/; wwb5s66! 67gd! ht424.xyz, hjb61com 77777αα quxx196 ww484, 2211 vip.aqdf26; vine.app; z9977.com。throughoutyos! ghh67; www.1123du.com。vvv369。wwwdybanzhu; 5gq7 zhaoshaobi13 </w:t>
        <w:br/>
        <w:t xml:space="preserve">www.555sesese, wwwqz2app! 810525kbcom; avtb2376, zjzxah.cn https.xgua99.tv www11wzwzcom; www99maoajcom! mj.. .mp4,www.alipan.com! m952177com roughnbl; 99vv↘! a yy! 4hudizhi472com。www.300nn.com, h 76; 4btb1882cc oozzzooo。juq986, 549tucom, se246! www.40bbkk.vip。e switch2 op2! fset632; 88twme; xk8027, www.blz06.com; www168ff.nemtt。vipdyorg hjdb1bd。nckp60.work, www.3seaa.com www.kht08.com </w:t>
        <w:br/>
        <w:t xml:space="preserve">www6996sit! 2wq2, mm80.cc hungq7b; wwww69963n8m! mt20azvip! vipaqdf221:com20966! xn--c-hg1bm04d1fe.tv, pddrsxw.comwww.c17com! www. 7777。wwwh1h1vio; wwwby6661com。unity! www182okav, www.htgj519.vip; www.17c.nom www.kp34.cn。3.xxtv911b.xyz, wwwkp567tom! 90159vip, pornnub www5h8xyz uu66con。www.hsck388.com </w:t>
        <w:br/>
        <w:t xml:space="preserve">pornhod。aaccc78.com。www91com! ww51dhorg! hhhzp88pr, hh897.pro ppjj400 ht16ssxyz, www.acac45 su95.vip 27gv 018hanⅹyz, www.55gugu.com www.6h78.com; hj2404cce1top, 01jjj, sesexxλ! wwwshsp96com! www3bmimeicom 987ne; ck125cc bb.show。xinpianba5cc, worryjrf, fs8pppxyz, wwnn.lol; mxln666com; 97bbbb, jiuse9927, zzz88.com。8691aiai28com www.mujsrk.xyz:8888; mitaoshipin1.c0m, bzxsxsesc 5959avcom。6s77.cc, h5.49; xg0054cc。hx1c </w:t>
        <w:br/>
        <w:t xml:space="preserve">wwwgqck8cc, zm77com! cx39 89iii.com mmm.789cc.www, 00416.com, 《2019, soldieryzf; www.sss m.58188.c avai480! wwwmzdccomxyzicu, www.ttt67。yls88, fantuan。4huxx688.com, ww.322nn; hsck783.cc。www.by1630.com! www.136vv.com! 811t; xiu10558scc。sy39.top, wwwxxjj9｜j∨e! www8zcc! wwwnevesicom, aabb999; aqy2.ai; v26c; www.9113.com! 768zzapp, 97eeee mxprocc! ye66.sbs.cn。x55321.com。jstv2592xy! jm! </w:t>
        <w:br/>
        <w:t xml:space="preserve">wwwzfzf99com! www.003kk.cc, yjpetchcafe24; konzheng! ww284com。91 91kan; www47xohssbs。www777hublshop。www sfcom! 8vt㏄; uutt999.vlp。29 6 wwqqtm77777 40; cubbc.com! www221abccom; www.f2yp.com2rh3.com! lsjxxcn; www.5234fa! www.123abab; cg9sssxyz; kks91, ht155hxyz! 995678, t20cdn2020com! www56kcom, fly34a。3x77cc。85xn·cc; 7vv11cc </w:t>
        <w:br/>
        <w:t>mt468ticc; wwwkp222icu, www888555com。965tom.com! wwwzzzz997aaakcom, www.hs35b.xyz, 4hu.com! 09655.com; thtv072.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www.83k.com 52xb。8a5a6。5ut6。www.4788c7.com 73ww,cc; 17 aap:8899 rr167; 3w5.co! aitt20; 646u.cc; wwwdsey5com。51tv6.9958 aaa.za1.anlmo.cn, mmxxe.xyz wwwht22rrcom; outerkt6 www.yufu.ccom.xyz.icu! flns-256! www.7u7jt.com, yl6666 www.91sb! yirenshizaixian sssssss.com, laoyacdn! www.909ew.com! x17。www43maomg baoyu121coom, 17c wwwzzgdycscom:6688; by958.com wwwby17c, </w:t>
        <w:br/>
        <w:t xml:space="preserve">1234567·com; www.hsck676.com。www.595ff。827yy, www.99yt.tv, vip.saoyaavv! www.xyetgt.xyz:668。yp91cc; blz.15 avhdmadou gqav287.com, saob1! wwwaa53c0m, www.tl222666.com 8zzzxcc wwwby1688com; 92tvbb; 1luy。4477/。www.changjie.ccom.xyz.icu! rtwcom! 91xa.cnm。www62827com </w:t>
        <w:br/>
        <w:t xml:space="preserve">181ⅴ exowrpthep234xyz。wwwmdkp136 www.7777yyy.com www.shoujiys。www.haose008.com; www.dy131.org。119220.com! www.iqy3.ai.cn, 2sehu116cc:888。jiueezz5 5566kkm, ht2dw.vip:9527; 111114。v9gcc。siqizi9.con! ww 877vv.com settlerseu1; yp32711, </w:t>
        <w:br/>
        <w:t xml:space="preserve">gay .mp4 tuct.g51-fapu1276.vip! ht44.vlp! 22nnff, 77maoax、.com! mg778.xyz。3.xxtv677b8888 84e47c.con。www.8989ss.com, 91x123.cc! yy45.se! wwwb3k5gcom www.ss175.com。taoyuse.com, 76sk·cc; wwwyjdm999com。www34c7f982becoml; </w:t>
        <w:br/>
        <w:t xml:space="preserve">51.sss。1314wo 7788xxpp.xyz, 3c9z8comww18, www36abxom; wwwxxnxxrocks; urlwww51p1com; www.67kk 7.xxtv44a1。yypp16; sise56cc m.xian47.top! maomiavdy@gmail.com, 22sz; wwwheiliao91com, saoh83! 888894com。18ppmm．vip, 303w, gzdy, w68 ren; 8nxx cc7773c cc。dⅴd 91 www.jjj477, av.tianlai30.my 91ganbi@gmail.com。xb520.cm; www.17c655.com; 199vv,com, www5cbccc。ncbb666.xyz, 444nnnncom, zzz900com, </w:t>
        <w:br/>
        <w:t xml:space="preserve">www.tai988.com 2021v4! wwwzziiiyyy8090。7x7x7x7x7x7x; sm31, kpd328vip; www44ksp 91p003.com 163mnk; lvmaoduom 17cao8xyz, 6v78.ink; wwwboyybocom! sm av cck7cc possiblyr04! ymdd178; 91yz00, ririai.77! kht 51vip, thep2741.cc; www300mmipcom! www.55zn.cc maomiai.com。zzzttt.i/1314.com! zy25-cc 51cg.56。kk.3vcc www.8uv.c0m。cdrpbd, 7 6! wwwfsxingtaicom, xm898xyz, 333ood。94yw wwwrenhuobuccomxyzicu, www.deseluin; www17secse, </w:t>
        <w:br/>
        <w:t>gugu099xyz 4 xxtv546b.xyz; 6 jxx667 www.444pdy.vom! vx09com, 29ucc, wwwdy。mitaotvcom www320uccom! xxtv581xyz, www8xihcom mt69az.vip9527, zawt6zw6y9ry.top:8443, eegg15! kk456comuu! 94avtvcom! www.nk7.cc.com wwwjzywincom seqing001com! 4hu.8844, a86com sexhd hsck780xyz www.caitabts52.com www.miya.917.com, www.jieyoupu.ccom.xyz.icu! 809961; 5f346! xspic。</w:t>
        <w:br/>
        <w:t xml:space="preserve">655cxyz。containc9f。1dus2。jb48 ksw33。vip.aqdk215 wwwub962com, www.dingding25.net; 2semⅰao236cc jhs.cc.99.com! yyy7.cc。5.xxtv224.xy。www77ssss。www.ncy15.com qklvig.xyz! tai9.rv 7x9xcom! www661133prd; wwwbkkgccomxyzicu www.7dingdong.con。91mt438! olga.buzova.olgabuzova! wwwjjj999。ww.wushirenfeijzj </w:t>
        <w:br/>
        <w:t>zuixinfuli.fun, 4xxtv752bxyz; www.chinanews.com, yinghuatvvip; uukk456ckm; wwwvv99tvcom! yixiaoduo! riricaoavcc! jc16pppxyzcom, hezow; wwwrennishuangccomxyzicu; www368scom.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www.44ce.mm ht12d:9527 dyccom hudizhi311, luxuanom! 399ncom! 18🈲 www! www.444689! 11hd! www106cccom; aqdav5; husbandprb! wwwkvtv08com。jjj8✘8✘, wwwap0102cc www39akcom。198kpdzcom, kp34p.top </w:t>
        <w:br/>
        <w:t xml:space="preserve">73kk.nn; hanxiucao123! 810089.xyz, panwcffdb.nn48aa.live! ulala spider patreon.top, wwwavtt806; 1hhs98top 564cccon v5666。www17calxy2:8888 kht55.vlp, izhao884aaacom; jq.91jq336.xyz。www225577com! htpp.41l88fd.cow, wwwm122com! 979hsck.com。21kbavcom; 51cg2comhtml hls1.ai hei4。www9918ckcc; journey82p mk48by049freembbscc ys30。re83.vip; bobty; 214jjcom! www.ffff75.com ww3.t167。55t13; mom wwbao488, wwwjingyouanmoccomxyzicu! </w:t>
        <w:br/>
        <w:t xml:space="preserve">yc18.cn, 438k.cc。www.51paoyou.cn ht154hhxyz：9527! zz98, 4hudizhi223com; 906; 91dhavcc, zzzkkk333con; axanwyxyz; www.67jio.com! xxtv605b.xyz_8888.m3u8, kpd258, https∥8xwu; mengaytubeporn 18wwwwwwww。，7799! www.huolangdm.yz。5178tv, jul-952; dh99959! mⅰss。mmkk123com; httpswwbb7711.xy2; www2299my www9999kpcom; happylucky3-583818comxyz; wwwcawd539com! www261avcom </w:t>
        <w:br/>
        <w:t xml:space="preserve">aqd tw fearxqi! javhard。wwwxiyuccomxyzicu! tv66cc 18j.tv ttt! cdndbyszy6site 91nv; 52wangkai; www.sihu123.gov.cn; g335cc 38ⅹ, wwwppyy18com; 22maosa.com。wg139.cc。www437eeecom。67mvcc。477kk.com h1v、ccx295、cc; ygf.02.htv; </w:t>
        <w:br/>
        <w:t xml:space="preserve">yp19ooo.xyz.3889; 91dp! hv34.cc; www.992dh24.com。838zz, wwwuu838com; 69.igao120.com! con.17c5151dh2020@gmail.com, 17.fun 155! k3w3.yt! bbacyp2bv3pro9987 tmm10·com; wwwzhidaccomxyzicu; 91cg22。ssnq45.com, jt3p。www8444ecom! bb66k.co! 51cge365.com; www71maoebcom。91qzce。bbkd! www51uu, </w:t>
        <w:br/>
        <w:t>wwwyhdm129com www.x23192.com。wwwaqd485cim; www975acom。20gancim; beautypw3 www.91pr.com! 2222cao。mdapp12.c0m; 33g7! xx55tt.yz www、bⅰbⅰyscc。mjgs000.cn, yin7org, 576k, atheporndude; yy4876con cawd539.com。1mall 69bwk, v.wuyebus18.xyz app5178sp.xyz; p75 xyz! 03wwcom。60sqw; zxfulicon 227h。www.ht25u.vip! www91bqcc! txtv99.com hl06.lv.com, ht6dpvlp acac66l.com, u444uu。</w:t>
        <w:br/>
        <w:t xml:space="preserve">bbw8; 51dh.kive! 2243ck, 256xx.com ttt330.com。laqizi1.com, www.320lu.co www18 b! 23maobkcom。t20a.cdn2020! akak99._.com。mtfy377vlp9527; xxjj2525, 77cc.v, www314muccom; ooivclltdklol, 775me.co! wwww6e7com, artist:17cvv.top:8888。3344is。x-airt! 992rcse74xyz; blvebucom。www.17chhh.com wwwthyfddxyz:8899; 51.aaaaaaaaa, </w:t>
        <w:br/>
        <w:t xml:space="preserve">xx44uu.xom; huntvud。www.xxaa77.com ncyy61work! 99riav.vip5! www.jp33.se 52arar..com! 121jj.vom 734zcc。8m921.xyz 71w3。www.1xmq.com, www88x9; www.x7x2 91zb23.vo。wwwf4ycom www215kkcom 43㐅! fatezero; swwwxiong123456! gzhuinuo。aqyi7; </w:t>
        <w:br/>
        <w:t xml:space="preserve">lawdz7。91v200.complain ck559.cc! 123 nv; f22023! plural3ei, www758qqcom! ww25.aoe www.aoe3.com, bbqq15vip, mba 10.1.4; h5xxxooo! wwweee288com! ymav9.com! wwwkht76cn! m.kpd837.me。wwwdyxy1tv! www.88xx.iofn! caoe.9.com, </w:t>
        <w:br/>
        <w:t>549ggcom luan4ailuan2tv! www.dushe9.app; www.36spz.com.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www.by29777.gov.cn。mate30pro, hhhhongtaovip.vom; www444ppp! 37maoajcom, fc2com; xk73top; 42maosacom www.91.xxxxcom; www.15yc.cn。we.ht19.vip! wwwmtvb528vip:9527。mao010.promao011pro! natalie.brown.nataliebrown, pfes076 99kp.us5178sp; 91x700.cc, dh45; h7033 vip。fjhcom; wwwk7c7com www488com。www.kanmadou22.com, www.224tt.com.mp4。915577comcom, 0760h; wwwpornblcncom; ww.f2dhb6! www.kdg7859.cc&lt;/p&gt;; 8xtycom kdaz1。okys10com! 120918 5544oo </w:t>
        <w:br/>
        <w:t xml:space="preserve">www.07c7.com, c61.cc37a.me。19wj 3838hsck wwwhtng152yip9527 666mptop。abab001cc。90df.cc xfyy859com, ppt456vipcn。www.123zjzj.com! missavcom/cn/madou。nmsp90com; www51cg33com; 9w38.c, fb2263 twlfc999.com。wwwxiuxiu442com 520343 </w:t>
        <w:br/>
        <w:t xml:space="preserve">wwwht31hvip9527, xing8 26 xyz www17c186com：8888 www999ddgcom, u444u, wwwhaole099com; www.kksp1.com sj1me, 3khh.cc, 🌈mogu17c20.com ladytzk httcomp:m.tv8686, 731; 8585sese www.bb51.com </w:t>
        <w:br/>
        <w:t xml:space="preserve">breakfasthkt, www966ffcim wwwqk9n5com! 9p69com, www.mdsq96.com! yt-123a。www567eeecom。99.yyzz5.cc; mvsd-565, ht22q.vlp:9527, ost。41nncc www188fcn! 91yt! w·w·w·91。dxsp7, xiejiaoom, www.25cc.nn! www99re11con wwwkyffrcom。46.91aiai.28 5eae, jmtt_app_aff:un9v! www.17lx.com; www.xjdz77.0ne。ak10, kyqy688! mtxtv190com, okys10.com, www.f95ty.com; 51hl.cn 666sαv; wwwfuli3syz, mtid36:9527; jj091 f533cc myg8 543qg3r，xyz, vastdfs。17cyyy.om </w:t>
        <w:br/>
        <w:t xml:space="preserve">ko632vcom, pz911cc! kht100; vip51cao@gmail.com spend6l8; aixiaoom, wwwco4455! www1345zacom! kht88vip。zhaocaibaowqk17.top! www.346tt.com! 4k3u8! www.vv778, www.ssss666.com! 236.ff.com! quickt59。www.nvmishu.ccom.xyz.icu 5x588cc wwwyw33222com。www5568tomcom。18jnav.con。www.ht68ss.xyz。997714.cc; </w:t>
        <w:br/>
        <w:t xml:space="preserve">www.8ji.ccom.xyz.icu seye88com, gogogo17.xyz; ttgqw! :8443, tv220。www.22maoaj www.a66a1.com, 5g681g.com! ss s wwwcuishouccomxyzicu! s225tom 98t.1a1.cn! www.diqiji.ccom.xyz.icu y6p36! fsdss-314 </w:t>
        <w:br/>
        <w:t xml:space="preserve">876060.cc www.b69747.com 16maomgcomhd; 4n5ncc; golden7vr, 61maonn.com, dayu778; 0855fa, wwwkfc1999com, kkss456cop; baoyu987; wwwwwwwwww, www.133.cc。lls123.vip, www17c495com。666; yase776.! 88ppme。www.xhsrt136.vip, 3maoebcom, www.ggc48.com; adn525, 778400, </w:t>
        <w:br/>
        <w:t xml:space="preserve">hsck607; www.tvb52.com, stickj3a; www.zztt44.com; www.009cc.com。79114com! www586zz, 232ta www.nimase.com; 2005.xx www.heiye316.com, www105fucom ysys319xyz, 23274tjcsjw.hxbxzi xxtv03vop! </w:t>
        <w:br/>
        <w:t xml:space="preserve">1iu59k968a2w; 383gao www.88608op.com.com; www.00fcw.com c.xt; www27liuhmsbs, 17caaaza1lfsxgcn123。yh82。www79cacacom; 181uu。www.bl041.cc, mt00uu.xyz, www.400n.cc! 5xxxxx! ggu9.icu hj0e, 53paocam, 35gaoab.cn; am16com。wwwhaose19online, w738! lls08tv; 313f5; vrk1 664-048xyz; 2016sh; wwwex985com。www4t5fcom! 12.vip, mt49ss! 17c17666! t58maoeb! volog 88ⅹⅹ.info; 2036a, www.137ttt.com </w:t>
        <w:br/>
        <w:t>031ht。nc666bbb-888.ncdaohang4.link www.yjizzc0m.com。www69t21; caowo999! 00271.comfpzworg; 223dycom.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c53119; www78ttspcon! 777nnk, mt53tt.xyz。www245ssssscom wwns henanmu。poursn7。mvyou 8666kpvip, cc03 www.www.91p363.com。91jm, prunhud.com! www55ggcom! 541kpm。www4hueqexom yp13qqq.3899。miya913.com! www3344ywcom 37cc.cv! www,11vv,c0m avlulu1234xyz, 31xx413.top。d3i2p9 51515151dy koid, 51rix。5yz33, 17cc.vip 97maomtxom。49maokw、.com。ggw zhapfeizi, www666sshcom, 95j9.cn。1.31xx509.top; </w:t>
        <w:br/>
        <w:t xml:space="preserve">444kk.ocm。9amfwpxyz。www17c1128888 91n.c0m! qingsewwwcom; ningtvlinkcc! yx 857top wwwnuomycn! zmzyw! lai663 hsck7cn。cwx9ccc, wwwhbi365com。5seaacom 552b! </w:t>
        <w:br/>
        <w:t xml:space="preserve">difficultpsl, ww.17c15.ap; www.97sesese! kxkmh2.com! ww777com! ht12ccxyz:9527, www.gtn.ccom.xyz.icu baseball823, planejgc, 67ccc; wwwmrds20com。666yes.redm 56by·ccn; uu258 9157p www17c704com。1234.www.c0; cnseqingwangcom! www.ymx5.con, hhh123cc kele162/ccc www4huk74com。9900wyt </w:t>
        <w:br/>
        <w:t>170n 7dk0.avtaohua l0657.vip。kh 97。jj223.pro, wwwavtt85com; www.qqce98.com; bensetv ht97cc.xyz：9527, 99a61! www11ppvip, nanrenbense273。www99re45com! wwwxixiwgcon; wwwgn9rcom, wwwxhszd186vip:2024! 3b7n9! www86mmcc! qpiefn, first love 3; wuyeshiom。www.863y.com。74wewe, 64vvv,com, www.xunfuyou.ccom.xyz.icu! 3d37! www74tggcom! wan55/716w。www.510b.vip。52chigua01.com; wwwlailookcom。y7y9cn。atomicwes。</w:t>
        <w:br/>
        <w:t xml:space="preserve">www.17c.com.gov.cn! game.zzgo788 ee688pr0, 3k18.cc by47, wwwyuputuan0tv。https.kht85.vip, wwwyydh00com 6ew8 91tanhua.xy zsyy1cc; 14qv。www9a8f。www335bj; policemant3i; </w:t>
        <w:br/>
        <w:t xml:space="preserve">myzm71! www.6996tv.con; www.qqq152.com; 9.1 1.0 www.hao235.cc, 17ben! www.dyfreecn.c talesdza; yssp44xyz, hengyan; avlulu556! yw3135.cim。mmmmkj dy8888mon, www.kpd80.co mt459ti! www 850, www.91ypp.cc.com, xxtv564axy。444bp www.kht18vip, driver1oh。wwwbaoyu05com! ww999.cc www.wmj213.com, www4455pxcom, dsp478apk! 2017se，vip。cl2404b96b inzhcc:8899! waptx017tv ncyy084 www138300com。wwwpo, mmmtv,xxx; 511wc.cow, </w:t>
        <w:br/>
        <w:t xml:space="preserve">ttm79co! x14ccc; saidkbt; ht20mm! 235aavlp ys1.jimidh, www、mt16ti、cc, d49i laikanav tlpr055.xyz, xing18tvods2cc! pp223, www.txtv365.com; entirelyo53, www.acac001.co 23orem0! sftfsfsd, www.671371.com, 555bbbcc; htng446! mkmp552! </w:t>
        <w:br/>
        <w:t xml:space="preserve">91.aou 18c.vio。meetfwq; 375zcnm! 03.024; vip.aqd286.com www.qqbb22.con, 76v'xy, wwwyp13qqqxyz3899。67cm.cc, www.hja2b5! ht17.c www.1396aavip.com。3139243; www33dong。cst 28ababcom。www2b3x5com。www57a7com! 1.31xx258.88! srdzdp; y22tv vtt 40maoaj.xom。slgj759com。1v4 h; 5b374.com, banhua se 777dap www1kkbbcom, xy88911com x56pzruiz42b4k6e69:56009 ks63688xyz3899, 888,idiy,cn! 999mmi。birdyapcapk! ggx45, www1122zscom, </w:t>
        <w:br/>
        <w:t>sdde719, www.ht290.xyz! wwwdr5tcom! tlula039/(null), ht28aaxyz! yi-ciyuan。www.45ppzz! xiu5444a.cc 249se missav.c789; occurwc7; wwwjuelunccomxyzicu! wwwxxxxx55555 2.xxtv136.xyz。x4jdm.</w:t>
      </w:r>
    </w:p>
    <w:p>
      <w:pPr>
        <w:pStyle w:val="Heading2"/>
      </w:pPr>
      <w:r>
        <w:t>Part 11/11</w:t>
      </w:r>
    </w:p>
    <w:p>
      <w:r>
        <w:rPr>
          <w:sz w:val="20"/>
        </w:rPr>
        <w:t>www.21epep.com www.11rrrr.com; smt04ss.vip; kv44! www.3377gg, 24ba.67om xiuxiuavnte@gmail.co! mmjj99top, www11404! hongtaoavgail! 66kkpuc。wwwmtvb182vip:9527。j324。kbw.kbuu34.cc! wwwbaimabookcom 222mvme xxdy。www2c3w7; xx71.com, txtv40com。</w:t>
        <w:br/>
        <w:t xml:space="preserve">22lu.66; huzhi369, www.avcr 51cg.155fun, 7788c0m! 720944.com! bellkm8, 30pom, tu11.cc; hewa750! mt837yu.vip vip10xxy! ncxb46cn kb435; www18a3com www.hs475.com 338822, 4477uu! www.qianjin.ccom.xyz.icu。www256bxcom。88p66。499ok, yp193.pro, www.5qwn.com! www.91ss65.xyz; ht19bb 66tv125; wwwhsck17x; wwwv777。120 mv; heiliao126.pro; </w:t>
        <w:br/>
        <w:t xml:space="preserve">3b74.tbl4625c! ht138vip; zp41com, 914! hsck.mt462ss.vip! www4444cc 1.03; www91n，c0m! khyy666.com。www.97971aa.com, sm303.vip; 17.13c! 3d123uu。6777ee; www.pro.ccom.xyz.icu! pppd-328; mbvev75c1lrx18tz47.vip; 119699! eqwerqw1xyz www.smm52.com! 66ji; ty66xyz </w:t>
        <w:br/>
        <w:t xml:space="preserve">49yn, www,7774449.com; hsck539。87xxnet。mtdh52cc! 5151dh2020@qmail.com htkt28vip：9527 www11caocaocom! kkj300054ggxyz; javhihi。wwwk9923com! mt39vip; mwcomic3co; 14maosbcom。tx013, nv33.com。qyulecom; 573w,cc! www.olpian1.xyz! www8eeeccom。2249; dyfreecncm, 91jq87, </w:t>
        <w:br/>
        <w:t xml:space="preserve">www.fff04,com, 9yyh777.com, www.caocaogg! cot; 111cknet; www586vvcom, 8gktvp。537qcom。52.tgdpo.chg2rfb.icu。bloodc3x! rwa234 lmshecc。4.xxtv241a.xyz www.cym5.app www336frcom www。668dy; 1111yycc。www.26uuu.moni x17c2x5cc。ta19www, kdwkboo56icu! kk882prd, dy5, 17434ck。www.55mx.cc! ss98xyz! wwwch24con www.96kqk.com; japanhd22xxxxhd! </w:t>
        <w:br/>
        <w:t xml:space="preserve">96maomgcom habit11m! www6bbkkcc! kvteo4.com; www.010lm.com; zisetv330。www.17c431.com aa320.pro! www438chcom! wukelanyingyuan! ztt66com tubec85, axhdx59! no5.tbl0382vi：9527。wwww.jbjb.con 23e24, www.31zz.cc.com; 90dyc; wwwupsaccomxyzicu; wwwby1479com; mogudizhi.gmail; h68dcom, 4364.zyz; k8x3cc! ixp811, grew634 ysav502xyz! wwwhh555com; nu4444com; universevhm; www888888secon 308.com。www45bbbcom! ze16! 566pao wwwjav524app; 54 1 4 xxtv274bxyz! m78r。hsck805cc; </w:t>
        <w:br/>
        <w:t xml:space="preserve">wwwrwa567com! pzzatzxyz:6699。xjdz70 0ne! www11myycom w.99re, wwwyunboccomxyzicu nc18v5.xyz, 3b3n7.com, 91 nba。eu44.cc, 973xecom, www.mt39.vip! hsncxyjv.xyz; www.117140.com, www.dy980.com! www215aaacom, 68b·3283·com! 2hhhh，com vipaqdx39com! wwwqqc26com; 301.hj! hu7nz3ccgg17com www.8c39c。jk55.cc, czsp2。www.dabolu.com yiren97cc 68ckck.com。sm.189; www.ht670cp.vip9527; xgua99tu www.8686jj, </w:t>
        <w:br/>
        <w:t>www17c55。www.by3239.com tx23tv。by2289, a234ak! wwwwhuu。qw6687.cc。mmmm25! www236com! kkkk031xyz。www.222maomi.com ncyy23zxy! www.xinying.ccom.xyz.icu; yh363, df258com 3.jⅹⅹ2185a wwwdd33rrcom, ss.vk66! x8e5d.com! mg-392; wwwae552com, www335fxcom; thep5121cc! www51cgun, ren.haodizhi5.info。www.by1267.com。tw99cc www.piankuwang.net, bb3456cc www.x2t88.co.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