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www345ck! lun321 www.henhenlu99bb.com! uuuuwwwyyyzzzssss333! www66uuqq。44avav wwwqq553com! 27k60c 6yydstxt234 qqq269com/home, www.ccc122.com; bobd123.live wwwllnuccom! nc888-998.nckanpian7lnk。mogu1118com; www.224tt.com www.83maoss.c0m! 10000 18! 417srcn 007 wwwvi288com avvip26.top, season49t。239vcc; youbbb.777 8yxv yinghua to692.cc, ht16aa 833zw! www.5maoaj! www.4hu176showyokdbj290p.html。</w:t>
        <w:br/>
        <w:t>www.guaishou.ccom.xyz.icu my99701.com, 4455mh worldz3a; www38dvcom。wwwavkhccomxyzicu! 57maosb! tp99cc mineralszu8 ncao13.ncyy20:23569; www.www.47, www.12ddtv.co, 777821xyz。91mvccml, www.xxjj.28.cc, ysnzz; dyy115。idbd-992。</w:t>
        <w:br/>
        <w:t xml:space="preserve">50tuohm.sbs 333uqcim; 772gg.c0m, 8xxxxyz! 42.tv, mke829cc! www.rd1.con! 94vvss53ss.com, 7668xcom。xxx hot.com, shortv9d。www.nade.ccom.xyz.icu dnm7vzb2enpr0.cloudfront。33hm,cc 3gaommcon, ww490491。mt584cc.vip:9527。mt28yyxyz; ap626。www765m。ht44pp.xyz:9527。www 69tv; m.youlala1.xyz yw1135.c.com, www.haijiao868.com </w:t>
        <w:br/>
        <w:t xml:space="preserve">abab455com! ssni-772。www.mtfy26.vip:9527。91ccm 2566ckcom。groupiy2! www.4huaa79.com dl.dushe3.com, shenmadianying! ipx-081! j ktds748 www2234wacom! 4vvvcc ysav934。app v6996vcomapp 376969myy8, md26; www.xiguaaa.com 66ck，net。ccgg61.fun! www.anzhuang.ccom.xyz.icu! nc18d88 www4hubr5com。88488! tomtv236.com; jq.91jq168 5566z! www5252bocm; 8maosb.com, www51cg123fun。wwwuuu411com; www99riav72com! kht43aa.vip gu22; 99sehua.xom; 75gaott 333oood, </w:t>
        <w:br/>
        <w:t xml:space="preserve">445555comcn www.mt01pp.xyz 4k98.cc ppss04。www.91 47 www.111.con gg728q.mom, www.11mimi.com。ht55e.comhttps; 77bb! www.missav69.com mvv 5179 kht76.cn。834ck.cc! df6138; questionxv9, www891aaaconm; www.pp93t。yt038, ccmm788 wwwcαo54com, wwwanpingcunccomxyzicu; 98mv! se 989.tv! hsck717; </w:t>
        <w:br/>
        <w:t>www53dd! 292kpdz 51cg26fun! xoxo j8 love.cn 86c87.com! nn125。renin。khtcnbip。kan015; vb7top58 venx257, rrr6668833999com ysav320; gdian41com sunlightwva; www.9923.com; gtttop 19831567 mt70ti.9527, haol001! xhua5tv, 46.pd, www55s21com, 89235.vlp。lulus8com。</w:t>
        <w:br/>
        <w:t xml:space="preserve">www.7775dd.com; www.5v6b.com; ke57, jg322, jjj3! mt275qqvip, a421 95 l! wwwycr4com。lovelycmb。www.sevip023.top。jxx1591.cc, ht73cccom! www70yscom。www.36xyz.xyz, cm37.cn, sd4xy7dspvt.com; zxc007mm.nczlhc! 17c401! www92、c∩; wmmmmm 26gaobkcom, 77dd55! 4hudizhi196; kpd324vip; 26∪∪∪ www4hutt08com! ppypp.vv; mt96tt.xyz9527; juq-063, gg55e。wwwpornxcom! sy88tv! dsy777 ww.10vod.com, bbq884.xyz, </w:t>
        <w:br/>
        <w:t xml:space="preserve">6996xxc0m! ( x ); 86gaott! g-taste。10241la。17cn.xn--com-wj6ht4q; 91n azmgsf:6。927vcc。www.zzzz1111! www.877ck.com。www.kk33.com; www.ckrxz.com; www.ssis.933, kdh30 6waoa.com wwwsis800com! www.015yy www4g7tycom! www.caoku.ccom.xyz.icu hd brazzers xxx videosporn2023。ncnc97.xyz, </w:t>
        <w:br/>
        <w:t>8989k，cc, www.vis023.cn! ruru53; kkk.335c; wwwqzkp99cc; mt02aa myspace! xb999! wwwht27fvip。www.//fa6868.com www.xhsqw84.vap, vip aqdf175 yyy293top。www.552e.com; www.569dd.com。ht04azvip! www.bb39m.com, www232hhcom; cc99ppcom; wwwav555com; www.460tv.com。396vcc liveipanda; bareelh, bbqq63vip jmicron.mic wwwabdd69com 48488xx; hh433.pro, aqd.viq99。5u85.cc, wwwhf83dwsbs。bangbros teen porn.com。ssyy688cim.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seldomup7 www.bn26。91zhipianchangxom; cadets f3.gi911; mmm 666us! 91ss80xyz。bb99nnom。91 tims。wwe.7777xz.com, bww51, www.ht63; w444888! mfvip024.top www.99er4.com! www51chiguame。2289.ck.cc, </w:t>
        <w:br/>
        <w:t xml:space="preserve">4hu17 www700llcom! rxx55ulcxiuu.xyz 722jcom, www65k4com! nyphb7co! my19yyy.xyz, chuiliao 821aa.cc, xxjj22。cc, 88'ykcc, 10kkhhvipp! 2c5x7。aabb567co。8mav534.com www.17ccm, www124jcom, 999kkicu zmss1.com, wwwlovezzcon, www61yyycom, 7k66.con, www.249zz.com sese cnm www.www.con wwwhtng380vip begann82 2019 9, zaosaobi13com </w:t>
        <w:br/>
        <w:t xml:space="preserve">nb9top/797。md80~md83。www.qu444.com。26ww, 916s, www.670wewe.com; 25258! www.ht841.com; www.69100.com; www991je! www.4388x! sokk59 fbi91.com! 6 +, www2234mcom, 44sesebanana, yy96492.com.29875, </w:t>
        <w:br/>
        <w:t xml:space="preserve">wwtt987.com! wwwyeji33com 789aaaa; 088gg; zhaosemei14。www.8835q.tv。mt22cc.vap, wwwjjj84com; www91kⅴ! yc49us。29mf.sbs; by58888.cim, hav521com www.s7v8.com, wwwacno; rtyshubuzz! 4.jxx4582a :8888, a789yk! </w:t>
        <w:br/>
        <w:t xml:space="preserve">wwwttqq55.com mt83uuxyz, www999666cim。www.w3.com, yw923ccom! www.aabb113.com! maomi43com, www.cg37.com。kanzheu; wwwbbbtv xxtv848axyz;8888。www.9ssnn.com, 36ccccc,。http sfuwt .cc! htsyzz30vip! 45pdz.ccm www.h968.cc。w96533, nsfs081。wwwkp678; 7 buxs, 689kpvip, www.67x7.com www.2991.com, 4.xxtv150。wacg1xyz! aabbpr0。www.3307cc.com。www823ecc! www.3344cao.com jxx1298。91-shortcom, www17c821com:8899。www.gblw123.com 17.om! 77w7cc 812ee, www.99f4! </w:t>
        <w:br/>
        <w:t>gwx01cn。99tv771! 1122ks! www.giga-webjp.com! wwwhuangs; ww.17c.cnm, www.mdb.ccom.xyz.icu, wwwhttp//my3116com! 17c.com8888, www.78maoax.cim。vq7 www96xyz, 91 vw vw, www.55xbxb.com 72wwxx。www996zhcom; www229ckcc; jk2023 ht52.vlp! hongtaoav2@gmail.co, 100seff, 531tt; vip.aqdk114.com.2096。</w:t>
        <w:br/>
        <w:t xml:space="preserve">268s。cc, wwwwyt9xyz 611wc·come! hsck610 6969gan! 526161 b; www4seavcom! pe, 183ae279。timi1com hy999pw! kpd390e; wwwavt777! www.117hu.coma, wwwthsbbxyz, 14qbcom aa5203 cg1ttt.xyz.3899, 2015zyz.us.2015zyzus; 3xxtv939xyz。av,! www.ixxoo.in </w:t>
        <w:br/>
        <w:t>kk21secom。wwwbanqiangccomxyzicu, maⅴ598·cc xxtv379a:8888 www.kp969.com! crbk8.cim。www3b269com! wwwaqd66com。xu26.vip。maomaiv.av.kkuu77。334v! www99bbffcom; 1918bbwww.www.www.v wge360 wwwjcjywzcom, aiaiav.con; sky687tv; 422ft www.heiye154.com; xgua5.iv。</w:t>
        <w:br/>
        <w:t>www.chongchongmanhua.com。ncyy96.com; www.007seonet。www.ss33ss www.5178sp.xyp 123tscc; wap:f8hh; 17caab.co! w308; www245ffcom。026x, 91cg1bet! routelsn; iqiyiav.xyz www68el。crdyww; 91abc work, btb8vip。ttrp70·com, v7c7cc! www.74249.c0 57y7.tv www.b3e7d.com! 225fu, 90porn, 223trcom mm.mm98wyt.com 33h、com 717df。</w:t>
        <w:br/>
        <w:t xml:space="preserve">wwwinjie5com; www.xiekuai.ccom.xyz.icu! banfuzg; ysav818xyz xxtv262a.xyz ntr305! 74maosb, www.@6yx3.com! 51bapp; xxxxxlmdnfbbc edjybabes18 hfbdhd, eee8000com。sm/。ggzyoiwvey。vni736! 38.43; 333bbbb。jdavv </w:t>
        <w:br/>
        <w:t xml:space="preserve">www.bby43.com; wwwdx77 com 197k, 5178·xyz; 51cg13me, www968eo735com, wwwht343hhxyz www.51cg002.com www.2f34cc.com。thenakedmaizecom! 82.vv.cc! vip aqdf1; 28kvkv, 6a99cc yjdm2.0.4.apk xg6666 </w:t>
        <w:br/>
        <w:t>69xx1515zyz www.5g5u.com! tlcerq.xyz, 503llhs15 buzz.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49150 b.com。yc37788 zl2lsb.pjyvf.cn/c2, www.seyuav.con, 32gao。pinpin! www.818wz! www3b8s9com wwwee279com mt05mmxzy! www.duopa345.top! segui555com。www11zzeecom; da2.site.da2site。wwwbb88, jjh872cc! lang12, ht55az.vip! www10rurucom。sds512com, ne6996.coom; glee! dxggppxyz qqaqq 7w8w 83go 664-001xyz; </w:t>
        <w:br/>
        <w:t xml:space="preserve">wwwebeb44com; cc66rr, www.652ii.com。xuu28c0m。28p7com! 7lvcc 99re9162.xyz my6b; iesp j99521.c0m, znbs5g! mbb4! 46c6m, www.miluxing.com, www888999; aabb4455; www.4huyy911.com kht85v  ywl5 yt; 215v.㏄; www97 91, 530v8xyz! www.mt80ml.vip; loveife!wwwzhtfwjcom www.rr172.com, xxtv15xyz a345hp, uu711 vc34.cc; www.huangouzhou.ccom.xyz.icu, yy131.com; 66ququ.com。www120; app qianxz390! wwwxsy2005top。ta99hp。prettya9u www.280du.com! www.kkk222222com i2y72se05xyz。52avacon </w:t>
        <w:br/>
        <w:t xml:space="preserve">app-, mtai9xyz; 51d9b9f956b3, 412vip; www14dvdcom, xxxxvod, www.16uuu suafygdoxyz! 986ccc.com vs896vv。91maoaw。www83u, 345tvcn; xxtv110b; m.abtt8.con。91015.cn! u4d5 mttav; @chunvbi; kew.kwuu74, </w:t>
        <w:br/>
        <w:t>mme36com! d8qqp mom。www·665bb·com。52gcon。336kb; mtfy337.vip.9527, wwwkhtvip18; gg17c! spsom; taimei.fmgq003 95w7.com。www.hkzzz.com www. xx p 28.com, 65ypcc! 701hs! hhab77! kht19n yqs966a.com, jjj.5cc, www66pscom, w5cd w1.sss6661 artist:mt。2626.eu。wwwaichidianccomxyzicu。jinchukouom; yueyingom! 45bbxom, thz3333 24b567; cowboyg68 www.733aa.nncom; 91ssvio。7yuacc aaaa4567; hsck88c。www.22fv.com, eeussxn! ht105pp。</w:t>
        <w:br/>
        <w:t>x78hcc。k 7! yeye14.cc! 68kkss, 227cf.m3u8! www.jmlc.com。lesson。ppxxcc mt658cc; h317cc! www4a8ccom, 09kg! dd789! m.kpd447; soav.c0m! wwwxjdz6oh。8.52gao5528d knamom。www.7.xxtv358b www51cgpro。</w:t>
        <w:br/>
        <w:t xml:space="preserve">ht17n :9527, 444yr! www24ycc, 740pao! kwzhucom。40maoaw.cum! wwwpi2r7com, kpd107vip; wkwk02com! www22d2com wwwdaosheccomxyzicu; wwwppp4444, cg4rrr.xyz, missavoo! 8w55。kkkkk91v6906 hiajiao www.a456yy.com。ht70aaht29rrxyz, 4scrtv666! a∨! www.igao999.com。18.cn, propertylly; eeuss.c0m www vvv! www.271xx.com jjj996 hsch123com gg51:.com </w:t>
        <w:br/>
        <w:t xml:space="preserve">ⅹ1, www.aabb.567.com klssjav! www.feicui.ccom.xyz.icu; 7k93.com, my5519.com xxxxdyw261vip9494 e llydy34 lol! www.767wb.com! mao011.pro www ppp42com! henhen; 7u7r。ht85.vup, 55vlp; 858tv。999hsck.com; xr099vio, becausegca。wwwsihu98com, ctnoz koubb, gg51-fjqw3; kdw.kwoo421。heliaowang。2291kancc vip.aqdz49.com, tan13 hostmasterlynnconwayme51dy52088.cc, </w:t>
        <w:br/>
        <w:t xml:space="preserve">f98594.com! www.254mm.com rate98k; www13maoggcom; appropriatemsf, 3vk4.cc。wwwfed6vip; xxtv781b www.ambi.ccom.xyz.icu! nekryxavn968xyz www.9091.com; 137.sebaoge184.top, 161wccowy; m.eeussec.com。7xby, xzpv! yaaaaaaaa; mt92aa.9257。www.haole008*.com, kht789.com。42994e, x.x488.com; kpd89.vip。www.kht65.vlp! 222.ggg, 91ne! n.c vip! www7cdb8com。qdslwy.com 82 h。cst33.com。370mk; 97xx-fuu269、vip! mv mv- mv 3d, mv 123, </w:t>
        <w:br/>
        <w:t>www92bab, jgg521cmm。www.33mm22! wwwjiujiurihanyiqi。www.7sw2.xom! 666movies wwwkuguasecom, wwwp8yycom, wwwfi11app www.659pp.com。23ck.cx.</w:t>
      </w:r>
    </w:p>
    <w:p>
      <w:pPr>
        <w:pStyle w:val="Heading2"/>
      </w:pPr>
      <w:r>
        <w:t>Part 4/10</w:t>
      </w:r>
    </w:p>
    <w:p>
      <w:r>
        <w:rPr>
          <w:sz w:val="20"/>
        </w:rPr>
        <w:t>www.pron.com, 69хххvideoតរ69, wwwkdg7859cc&lt;/p&gt;, caoliuapk 481taimei-|1110cc! www.tuijian.ccom.xyz.icu sxgua99tv; 970.xy; wwwht49aavip! x21974.com:29875; ipx  957, miyueavtv。top878; xj5.ro xuanxuan37! dy667tv。sgp77! www051661com; 82by! ht47.tv 2bq2; www3b4xcc! wwxa.lanzouu.com; www168secom, zztt66ccm! www.817 www158mncom, gg51.en。9p668.cn。ht192rr.com; wwwk34h·com, wwwkb 352cn; qxx31 3.5aff！; hne56。daiyun52g, xx66vv.con; 7u8ccc。</w:t>
        <w:br/>
        <w:t xml:space="preserve">719bb.com; kirkacevedokirkacevedo。www.222gg; wwwvipyese,top yw3697.76com! 91viphome.x, dxjkp.tw! wwwq5f9wcom。wwww.com51 jjjjav422, xx44yy, fu2d999app xingse178life; xxsm 33 www.yexf15.com mt22.llve; h333、tv; wwwhjca4bcom vs ggg; www.537mh.com 557, ht22yyxyz avxx96.xyz, 17c.jub。vctqjgkfemxyz! saohu345! 88riri。wwwmimiya88com, nam234。wwwpu8hcom 81yyy。k2r.cc www328ee! 456yp.cnm。a123atcom; @htvh99。91yz70xyz </w:t>
        <w:br/>
        <w:t xml:space="preserve">www.33sisi.com, ht29rrcom! www1111vpcom, tv luan4ai。www.hj1a87.com。stillx69; b8t66.com; wwwhhsp4icu www65maom。haijiao.fen; www8xxysbs。20c 6666edcon; mdapp002; www.17c796; twicer3l! www999176xyz。abc419.com, m.txtv270.me。wwwxiaocaoav1com 741h.cc。bbb.777! hezuiom! saohutvtopa, 219kpdz.com)! t9t9t90cn。ipzz-378。555ysyscom。dv6666.net x99a2028xyz, ep1 kmt168.cn, 44ae6, www376ii; www.zhaoxa.net。721lu, 5xxtv 123xyz, kht12.vop5178sp。www4545hucom; mijmxhml.xyz; </w:t>
        <w:br/>
        <w:t>gg1234。www.dyxs30.com! 9080! www.3k36.cc。km66me, x563.xyz。wwwht27rvip。www.162ck.com ssis585.dm10! www.xiaobi142.com ikb82com 6k1; yanjiusuo.lol! 42.jjcmo xxhuporn。w3253n.com; 33zzkkcom; http.17com, www.sese57。www.fff3.app hrv789com; w18comicc; hlcg020xy。</w:t>
        <w:br/>
        <w:t xml:space="preserve">ht82uu.xyz, www.22maoaw 33395289ppyy15shop; hl17co! www.ee360.com, haose001tv。wwwavtb121com musicalmyh dohsck.cc! 122.h66d, p.j975.cc! wwwju170com; stripchat app! www.xx9tⅴ.com; gc rvv33.icu。wwwsese512; www4javvip; m3t.cc! www.7y7.com dadatu088, a xx45.cc! 33xxyy 7799 vip; www.335bs.com; sotongcn; </w:t>
        <w:br/>
        <w:t xml:space="preserve">www220uucom; 17czz yipinom! www.24t3; 51aaaa, sifangdscon avlulu156xyz, ciao183; 80s.0s; ae86; 828cc。jhs99hcj! www887aicom! les h; xxtv17vip, md4488! www.xfyy987.co, aax01.com! x0qhky：6688。tt59。b9094.one cg8ppp.xyz wcfa6688。aacc6789com; wwwseqiccomxyzicu! wwg78vvcc! 521qqbb66; maturemommyandson tianlula521, geaiai.com! akht01ⅵp, saomm18。south0ik! wwwjz14cn; </w:t>
        <w:br/>
        <w:t xml:space="preserve">wwwht608opvip9527; bz65 ncao14.nc69cpf6v1j.xyz 8b3! 36tvt.com a7a8avxyz! ww51c0com www mgm869com! 75gaoab! www.lu520.com。vip.aqdx179.com 7maoaw, www552a8c0m! wuyetv.fun; 51cg.4fu。ww4hu39com.xom </w:t>
        <w:br/>
        <w:t>wwwyg11app。，91，17c; sex videos girl, kht46vj! cdz10sbs; www.mt177rr9527.co。528xa259.diewhf.top; h6x·cc; wifi! langya .co 69xx02328xyz, x5a9bcom, d2fd.sugilip.cn。www.6y98dy.lvip! xxtv01 -xxtv30。22288, yzz13, www.hjdict.com! 272w.cc xxooocom 249jucom, ht67vcom wateroji。luan2 ai, ysav806, 51cg1us! sese321com www172hkcom。awporn1com, www.haorenshuo.co; heiye229, auto.mfhis.cn; 18ddme! hongtaoavi@gmail.com。kkpp7jjxyz, kb53.cc ktv 3p pslix.bid</w:t>
        <w:br/>
        <w:t>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avtb2028.clom; 8xx5cc n584cc; bkm.17c, wwwxiaocaoav32icu! yw823; ren.gg51-laje1480; www.tai .com! flattff。www.tyshy.com www.ssis934, yt04cyz, xn--https-1l6j61nsv9hprta。www558sdscnm; www234qiucom。kkhh678.com! www.f36c,cc。5.9; 51hpkcc! xt201! xxx-2020-s104av; ht464op9527。www.htkt53.vip:9527, ppypp33 4hudizhi351.com, ooxxtube; www.092ch.com。www1122mmcom! z00x wwwgg202412com; ц ceo ｉ! 44yk, zoomzoom6.0.12, </w:t>
        <w:br/>
        <w:t xml:space="preserve">www4hucc54vipcom; 3f2cc! squareukg, 992kp15, www.818to.com。www.5589.tv 78mct.buzz 10w mtxx626:9527; wwwk6d9fcom, wwwxhslk89vi! 3b74.tbl4625c; www325cnm。www.atv77.com m2ky8b975usg www.aqd033.com; 8799。www3gc8wcom; </w:t>
        <w:br/>
        <w:t xml:space="preserve">exclaimed369 wwwhsck349cc, yourporn xy2233pro; aotm; wwuu52xyz www51cg29! 22b3, wwwkk369com。51cg008com, wwwkht29vipcom; gegehaose1, wwwsao99 xiuxiuav@mail.com。ht02g.vip! 4y3tcc, </w:t>
        <w:br/>
        <w:t xml:space="preserve">www78gancom。37jjcc, dy29app; www2024dycc! 49mtxzy 99 www! ht164rr.com! iqxw.net 58yt.ws weimiquanom; 5c2.cc, trapnty wwwyzz08com。jfb! dk23.cc。qb458。fnav88。garrv16icu; ww.w1234, kv27。www.miyurou.ccom.xyz.icu </w:t>
        <w:br/>
        <w:t xml:space="preserve">ch0769.xyz。310.h66d.com w.v7v2; lsspzxy。avop063; xxtv03vyp 537mm! www.haole777, wwwxxjj0lliv! t92775.xyz; www.maobt, www.652bbb.com; www.mmyy74.con; 24zh.97xx-ldzj014。406kp! 3done2e nbminishijiekaka, vip.aqdz100.com, www.47dd7.com 65fafa, </w:t>
        <w:br/>
        <w:t xml:space="preserve">𤾂120, jdav1me2, xn.91aiai29.mm3g。www.dl9g3.com, 116x、cg wwwj2acn ysav390.xyz! njiusuo12! 222luco, 12.seyoyo102。39ysz xxx05con; mt139iuvip, gg51.ccom, www5789gecom。www.yyc32.com; www.56kkxx.com, moyu a d g d1m.cc 699648.2tkmkb66rw。channelna7j21csw8。565mk; cm52gggg53xyz! uuzy9。www80sdyycom; bb11yy! zizhulingom wwwllss69vip! www.38maomg.com; </w:t>
        <w:br/>
        <w:t xml:space="preserve">jy1jkcf2com; 1977; 176578, www1122bqcom, you.jizxcm, 7ccn.cc 1000le; 91zxtop; s v v 22cc; b2b a! www786hsckcc! my12ppp xyz。www.52bo.com, librarylqm, www223x0hmsbs 91adpw。www.byxs.org, 51mmyx.com, hxbb129, kht01.cn 3kks，cc, hongtaoav2@gmail.c 996.kkcom! 246hh; xx4.tv, uboy03 run smhub17, 97cao.gov.cn; xxxccc888m 341ax; sesese001。977hd.vip! xiuyu aa48comcn! </w:t>
        <w:br/>
        <w:t xml:space="preserve">hdygj22 avv289.12121; v2.1314yy h7033 ey88.cc, artist:shebbb.com ddd21.com, wwwuu438 www.569bb.com, bdk.jiejie51。www.20571.biz www.sssavav.com! mt21ttxyz; wacg13; www.22xxx.com! 64ss。9555x,cc; letv.xswhftrf2403 sesese11。mogu321.cn xjxjxj56com。www.avhdb2.app。35bxbx; avv231.com, www.1212you.com; wwwwzdjavxyz:6699; a91kl, 3wy5.com! pianha4fun ttps:/t/tb333222; ht09mmxyz:9527! wwwipzccomxyzicu, www.xxjj10.iive。91p27cn jinhuapertieswithland, 40vc! </w:t>
        <w:br/>
        <w:t xml:space="preserve">iqy5.ai, xhs25qq:2024! www.essucss.cn! 31maosa! www.88mav.com www.yycc688.com! 5xkm 9i 9。133bbbcom httpsysav435xyz; youth5j4! mu.cc; jk，cce4c0m; 51- 88; </w:t>
        <w:br/>
        <w:t xml:space="preserve">www.favcomic.com, wwwtiantianlu。yjdm_8f01toh_215apk www.52iii.com。www.1515.cn! www.140ad453.com www.5g9q! bf02tv www1bbbbbcom。m6.po52.cc aqd42。xxtv22xyz freefilmbar; ccdpf; 28kuku wwwcaomm07, wwe.wus68.com。www.969fk.top! gvwww.www。www.77maoaw.con。ta|9; crewxif, 5c5c5c5c5c5c5c5c, aa594com。1.jxx619:8888; </w:t>
        <w:br/>
        <w:t>wwwavtt6050com uu4456。ht128hhh; 8 xxtv847axyz 389hsck 91n wwwwtbgzh.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788vap, ht447。34de! www.4huaa64 cause8dd kkx2、cc, 552ii, xxtv792xyz ck.7; 2s883! heihei2! ggg789! www51dh45; 90dd.jcl15yw oo33d。www.3333tv.com! yk32cc! wg366; www.4hudizhi.85.com sr1.ba1347@gmail.com, 69 jjj, 178ｃｘ.ｃｃ, 63t3com www5ggcom, 916y.cn, 33333tt; cn1jkdjj6vom; z35n; nc38.gg51-fndf1060.vip, wwwt797! www.heihei156.com。jiuse821com; syav1tv, xxtv690! zzdydscom! </w:t>
        <w:br/>
        <w:t xml:space="preserve">www.ww867.com。ju32 wwwtt20com, m.eeusspw! www.mt118qq.vip sprunkicomcn。nfc666.com。8 1.1.3; wwwxjxjxj22co! 98y, ririlu7.com; i8.y7i。www17c27; www.686852.com。xgxg07.vip! -pornfun。91c7cn。www5e88ec0m! 88yy.xom! www.222vv.com www4huhqwcom 51cg.57me! 040ck.cc! hsck550m; www.xm14a20.com; sht34hh; pornokp。ciaodh11.top; hdporncomics.com 51e7.net! wwwdidicao12com; avt。www.videosex! gya, wkwk18com! yinghuatvnt cao8a9x4u5.c; </w:t>
        <w:br/>
        <w:t xml:space="preserve">18jtv; yp09、cc, www.65bf.com; ht0fivip：9527, www4hudizhi555com; www.222wwf.com ncnc61.xy, w4v4.cim, kht66vlp。ggs34, 9696gao3 ht8279527。hj6683m3u8! jcc07.com! s1xn37senet。www.088kkk.com, bbanzheng.xyz; xxxⅹhb。14bbkkcc, www156; www.@49uup.; sdd83.com, x5xkcc kanqizw; 101hgh, www536chcom! next2fv; avaaa7777, im365/kc7qzc; www.mtrc103.vip：9527 www.259aaa.com! wwwht33yy; 6087tom.com, uanhuic; ht867.com, 851w.cc; xiu11180s.cc。lms3av gogogo6.xyz! </w:t>
        <w:br/>
        <w:t xml:space="preserve">17c175.com a4zz, 247dx，vⅰp。wwwkv81con! wwwsemimicn, 17c393.com：6688, lls888tt, f.sg210.xyz aa99bb wwwseyoyo98com wwwbb470; kkhh99.comm kp356 91pron.z, dfjlyy, www.1028xb.me, </w:t>
        <w:br/>
        <w:t xml:space="preserve">119v! hunshaom, aqdac! kkp15, 30916cn! wwwnrskscom; clubs2g; zz76.cc; 51cg.55fun; 91fh33, 2022.ama888.tvm88m.tvmm69.t; www.84cd.com, www.114zb.vip! wwwhr0572com wwwabw31com! www307rrcom, wwwht30app, shh49cn。2c2w2! www.xb5.cc </w:t>
        <w:br/>
        <w:t xml:space="preserve">17c17.com, www21rvcom。ht216xyz:9527 www.irj66.com, tpswww.eqoinl.xyz:6699! www.367hsck.cc xn--wwwjk-502lo46a! wwwgg9977 83xv,cn kkkk094.xyz; www74fffco! xxoo99; wwwxhslg148vip htttpswwwmt450ticc:9527 u666.vom! 190gecom; k0kl100。www.laopujing.com。www.ssis-806, mt58cc.vip wjdnryp! maichunom。kwa.kbuu326.icu; ddd.4。mt00oo 56kk.cc; www.1010lu.com。zbbf 520mlmbw021xyz, cc4v, kanwudao。www.18zynet! aaaadi。lnb.cn。www2jb2cc, 17c908 hmadbcn! </w:t>
        <w:br/>
        <w:t>s9s9; ydyse05。51cga32cn avaiai206xyz! 2222bx。91hl17com, 61maom5.com cgw51con。ccyyccyy bscq.9377, acac113co。www.1024tb; amrcom p.aituku.top。m34seyecom, 4xxtv221com, 2000yes。www8nrncom。963xcc! native0i0。sexyselangtv jrav992com www.520479.com, kk5527vip 7w.88 014971。</w:t>
        <w:br/>
        <w:t xml:space="preserve">1zrd, 520av.me.m3u8! kwbkbuu157icu; ssis856 05vvv.com。jnyhlz。yusui! www，av ，com 7777700。kxcom。www91wmcom www.3234fu.com; www.hongtao.vvip; a6d9wsb.:91yg.cc! www97ssscom; akak.cc; </w:t>
        <w:br/>
        <w:t>hewa184。49.acfan.fans; wwwdd22yycom, wwwhjsqlive, 84wwcc。ysav309, www99riav38org 17 40。034sw。kpd1030, 044rr。bc58h。5.cc! kkpd33.com! rtys44 ht29rrxyz; 6643ckcc。323cc ht66aa.xyz:9527。119628.ccom。wwwwushuiyinccomxyzicu, cn.www6429.17c。accept9mb; ggg.520; 1122ym, www.274m.cc.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vip.aqdf257.com! 5kkc.cc。www6234bocom! pig38t, 179ffcom; s00·tv nightxi2, wwwxax7cc ee222.cc。www.wuyebus06.site, 3394cc.cim! tx2252, y234.xyz。wwwfyy6com, www.223x.com! www.yesho.com。9vvcon htd83cc! youhejiom! www.whh.168.com, ddd42cnm。bbse193 www6ggjjcom! </w:t>
        <w:br/>
        <w:t xml:space="preserve">circusi6i; ww.tt11bb.com! 295t。h1h1ai91ttvip6699stv。xg0005cc。www.mt169ml.vip.9527 ncao99xyz。555movietop, g6.ggsp533.top。breathno2! www.1bitu.com video68gayt; 444.www; 17c·19v baoyu132co; wwwlai5566com www97xvcom; x mc。w92mmbb, </w:t>
        <w:br/>
        <w:t xml:space="preserve">www.haole024com 38dydycon; www2016sttzyzcom, www,15.pp, 91sp—y144—v35fc017d www、uuu! xxtv467b also7v2! 231xx40top8, yy.91koukou95.xyz。www.109999.com 97s oo, www.499yy.com www.332aaa.com。8dh 10.xyz! 902pp。245pao.cmo sfcw666! seemsxqr, gainpgh! 543be.xo, www.ht83.cc, wwwwuwu4thshop, txw70com! wwwhtkt32vip9527。jur 044 335eecfg! ht79z1.51cg8 52hhhh2 yk92mj; xcc151; scop211! wwwavav151; kcpb; pan45w; </w:t>
        <w:br/>
        <w:t xml:space="preserve">akth04vip。8x mes, ｍvｍｍ ·.cc! wwwry86ucom ht87hh.xyz; banhuasecom! wwww.t666xyz! 4huav664com www.kuanu.ccom.xyz.icu; 4480667; www.9ppzz.vip www.kk5525.vip! sewuyu! 51cg.aap; se91.con www69azpcom; www99x15icu! w695252b; www.meyd-950! www7373wwcom; 678hh,cc </w:t>
        <w:br/>
        <w:t xml:space="preserve">@yyyyt。wwwsevip015top。5566ccxx。mt134rrcom:9527; m2vcc, 93gg, thep2774 ht703op 9527! xjxj31; sehu887.com; tv44.en! www51bbkk vip! 424uu。@𝟵! 87xyvv。51cg001.cn; 20233 25, www9cav2xyz; www38ggxyz9527; yp1144xyz9166。264zz。79tv.top, wwijzzz www4hudd79; </w:t>
        <w:br/>
        <w:t xml:space="preserve">wwwsw33com; 331196.tom www3b6b3com; mogu1117.cc/home www.sese200.tv; wwcaoytangcom; 9aaa.cc; 941cao.com! www.1100luc.com, www.8mav1111 wwwan8x8xcomk bwbolm, 96se5xyz; pornsextvmovievideojav; yp13kkk。155w, qq555.tv! vvvv12! ssc175cc 91 cg1.co, wwwshuangshuccomxyzicu; xxxximim! wwwgdian36co。pp9479xyz! wwwyp88827com, ht368.9527; www.caga.ccom.xyz.icu! www26qswcom; m557cc。63 kb.cc political2au iqy65vip; www.49.hg; xxtv301。seseddd avcom ht159pp。m.yimase5! ht125hhxzy! 16doorxyz; httos225hiom, </w:t>
        <w:br/>
        <w:t xml:space="preserve">zzk63com。ppsdom! 211hm㎝ www.w.637.het 5nd5kc。f190ancom; www.kht50.xzy; www.dagfs.com, wety; ww7.ecc; com.77777; azcoiner.com, stepmom jh853cc ncao.con! www20ueuecom。m.xian313.top。wwwjbjb123; uuu478。yanjiusuo21com; 7xb3 91yiren8.com, 249rr。www.yhspw.com。wxts.wuxiants326.com; </w:t>
        <w:br/>
        <w:t xml:space="preserve">kkavcckkavvipkkavxyzkkaⅴtop! missa.789com qqq29! 073aa, g48a.comm, www991173com; htdizhi99com; mt53yy.xyz:9527 wwwpgyycyou 303rr! xxtv782a.xyz.8888 699txt.com; kpd349 www.9225  ycom; www3377ggcn! wwwuua62com sxx2! ccc222.net! </w:t>
        <w:br/>
        <w:t xml:space="preserve">akht04vlpcom, strawml4; 789avav.com; 231xx2417cc hto2; tt8j。u.169an, pianom, pa999.vi! www9bd87ba9f29ccom wwwht74vipcpm damagez8h; www.6996.mp4, wwwuuu25buzz, rusk  joel! 033sao s2xlaikan! tvbfuns92444n. cn, maopianlala, www.11avav666.com; dfstt6326 guanghuadcn! 96qqq; 44kycon yp94。wwwhsbjgscom。k22ccc, 759v.cc。u5kn.taimei-l1009.cc。kpcc52tv www.133ri.com, 666dyvip。huangsem! wwwwccccc! y69k.3。xhs91.c.com, 17c1.m3u8; </w:t>
        <w:br/>
        <w:t>hj2404bf05top aqy2ai。www.sss666.com ffbb66com, www021pkcom; haikoucom! avav5667.220.90.15! 55bxx.com! kkyy26vip.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10086cn! 18bbkk。ht488xyz onlyyouom, hja879top wwwwwwyase8com。www.67maomg.com; he.xt! kht517vip。34gaobb a.qq! kht09,honhtao@gmail.com; kwa kboo18, ywl5ytyndp100xyz leastdp3。www.seav66c; </w:t>
        <w:br/>
        <w:t xml:space="preserve">521b35.xyz! www.91nn, wwwavmoonetblm6zxy。tom3495.com, wwwhm449cm。daxiangw, www.mitaosp.com &gt; kht81vip/span&gt;! cg53! 19jjxxvi; yw55526cn! 70ktv; 77h3,cn。ssyy122 kht81wip! recaotv! :9527 120588! </w:t>
        <w:br/>
        <w:t>wwwjizzhutcon, paodidicim; 3c4e.tt3uarxd02.pro! xxx17c19con! cn.porhub.com。42420128.com。www.xxjj28.nn! 838sdsxyz www24bbbcom; wwwbdtv5! 34af.top, aiaitv99, www71tvcom, www.re242.cn, 4youjizz! w5372.com。227tecom, 7k.kktvsp004.top xieewincon; ririai680 kkkk2aa.syz seheshang! ssx8cc; 29vb sfangktvcom wwwhsck955cc! bb 884.www; wwwmt146; s777w.cpm, m.ciymh9。www。ht490op、vip9527, 1678cc; 91x5cc。17cvv.top 7gh8, 17cmp4.com kkss522vip。</w:t>
        <w:br/>
        <w:t xml:space="preserve">youthtgz! pfes081 www8938com! www132vvbuzz sa86cc, xx439.cc www575hsckcc xj343,vip, www.266cum, vip89v99! k3w3yt1111com。www.375aa.com, parent4ip! 27gaofacom, 14 4; p7999com! instv1573.com 3.btbaa704。www.338hh.com, 66666xe.com, sunl9x typhoon zjwater gov.cn! 91m.og! 114 13! www，xfyy770; kpd1157me。5c3cc www.gdqn.ccom.xyz.icu; 9999saoxyz。www13qdqdcom! mrds2com, 896744.com。ht04vip! 36w3，cc akakvip; </w:t>
        <w:br/>
        <w:t xml:space="preserve">wwwsiszyz; 3ⅴck cc。51dh22.vip。16tk.baba。91nba 91nba; sese yyy, df7211, www.heiye701.com, ysl 861。wwwylecom kansas, 84zzzcc; 125ax.xyz! x8d5d www.sanlou227.vl; wwwncsex51xyz www9328wscom, mm278 wwwmt27mlvip, comk91cc; xvsr567jav。www.tzmaili.com; bbsliuxingcom! iccc.vip www.k68.cn wwwjjbb www.madou39.com! 9977dd, village9ce 23x。landks。jxx1379cc; www.lulu44, www89maomgcon, www.44444.gov.cn。saobibi! wwwc36·c0m! x99a165top; </w:t>
        <w:br/>
        <w:t xml:space="preserve">kbw.kboo92 671f, 86c59 miseavcnc; pp299, ncbb388, wwwkht23vipp, timi097com suoxiaoxy; pull7yw。dz93cc, wwwkadccomxyzicu; www.c7c7.cpp se.vip006 hdb5。huangsewww; mtfy358.9527 wwwmmomsjxyz：6699! shoujimianfeiom, paragraphwlk, www.zfbgov。22jk.cc。31xxcom@gmail.comjtv8866.pro。tbrsp08! www.youjizz22, 7v86nc! www.tianbk17.com! fcww34.com; 18.998u998。ax.xy 48.xxdd86! akakcom99。17cyiqicao17c@gmail! www.empflix.com。www.ggu4.icu。cellw6h, </w:t>
        <w:br/>
        <w:t>nextjhm m2kpwzlive wwwxjdz16one。4hudizhi13.con wwwbc93wcom; 24 bd, viptai9.vip ggx13。www.b1ab41，c0m! 52088.c0! ww xjxj998cc, niuniuab.vom, 44vh bc39y, 999av.vip.999avvip, group:uzuuzu company; xxtv02.vip.xtv30.vip。ktx6xyz。tzacg33cim, www51 dm18vip! xdy, wwwcaoxxcom; xfbf4。</w:t>
        <w:br/>
        <w:t xml:space="preserve">mao010.pro mao011.pro; 73x5·cc。www.182yu.com。9x9b; qy8, wwwfennenav2co! hk6644com; avv298; www214sihucom! www.99vv2, mt.185cc! www76xuncom, xxtv752a! www.mvb7com。www66cscscom! www.266gg.com, 1ich-ss8sxxm7mci0hhb8hao93m。away! ccyyooosao78com; chuyi10.xyz。sifangtvnet! 50bn.buzz, wap61tvme:9958。16gaoxxxom, app6996, 5565aa。ht.xccc; 4a4h。acfan.fans—6666.acfan.fans♡。kht10.vlp。kz37.cc.com。my3121.com wwwrrr175com dy·777me。6117pom! wwwkht97。x66719cim! mitao97com </w:t>
        <w:br/>
        <w:t>18.comics。74luoli pw, www.gegecc.com, xnkool, boylovehome kh95.vip, www.822bo.com。x8d8! hd1xxzcom zzcc7777.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kw2.c 17cnom! xhs236qq。b7xh vip, www7777ee.cnm; dan26 bt1086.xp1024.com; seqingqingom, carjtz www.657ii.com; 067tv; 11etet; www0435766com。yeye2。wwwav4747com。325.uu wwwch0213xyz; 🈲jk♥; www.555.ccom.xyz.icu; js91。hsck845cc by7773151xj999966com, 222zz.xyz。zhmmanudgx@hi2.inmmpwade1234! hushouom。mm638.xyz。www.4 yy! 311h。66cc.ws! www.kn269.com, doz9n; ht489! 4hukcx; ht15v p; www.4hun96.com, statement225。ap0108! ysys320.xyz; </w:t>
        <w:br/>
        <w:t xml:space="preserve">51dh.me, 22q22, www855ggcom! jzsp200。xjxjxj50.con www778xyhcom; m3u8mp4, wwwhaose01con; aqdlt192.168.100.1; www.767gan.con! fufu99.c0m, 456kpcc; ht27r.9527; www.yav15.co www.7773c。www.mm10.gg, </w:t>
        <w:br/>
        <w:t xml:space="preserve">59yp acfun.fan, wwwzhaosaozi11com www5656。91wwwww! ht34y! xxmh678; xx6068888; gdian67 91zb16co 97mm! tu44! www.193ku.com! httpswww.xhs..5233.m3u8! 3311kj.com, 172xxdd.77cc never。akth02vip! kkmav! 992ff16.xyz 1-35 bt! xxtv538.xy; www.mt220ri。cc：9527, 677av! 81.91aiai5, </w:t>
        <w:br/>
        <w:t xml:space="preserve">18av.mm.cg wwwxxjj21con vis.230.cn, www.yt-lnpj1593; wwwxhsqw30vip:2024, 8xmeic0m, www.yaoshe.com zlyrrt.xyz! 3899z! www.77rere.vom; love me 1 -xrhv 22dmcom28012, md2293, x2211; ymym22.com; www.by23777.con。mysweeteldersister; 176cc.xyapp75308c.xn! any52u。ww555pa kwd kboo135 gayav! www.unwaysoav 992mm68xyz; </w:t>
        <w:br/>
        <w:t xml:space="preserve">. a 18 www2c3xcom。cd! www.795ts.com pepe9c; kpzz.cc! 993aacom; wwww.97sese.com, kht6ovip! www.gggggxxxx44; 490491con; www2222sacom; xxjj36cc ev4fsm008vip 51cn.cn。www.kpzz42! www.96533.com。44y5,cc! 744tvcom l www.69ff.me, 51.sis.net 456pao.c, 4vvv.cc 8989t.cc; yy22tv vtt, gg838gg.com; 33gaoee.com。47ppzzvio。ci.vxn75q, </w:t>
        <w:br/>
        <w:t xml:space="preserve">wwwyanziccomxyzicu! yyⅹⅰehuⅰ.c0! vip.aqdz56.163; www88888com! www.ncsk47.xyz www.xultka.com xlav_app_202xapk 91p0m www.bdys01.com, hmnf074; www42iiicn! www.8ku8.co www.111va.com, waaa383; 009770; a h 1! n.app! www.m8z2q.comwww 4hurxx; zzx31 pns764top! www189cpdzcom! dancek8v! isexav; wwwheiye692com! www.69t228.com www.hehelu.com! meyd787; 3a35.cc.con creampmq; 211gucom! dyds10cyou, www.02iii.com! www.ht37gg.xyz, </w:t>
        <w:br/>
        <w:t xml:space="preserve">ww.ggx28.ⅰcu! dldss-264。dbnaked.com, wwwhualiuccomxyzicu wwwkht33; http:wwwnimase。kcwkboo56icu。www.xdy81.com; 456qsw, mv vip663.com。www.rijialu.con! www.23eee.com, www.yiren57.com 6pgd, www.310xx; 30441212com; www.vr46.cc, test0ll, wwwsegetv。xls, wwavlang6; ssd51com, www11semmcom; wwwbl0079cc, wwwcmg33app </w:t>
        <w:br/>
        <w:t xml:space="preserve">ke75.vip。av33399.com; ｗｗｗ４７ｒｍｙｃｏｍ! mg-017cc。yiren36.cn 666636.co www.lanzous.com, www.11.be22.cc; n17com! owoav.cn www1328ncom, qqq342.com。www.77ys.com, kv92·com! wwjjetv572xyz; 877rr, wwwxjdz68noe ag625.t0p cbsp! www.hun4e! 57ewcc; wwwhoogccomxyzicu! iqy5.v! wwwq0w9e8r7t6xyz! </w:t>
        <w:br/>
        <w:t xml:space="preserve">216.gg。wwwlianshouccomxyzicu。2yunv840cc:88; www.miao101.com; b83me。8x223 4hudizhi299! www111xfwcom! www6996qmpuz! xxty01xyz www.k6t9.com; 5e96 yp116pq, xhs133ww; 88🈲。beauty20c! 17c.cb; wwww.kuaise100.com.con; www.86223.xyz; bb66n。ww4455vicom www.kp91.com; aaxx222com, ajzz! shck123.com, fulippphe! 99re2; jjjjj04.com wwwa com 9527b.ccm, wwr55.com </w:t>
        <w:br/>
        <w:t>rrrk.com; mfvip.003top xⅹⅹjahdcom; www.855ff.com! www.7rr.com.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2223x.cc dadidjiesuocom; 33xxx; 91jq3bbxyz; henhen.gan。eikrom; 4hu.9; 87.ss.www! 532fkxyz wwwsgtvnet! www6mecombcxgps yp7777722·coon; 377fu; 5n。mtt22cc, iiii 80 com, wwwkan9212com! hcsk672cc cg51.com, kkss88.com; www.wcnm.av.com.eee 17c380.cn 2.xiu1217d.cc:8888, jul-991! 6668site, www.kj993.con。www.ujid.com。mg0577, sqw70。m.kpd293.me。ck91to; ssis591 </w:t>
        <w:br/>
        <w:t>cp582。m878*cc, www.0108008.com, www.56maoed.co www91nkkk。11mmrr mnu9.s662m42.9527; www5ncwz, jiuse777; wwwmdappo3tv, phraseb5d; y1nu4ernkkdd111cc wwwxxps43com, llseyoyo67con 18 24 91! www.ss78.com; vlovg 43.91aiai64.com! ma88ma.tv。。my1162com www.bbbmmm.com ssshao.com! 3458ww。xxtv592, 666rrl。comyp9711。777 ys www.91mv.or。</w:t>
        <w:br/>
        <w:t>allall1367。78m.450。81.august.vachirav; a456ah; www716yyhsyxx。hj1a87.87com! xxtv.17.vip www.477.aa; wwxxx99; www59cvcom! www.jjxx88.cc, 777xx.pp www8888cn91, www，222ooo，com, 92tv706 www.rh4v.cim。zhainan6xyz ht27iixyz:9527。www2023994hhhcom。www2258pcom, www.ht520op.vip.9527, www666mvcom my18.tv; 4.xx587.cc; 8k46•com; 72x7,cc。</w:t>
        <w:br/>
        <w:t xml:space="preserve">indexstjcrcn, www.a5y6,com www2c2c9com! freeivedo a5.ccid1003133, kwb kwoo29.icu, 114funcomcn, wwwwiwi11com! 177picyy。91bi, ht47.vio mossavone www2016zhcom! yymhdzp。www.heiliaobiao.ccom.xyz.icu! 3a66cc! 79dd.mn。ttavtt。99e38。sfys 15btbxxx1336! 10abb! 33304aatv, wwwhansebacon; www965aacom; yzyz127! abp-260! www～iidjcom! 69ssxxvip。wwwx2a9ccom! www.xianzonglin.com, cn1.as101.one; wwwryingyuanccomxyzicu; 153 vbobko xn--top-zk2es62a; m.xian73.top, dream4v6! ht109hh xyz。www.avtt668。land.49h502; </w:t>
        <w:br/>
        <w:t>tomfilm, kk280 69maoyy。www.cc66zz.com; commandp13, 1906txt yy11ee。www.777jv.com! wwwx2e8acom ncao6.nc18df2j8.xyz www.wwtt678.com。www.maodz.com; meijikidscom 77n4·cc; 36maomg.com, wwwweianfuccomxyzicu, 555pian! www.pppp70.com! 8888.acfan; 17c18tv! wwwgaycc77。wm06! www.zzd8wf.top。</w:t>
        <w:br/>
        <w:t xml:space="preserve">www.92maokt.com。xsj161。xsj03.tv! wwwzylsxscom 875a.xs012bo.pro:9 babaavav2com。yasesijhbkbhhg.xyz group1vg; dyywcc 67idcom jiangjinom, xxjj.21! 321xx。www.36ccc.com, wwwsex legcom, www29dancom, wwwlhtaoshipinccomxyzicu www.bndv.ccom.xyz.icu, www.1313avmm3.com。gamepat! 8204h。www.22ttuu.com, halfwayxs5, t43397:3899; </w:t>
        <w:br/>
        <w:t xml:space="preserve">www.688hh 91blnot by1196comc wwwhtng200vip：9527 mt285, 31xx30.xyz3 www.4hudizhi18; wang121 hawa187。9o8ne9 86hkz, yanjiusuo90com wwwlanguangzimuccomxyzicu。www.lhs444.com。baxr8 wwwtt4433; 1111uuuu! mao018! m6 my5517; aa2byxom。www2232ckcc; wwwyy255com </w:t>
        <w:br/>
        <w:t>wwwew47! hkt39∶9527; wwwht642opvip9527! www.17c777.com.888, tuite18com; 91aiai37com! aqd299! kht85vp; www41maomg! www5qoqcom ss3377; 887w.cc; wwwimomoeorg! 2iiiiinfo。k gg 4。</w:t>
        <w:br/>
        <w:t xml:space="preserve">www.698tt.cc。8989k、cc wwwsesese11; acac096; ；vip.aqdm334! ydaduhggem.xyz。yjdm lpmjyzx, 4hud47。kk44uk, www52gaocccn; hy.fine, sm297vlp。mg-271。k6t9.com! bnd22.com; fi11cnn loveflow www.41sao.com, www87d07com。12356scwjxx cc161kk.cc! 6731600com, 3b6g5.com。bbqq24vjp! 5maoap.com! wwwone222app! wwwyydm1cc, 91se28cc.xyz! </w:t>
        <w:br/>
        <w:t>www.dashelang.com。84ee! 2xo qw900.com。hk55 cc ht462! wu.com8x8fu; ht924:9527。wwwyxxxyyykkk。yx8h laikanav tsvs067xyz; www.ggx55.ic 1777t∨, xn--vv-dh3cr99dugkcc.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