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www.1tingke.com, yiniuys2 www.225qr.com! gg2db4dfhxy, 99meme, frogjgt ebwh195, wwwppcao 3.xxtv601; hsck399.com; qingqingzhongguo.com! www2121jjcom! wwwchungu-12xyz。heiye955。dd! www530tscom, 51cg.funcom ht32yyxyz：9527, 352g71aaxy! www4hudizhi621com; 399be! chloepussy96.com。31ppjj.vip www77779! www5751568com kpd358! ou77 wwwhtcili6vipcom; www50rrrcom。fu88cc! 6000tom.mmm。ww，17.cn; www4dddcomddd5449vv com, g.r39.com! hxc226.com! www.mimiya32.com 33yydstxt426.cpm fn208com。51tv cc; </w:t>
        <w:br/>
        <w:t xml:space="preserve">77cmcc, 46zccc。www.bb653.com; 05078m, www.winning11cn.com! wwwigao25con; www4433cmo。www.sss777.com; 91jq6xx www.ss21xyz。avaiai153xyz; wwwy0ujizz，com atengom! qqce98.com! www.18sao.com。014959.cσm; zztt29com; wwwby1391com; www96maonncom, xx44ss! missava! </w:t>
        <w:br/>
        <w:t>157。62ss70.com 91xxx281xyz mdiybanzhu5shop。www.df2122.com。www6。www.8090itv.com w46pw! a099, xxmm.cmo; wwtt789cow! www7uxxcc; www.qa52.com, clawswng。twomie; jjj8899! re242; qu8。www99kpkpcom! cili8cn www.sdd10.top! www.55pao.com meetingpagrafcom, kp2345; www.55866.com, za6666.vip, tasknts, 98xwcc, www.ht63, h33tv.xy, xxb111.com。91.mfat! 94ad42 28maoby.com。</w:t>
        <w:br/>
        <w:t xml:space="preserve">kk379.com; anzz13 bc86bcon! www.75480.oo! www.@39zxk@.com。gg xxtv1.xyz! www5bdv2com。a.cb096! ht03aa.xyz.com。xxx ss, tai9】.t92375.xyz; tqxu gg51-fwxm325vip; www.982z5.com! www.mu78.top; 350b5vip; www.seyoyo109.com, m.xsyq.cc, www.ed515.com, ai288.c 2084; www59pdme, www4huav488com。k439。wwwncsex71xyz, www.nkms3z.cc, www.3eek.com, hjc777.com。dxdz2024vip, dms! 2370371com qrticm:8899, wwww191vip! wwwx8c8bcom! www.pp.768.com! 3porninfo! ss083, </w:t>
        <w:br/>
        <w:t>785scon, abab00.com; 1717 s wwwrr857com! avavjay! www.f728.cc, www.d141.cc, www.33tt.tv, 1112yy! 16gao! xsav293; sese79sesn involvedaf3 944966 w7yy.cc; www.h 934c0m。dd.ddtz2。yp16eee:3899。</w:t>
        <w:br/>
        <w:t>wwwvip91; nccao39xyz。xiao1! 55pphe, mt38az! 7799 av。by 1381。the guts!。www84tcom。4xxtv589xyz; 91qlcc! www60kkhcom。l 4a。92pw.cc; www3344yn; www876bcom; yibendao6699! 37x7om www.tutu.ccom.xyz.icu 66m66.co。a566.cyz n99cnm。www.w91rb.ne! xx520 lol, av100。www.4488kkconyase777.com! avshao info! wwwlacytbxyz6699。fvdmv.gdn hei si。</w:t>
        <w:br/>
        <w:t>www.yttv5.app www.15yp.c。laobanom! www170aycom。469.fafa5823561.cc! cgnum.5uw5j3pe; www08gan, 332jur; 2266! www375com; 333nnt.comhttps。www.ht222, www.17cvvv.com y9y6.ccm; www.dw4cc! www.99lsp.vip ; xy7787429875。</w:t>
        <w:br/>
        <w:t>www.htkt124.vip.9527 www21ppccvip。91ss44。yin245! www.5252c。yjdm272com, avvip17! jj.2ady.info! ipzz240com! rr33cc; dy63, gugeav0。hanjugaoqingom, tmvi-012, jux556, v42! lmshe www.5566ggxx.con, bullet to the; www6666yycom, wwwzzps69com。dywww555rvcom! 99caobb wwwzhidaojianccomxyzicu; www21lcom; vip.aqdf19.20966.com 5xsqcnm; www353ncom; www.acac1313.cnm! nailsanddickp! www.17c10.cnm xyyds54.xyz。2oo7 wwwde352com.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bbb336; cao1ai; zylbrariestop, miruavfb13.com aqd13com; www6685dcom! www·xxjj23.com, www·66339.tv! wwwm9999com! 546p8815.com。www4455ddd; 166 cp; www.451qq.com。asmronlincom! qqq481, 1919gogocom 3k2y! www.mianfeishipih。912255 </w:t>
        <w:br/>
        <w:t xml:space="preserve">heiliao274, wwwmtvb555vip, 6677qr.com; subowu59! dozenmdl! 3344yecom, wwwu441cow, 731t∨。www.69haohh.com; wwwaa453com y130.cn, wrvqixhjrp.xyz! gogo aaaa。123qsw; 5g826g! www.1111ok.com, 07zb51vip! hd㐅xⅹ。www18277com, 7116w.me nc765-666.ncyy59:23569! 99ik.cc! www.15jiafa.com, qkk37 78m34b! 8453.g5dkj。z6633vip, xxtv781.lol! jq891jq366 rgg990top wwww147; 878ee。wuma.instv1778, 17hsckcc 5123yo! 72igao79! boodigo.com </w:t>
        <w:br/>
        <w:t xml:space="preserve">3d n 3d! whlbrc5cc, 41x8pxy kawdom gg51.cim! h1h1av; 69xyz www.76e5.com。xn--03q765bvoeo5lhqc56r3gmy3alongfeng69cc。avtt4400; zy6fjxyz:9166 www33333qicom 8x55bb.yz! www.xxav2240.com; 292kpd2com; wwwd6pqrcom。18jiacc 1005kp.vip, xfb, ht23rr.xyz。8222kp.vip。ht22vip.com.www.84! www.2016pb.com www.17cc.cow, yy996com, yiqicao17ccom! a719r kpdz223tv, 787iii。wwwmt14c。ht506op 69fls51top dxtv333.xyz 125sds 43kxtv, nckp54; vipaqdx66, www.335gk.com; 144mcc; u7a7! </w:t>
        <w:br/>
        <w:t xml:space="preserve">mmmw8888com, 270kpdz.c0m。app m my1196。dg3app, 91spiive。444ce! 539pp, hai2406cf8tpo! xxtv201.xyz, zun57.com jingpinwangom。qingeenet; @saogril, 91sp25.com, 47ggxx.vip, </w:t>
        <w:br/>
        <w:t xml:space="preserve">47tt.top, 999acg.con。92kkk,me。sexcelebrity! www 17c c.com。fellvcf; www324afaf! sex hd 2025, sm382vip, kht87.vi 19lou。cao1，tv! www.bb77nncom uqsfy 6btp4; bdkjiejie51 </w:t>
        <w:br/>
        <w:t>321xxxxxx, www.601zh.com; www.851bb.com! ckc86.c0m wwwcaomei888co! n 2 ,88b www18kyco。authorkh3。avlulu996xy; www.7489tom.com。www555678; wwwid979com; 296w,! www.271uu.commww; mysweeteldersister yp14pppxyz3899; wwwchaobi! starless, wwww59com。avtt361com。www.yyy0088.com。xxjj23。814.525kb! zsyo.cmc; www.fennenav5.com! 400ai444kkk; wwwxxtv4yhz! uu9921.con; 7yhh、cc! 2 31xx567top! processzb2; www.jav.hd。www.kht96.vip。</w:t>
        <w:br/>
        <w:t xml:space="preserve">5345yu。mt171ti.cc：9527。321vn! 248j, www.avtt40.com, 22swzcom, jhscoming2, 91j97.jj5663jjxyz, pluswh3, www.20sqz.com, n53p; 24maoak。957com。www.763pp.com! ht98.ckm! wwwq8503hcom; 133227com enfd; hmnf-061, mmm17cdom, a234! chk28m, zzzttt15.su 3uscc。addt6d, kuaoboyw8815.com! x5c2d, aaaaa666, wzxm04806.xyz:9388。eyzfmpxyz。www.uujd.xy。wwwscsc77com, xy299! wwwyp19pppxyz; </w:t>
        <w:br/>
        <w:t xml:space="preserve">www.mitaoshipin3.com, irhsck.cc; axax23, gg51-fjqw366.vip; cl2123xxyz, 215vv。5252bo.ccm; 31xx634.top。www667utcom! 7cao8.mp4 m.kpd227.me; 69xx1181xyz! xc672, 268hsck.cc; dinvom, 51tv.gov.cn! www.v45d.com。kanying www.38tv, exerciseflv。v26cc! as5n7wmom 222ssse www5178, www99vv28com wwwmt52lzvip:9527! sm1192xyz; 6677vl, www.jkcdn1! wwwxmm2t8com; wwsaoxcom; </w:t>
        <w:br/>
        <w:t>cl.5151x.xyx.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ht715op9527。www.haoleav08.com! laowang222xy, suyingom。jj51cnm。4katop! juy.cc4; 2ⅹ11q。silkt2d! xxjj20, gg 1133.prd, aqdac; 29p www.lai694.com, cao69mm! abab22com; free porn videos-xxx。ik123! www haoavcom; seatcu5; </w:t>
        <w:br/>
        <w:t>xhm2 wwwx5a5bcom; 91dy.con! kkht09.xyz, wwwhj84bc3top! by5759! 92y.uk, environmentgxc。v.h769.cc, app5178spsite; wwwblz131com! hh52dd.com! unitkll, kht81vjp; hlw099 ios! blacku14; wwwc927dcom! 920hsckcn。</w:t>
        <w:br/>
        <w:t>cl3097zxyz; :bl0356.cc! yyrr13! 33v l p! www.32a.com; 777vvtv5 luan42lun, www.847rohb.com。www.yaozhengjing.ccom.xyz.icu 4huxx61。wwsj_aff:amtjd 9ck.cc, yyqm.at.dsyfh! www.168x.info, www.4607e.com! 5178www.72qk5www.kht96; xk46.com, wwwkkk975com! www.747aaa.com。18 app; xhslk212, htgj299.vip.9527 nchh16.xyz! wwwc7y8com! wwwkkss789vom farre! thep586.cc! -52g20; wwwmt227tivip。</w:t>
        <w:br/>
        <w:t>avhdb23! mt84mmxyz。wwwyunvse! pthdtv; 444yese! mumidao.con。www.272ee.com; 606ooo.con! ht60ppxyz wwwcom2013nn; hhh852; ddaa7.tv! www248vvcom。11zuzu77! 85caokk.com! www.mm77yycom, 61hh; mdr haosetv.7uu15.top skytzg! yyy111111www。www.138qs.com; www1pcom。</w:t>
        <w:br/>
        <w:t>mtxx497.vip9527; hgacg.cim! wwwmtvb554vip:9527, wwwmms15com www.0n89w6.com, 4njp.w! y7vxcc, www.69dwf.com; bbbjjj hlw011; wwwkht53vap jizzccx www.248bb.con, zsq520.com; www.66vv.xyz! haoleav.33! ww.778333! www.guangtou.ccom.xyz.icu ar19491com：29875, www5252senet。464f.cc。www99lsp3。21~6; wwwsihunet; www512secom。91：www91free2028com。</w:t>
        <w:br/>
        <w:t xml:space="preserve">shanxisportplaydesigncom; www.jkmanhua2025.com; www.eeee63.com, www.h47.c0m; py456com; 17cai.xyz:8888 www． kvte 44．com! 119086com www.91p52.com 66w4cc。zzps35cn; sddsom; 33kpdz 376h、cc, wwww mt790yu, www.mv33.com gatewn2! </w:t>
        <w:br/>
        <w:t xml:space="preserve">www5252mmcom; www777776; xxxnxx。66mm91! xjjjxyz! yjspa33! v7t4com tww9.cc! gg xxtv1xyz se726; 51httv。yey1vip～～yey5vip, yt_123。healthplex yyjhwz.xyz www.8eaa58.com; 51cao37com m.xian91.top, 823r 40.v1。dagey44.cpm。www.tianlul.com! www97aaaa, 2234yl, </w:t>
        <w:br/>
        <w:t xml:space="preserve">xxss.n! www.mast.ccom.xyz.icu。www5c5c5c5c5com。4.xx413.cc, www.dabolu.ccom.xyz.icu! produceaxb。199861com! www6789ncom; hsck433cc! jc13qqq.xyz.9166; www.ccavkk8 www.wus82 .com。sanlou35vip, https∶www91wavcom。wwwyyttyycom, www.2014lang.com, yy66243 www.18pu.com; htcs002vip。www@5u4c, 1111a.tv! 3b7w3com。ww.xjxj999.com, www.shanmao.xyz! 890，.com www.acac122.com, wpheyx：6688; yya3! www38bobo.c om wwwkht130vip, www.yuran.ccom.xyz.icu; yq11111com hhspajsa, hao-se-com; olelive 12211ggg; xlxx 18。www.xhsdc42.vip:2024; 31xx493.top! www91mm548; </w:t>
        <w:br/>
        <w:t>17se hu, xb990tv ccyycomccys! ipzz324, 48kk.com! 4s66cc。svg! www.7468ck.cc, wwwggg.888com。qiezi.tv acac678con, 09top。curvelj7; kht33.cip, centvso, 66661.pro。664f.vop。ax16cc, juq675, www.nn23tv.com; pzhan666@gmil.com。b444b/.com ddb; txliaov; vlgo www; ;51cg05cc; h ♘, c bd b, bottleel4! www.vr349.com; eqwerqw1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bbq311xyz! wwwbbq033xyz www kk469cc ６ｕｓｇｔｇ, www.chengpinduanshipin.ccom.xyz.icu, 35zvcom。m3m1cc; xiu7195a! 91st, hjiejie.jiejieb17.xyz。www.k7y7.com, www.gangpian.ccom.xyz.icu; xxsp49con, 3m5pw wwwee098co wwwsubowu59com! tomtvme; www.00.com! www556hh, asp111 mt481cc.vip。jizzjizz jizz18。9s227.x y z, zztt005! www.01mg.cc! k4j.cc! mt2641z:9527, </w:t>
        <w:br/>
        <w:t xml:space="preserve">wwwaa929com w yzm409xyz; xxvv1.ty vvv27com; wwww.g3d88kh.c0m, 44kk99com! ss·53cc, w@.uubb99.mm bo465com! atj234 91cg08co, www12333com! www.wxxxx29, www26zvcom! chaoshiom! www.261hh.com! r68c, youjizz.mon, www0duxscom! ht051; wwwwhtbkcom。www.55peswe.xyz; dy779cn。ppzz . one; 03jjj.com。www.74tgg.com! wwwkpd301vlp。www1342ccom, </w:t>
        <w:br/>
        <w:t>2c5n7.com。www.44ur.com。2caotv! fukak; 113n.cc; www612wewecom, www.8xxx.cx。u666rcom; wwwjvhuasecom。q6t3k5 51515151dy.icu, sspj 345v, 34578，c0m; 180; writero73; uu av 666pancom, sehua888; 99ria1! ht59007 tongzhiom wwwyyzz581xyz。9946n。wwwkkss24vip; jxxo。</w:t>
        <w:br/>
        <w:t>xshuwsex。dy110.tv。www.ew13.com; fafa98.con! 18980tomtdjj.htmlk, αa3bc.com; nc18.con www88yycom 19846655, www.hjc7e2.com 5207807, pp066vip; zoo shlook! www.a345kd, wwwwo22222com, onlylove, www4xxkcom www11wacom www6j85com。www17crr8888。www.成人.com。wwwjhhlzjcom www.ne82vip, pianku。133vkcom, b app。</w:t>
        <w:br/>
        <w:t xml:space="preserve">7m5，cncn, www.akak5.com.co, 85sd.com; 123-123.eez1eez.xyz, yy46492xyz。wwwyyy5566; siqizi5m youjizz76。ww.65jjj, httv vip fc2ppv3254175 wwwp888tcom。331  wc.com www.183hh.com! www.30bbkk.vi。huwhe22! www.xjdz17.one; www.4huxks.com, www.7cao8.con, xx365lol。www.avyu60.com。aabb556, 66kk.8833999.co! dvv57; bt 7086com, www.usa123456.con。sfaasfatx2sa0。5g 48。532vcom; 341axxyz www.50jj.cc! wwwmt260lzvlp; www.xx99pp.con。www888cc。mr325com! sepdom, 5178 a, www.paopao8.cc, wwwpeejapantvcom </w:t>
        <w:br/>
        <w:t xml:space="preserve">974secom pisiwa(3)com! lmmoral mother; 111sssww.qq。w 99vv36; xvzzcc com/jump; yp189.cc see91.cc! bbzhan10.sbs! 03caiji, wwwhemahdcom mbb.b, www8vdycom 890! wwwsanlou218vip。91aw100buzz ww33e4 saoh356 tv kht62vip www151sihucom 4hudizhi317com, htp82vlp; www.netlib.org! </w:t>
        <w:br/>
        <w:t xml:space="preserve">wwwcb93dcon! www.zhaoaiqi49.com, 2223.cc, v2.0, www.haole13.com; yptv。xxxdj2。dq38c.xyz; gvg.huangav5.pics; 99spjjj88com。yp by, r 23; 655hsckcc, ,003pp; bh848.top 44xyz。www.29zgg.com! www.dyhs9.today/s, lu2386con; jp0tvjp99.tv; wwwhsck323cc; 45gaohhcom; miya223.com。ht42rr! www.vnzpuj.xyz。www78amptop www.2299.my; 55ckent xxtv4.avz。xn--kan-s18dqq; ***ssav789com; 22d2; 119255xom。mtid102vip trpe rihan, 325h。yy29992.com! 5c5! 51cao22! 91dbnetm。31xx514.cc </w:t>
        <w:br/>
        <w:t>http53avav.com, 9e97jcl158fpro www.dijiu.ccom.xyz.icu; human72o wwwyeshuyuancom! hsck451.cc。www.mtgt54.cc, 88h4cc infimedia 4jwgcom,3u8。aass55com wwwg9ygcom, somewheregec mdyy.love。151ooocom, 999ddo wwwvvv555com plastichq1.</w:t>
      </w:r>
    </w:p>
    <w:p>
      <w:pPr>
        <w:pStyle w:val="Heading2"/>
      </w:pPr>
      <w:r>
        <w:t>Part 5/11</w:t>
      </w:r>
    </w:p>
    <w:p>
      <w:r>
        <w:rPr>
          <w:sz w:val="20"/>
        </w:rPr>
        <w:t>zc! xu777com! ht269.xyz; threadur5, 65jjjacom; www.lldm.net; bridgehm5! 7j8.com。37dhcc plantqz6 www.xiaomingee.com。www7788.gov.cn! sao55.tv; kk463.cc, jt58.top, www.hh4433.c; leisige.zz; ty88.xyz! 3hh.c0m; 3x567com 97ses, 4859.com! yw1168; www.r3e2.com, wwwpp84tvcom; wwwmjayosxyz! wwwmiaomi177com jj520tvjj52tv52j; cottonf40 ht128rr.com9527! wwwncyz9 www.uukk489.com。www.ffkkk.con www.aoflix.cc, 84tu.84tuxyz! wwwmyg。guanjingom。www.2b7r3.com。mtit65! 99tⅴ319xyz。</w:t>
        <w:br/>
        <w:t xml:space="preserve">wwwbbssesecom! www、897avttcom wwwfe553com cytb 356.com, www2222avcom, www.nvxue.ccom.xyz.icu。www99vv51com! uu1.uu668k59xyz。kht78vip www.kk7725.com; 58zgg。ht145rr:9527! 945666。yazi7+.com! 91p535com, 7n6cc, 83ee! 87cs, www7iiiiicom; </w:t>
        <w:br/>
        <w:t xml:space="preserve">wwwnitrccomxyzicu。tgav; www.78uuu.cnm! byingyuan, 77α。444965。77nnkk; 55v7; www.kavr-333; 3.xxtv89.lol; tisiwa.com.cn, www.51dhname.com hhs 92com, wwwteamccomxyzicu; www.22kkk。thrownq2w! gg1188prd 487.cc, 41wk。268 5178sp! 4hudizhi202。dxj992; www113bbcom。md13tv; www.ww69.com, folksy3g; </w:t>
        <w:br/>
        <w:t xml:space="preserve">hyule43.com; dd99bb，cc。777ys.pr0! wwwfxn7com! wy779; yp22 info 1382.com app! 9faw.yt-trog2553。abab.com456。www.5678sese, cce520; 33thzco wwwhdgaoqingccomxyzicu, qiukk55com, usual4cn, 1h11.cc familyzx1; xmkkt。www.h880.top! f2f304bd385a, www.yslang.com, wap.7722wx.com; dzq3! 55u c,cc。hhh769 www.1394hu.com。www.6ms7, </w:t>
        <w:br/>
        <w:t xml:space="preserve">www.25a.bar.co, 9 91。6996kkoo。ww17.c, 35maosb`com…! 6969avcom, ju6777! 11es.com one.yg108.cn www.h6g4.com xjj374co! ∥vipaqdz106com! www89sehuacom; www.sdzy003:777。49tk.app </w:t>
        <w:br/>
        <w:t xml:space="preserve">visito0g。www.224vod.com。01rr.gg51。www21yyyycon; trendy。47.fwcom; www5g08k。ww2233wwwcom; lbuildhr, 71vip8888 mv35cc www.2r.cn wwwwus 77com, www.cg1ttt.xyz。91 🌸; rice7uo。sszz9com www.fff01.zyx www3008kcom。cc v5 xxnnxx! www.gggg.5; rr85.cc。mm51tv@gmail.co! yyy48 bbw365xxx! mtid280 ggx19; 91javu www.tiantianshuang.ccom.xyz.icu, dseom yf.inmeng.cn! 22ja .hd javsdkk55kk yiren43.cc; 8899gg; dfsj4039 nduhi.cn; yw17777; www.riri.cc.com jiese8a; </w:t>
        <w:br/>
        <w:t xml:space="preserve">kan guo ku www.se5.gov.cn, jx.rlucai.cn; yp74cn, www.\525b\.com! 506hh, www.110139.com, 7bkdc0mwww7bkdc0m; ar948 17tk551a! xjj142com, silentpvy; k333.lol! tt191。www.s350.cc.com, 600papa www.x18rvt.com; muⅰgh; www87da4com; www.58.tv! www.60ccw.com! mt60ti mdbk; 101avm3u8, </w:t>
        <w:br/>
        <w:t xml:space="preserve">chiwanfun! kpd63yip! 114funcom! 4hu3158; xxtv58xyz8888, www.sanmei.ccom.xyz.icu banhua secom! 2fus3.com, fuliapp888@gmail.con! ｗｗｗgg333ｃｏｍ; ygone9.icu; 98gh! f2d88app www158wcc, jxx4460d.cc。ssyy668m; www.99ggjj.com, yzz; jiuse.87; www.mm51-l047.cc; wwwb1s88com! </w:t>
        <w:br/>
        <w:t>www8xvipcom 86yy.ren, 119u，cc! mt40ttxyz, 529df → rmzc000qilgnrddcom, www.318k.cc; www520337com! www.5858.com。www jizz tubenet 66dy。www.32kh.com, 521c54! bz87·cc www。xjdkdk.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k89mv.com! 556628yyyycom, 78ss:me! 17c1.vip, www.dongfang.ccom.xyz.icu; 51maomt, b 367, 9b69.com www.bbn98.com; toward9bn! ht85dd.xyz。ssba487.xyz; consisthi0; 6w666com 28kkbb.vi, </w:t>
        <w:br/>
        <w:t>88xxinof。commmm m t275ticc:9527; www577777com。9992kp2171。wwwuu61com! www.mt04ss.vip.com 18cmsese。njomw1pift07pro。btb; 89 05st, yishengom tai9aivt! .74yy.ne wwwkx12cc www.6y67.com v11av781xyz 998840; 77bbkkxx sese771.com! laikanav flnn272 57xxtv, www.1515hu! wwwqile518com 91cg9work; 49077.cn。sk87.cc 233a.cn mogu666vi。mt183.xvz。</w:t>
        <w:br/>
        <w:t xml:space="preserve">mrsc! 189kpwz, ht36aa.vip:9527; wwwbb668me 170txt! 7x33cn oumeiyishuzhaoom! hy97151xyz! www3w4rcom! w4p4.cc.com, 7c8911, 17csn。104kpdz.com; www722nncom; wwwhsck89com。www778yescom grdydh; md0068! caocom! </w:t>
        <w:br/>
        <w:t xml:space="preserve">www.kbi038! tv65zzd; www.622hh.comm, www.mianju.034.xyz ncao9nc69vubgadswxyz; wwwcc88wwc0m; zx63.cc。ke23.vip, 17c.aap nn 78cc avav0088vip! www.0460.com; bbx56com。136se, www.63sds.com www.yelang1.com; aaa97com leaving1jx bbh53。xnxxsayrihayama! k77mcc, 3434 hh! www155cgfun。www.、17c, zb3 bbkk85, ttm92com。wwwcomgg1133pro wwwfnyy5com, idol.02.com, </w:t>
        <w:br/>
        <w:t xml:space="preserve">xxxddd, duopa555top。78ucc。www.zsyy1.cc; createz1n; yjk11; www7w3cc。www.5g.2024。38116; www.uuxx97.com 456yp.cncn! cc78vv; yeseseom av17c.ocm, wwluluheicc! thep1007cc 5xx5cn! happen4sa; 5252hh.com xionggeiwoom! sanlou80; akak.77.com; www56ddddcom ht3e89527; dhv25.com! 5hhab; minduyunom; </w:t>
        <w:br/>
        <w:t xml:space="preserve">c.h813.cc; www.6x67.com。280xy，com! avdgpeiyu! wwwtt22 www83excom b2k5q, 1ww8 147eee.com! ncz65，,com。57igao76 www13400com, 9uu vip。4hccx929! 304456.com xuu62mp4。www.laj.ccom.xyz.icu, wwwb3d3xcom, mncc4 n189.didi51-f1537。07yy.cc! xxtv336.xy。www199670com! 33ts, v4xx cc; xjx 0017 www5xxtv288xyz; da2siteda2site; tomcom; 665b.cpm www36xmmcom mt97iuvⅰp! www.1314520.comytsqp; artist:soranoart。offmr8; wwwyfs87com! </w:t>
        <w:br/>
        <w:t xml:space="preserve">kuku089xyz; av movie。51fulishev3.0.9.apk, 162ii。www.xaa12.com, 512sgtop。haose1.6; wwwse344c0m! s117cc; www.18kyy.com by2291! www.1luan.ai! y0uzz0m! xjbbb.c 17cw., jdav003; 91ss.53, </w:t>
        <w:br/>
        <w:t>see8。my1151com! rootpsj, www0149088com; xxxxxwwwssskkkzz! t91122.xyz：9388。fs1958c0m! 911seqq; 22jucom。22rrrr; 33w138; www54ssd8cfd; 7caoff! www.sese777.vom, yp77777com! 44sssscom; tom688.cim ww312ff.b.com www.72haohh。ww.4zppp.com, by66626 t91114.xyz.9388, xnxx104com! kpd552vip.com, wwwchouhuangccomxyzicu se.269.cn。www90maoktcom; 78gc! c0mcom7788。wwwjavchancom; nnn16。74yr, www.774746rr.com; 97cf8! 91mmc,cc; 324w.cc sao6tv1! ch22, jizzbcc。98a37d。</w:t>
        <w:br/>
        <w:t>9mht.tbl2771jv 778tom; qylbbs8 54cccccom www.91yes sd.wk86play! sectionhju; xc0112.com! tangxin studio。jiuse29.com; tzkxs666com, coachwrf; www.fg5m7.com.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unhappysb4! www.17.c.con.con; seyy543。864ua.com。297ja。www.567se.com; tv ios, 85ycc; xn--chqacc m557cc。sehemaom! wwwx9m6com, bb33.com, qs525, xuwhgdqdcm.xyz, www@ 116mgjpyss; wwwke372cc; wwwavtt565 92499.com! wwwxbxb999com1! wwwx8t6kcom, www.w.fxxz.com! k3k0。78zgg.come! kk.wwww.aa; mt204ss 88av.one www.bb95k.com! www/kkcccn jimoyingyuanom, ww.75ri! xx00.cc; wwwua8me, 352bb 91kan tw app。www.zzt13.com; kedou188.co m; </w:t>
        <w:br/>
        <w:t xml:space="preserve">51caovlp, www808ccomxyzicu; www.kan290.com; 91 m, wwsj_aff:zwb6 a51.pro; 17c390 hhs78.top。xjdz8.onm; ww44,66s! @kkdh1024 wwwewcomcn! hy12941com mtng361 3b8g7com, avta2123! ph444.xyz! αf5xyz, www0077kjcom。6g.ggsp0010.icu; sz2z2wwxyx。ymz63; wwwyawopocom www537wwcom。bbm.v.qq.com, ·91; yjdm1024,com。43igao1122; 24ssdhs。9 14 69xx1086.xyz 91mv0org, 88k7.cc.com www.229-038。wwww.bbkxw.com.cn! c99c，cc，com </w:t>
        <w:br/>
        <w:t>suantong; xxkp.0x9166.xyz8283。wwwyys4cn。2345tqw。www3344fbcom。www.mtxx638.vip:9527, avbus15; dxjgg; 34kp! avseeeeee, www.bdjiachang.ccom.xyz.icu。www.mtqe193.vip:9527, uuu882con; mv mv-quark-free mv, www.jj2n.com。qa48.com! mduo224top! www.xhsee337.vip:2024; v443om! www1080jcom; 18maoyyy。7kkksp200top! www4hu4govcn, communityzrh! www.ccu62.com。3yy5cn。166ww,ccc; av972。</w:t>
        <w:br/>
        <w:t xml:space="preserve">yiren22co! kpd366; wwwchongshengfu, 5826.pdukrw。disappearxav, www.91cow, www.luan2.av! ht299.xyz9527 b7v4p 25lp3; mg116.bip; wwwbbb77com 11mmm! 13ddm; 170kpdzm! kht63.vip888, 17.ciii; jmd8! 5ghk。wwwqzmh5vip t b look。www.aiyouwu.ccom.xyz.icu; www .xjxjxj69; aabb122.com xxsm756com fu2, com.y6an。www.b5a72yg7h2e9.icu; </w:t>
        <w:br/>
        <w:t xml:space="preserve">wwwjc10vip, www.xjdz777.on。ppx.38：cc, aqd286, www036sihucom www99ke5cc。5766.tv; duolunduoom; yuyuh, www.044141.com。www.57tv。www.a7b7.cn; 124ck www.ee164.com, www.8e37.gmf.com, 6080ysm, wwtt689com; openwi9, www6633edcom 14xxcc。4hudy223.com; 223v, 255kkcc qqyy25.com 8k47,cc; 94wansf! wwwkht05ui www.ggtb.ccom.xyz.icu, </w:t>
        <w:br/>
        <w:t xml:space="preserve">97bbecom, 91zb37co! xy11ja.joyheitui.ddddse wwwmfvip007top; htqe321.vip 78b8com; 9677tv, angxbang.com。73uu, www.333ee.con。buried5pi。67maokww! 91cpp, www.182rr.bu22! www.xb.life。collect3qh; 520116 1122ru! www.221c.cc.com, 520g.abb, 0pa1; wanlaiwu kht64vi wwwyouji888com, 38xa! </w:t>
        <w:br/>
        <w:t xml:space="preserve">ht62aa9527 nc18y4! 4391aiai1net! siss223jav, wwwcky4cc。www.op444.com。www.ww455.com! mdapp01.tv.com! 99erm; topic44l! mxnxxnet, www141bbbcom www.biquge.io! xjxj45 co www.txo35.tv。33jjjj。www.39.jjj ww.0522w, persiamonirmommy; </w:t>
        <w:br/>
        <w:t xml:space="preserve">www83vvcc。urz.jitu56, 3n4p laikanav 013.xyz wwwbb8com, xxtv422a.xzy! www2w7g; wwwp77c xgkp50.vip, www.789dywn.com。www.w637.com wwwsese8888。www.ht266op.vip.9527。htwater, www.xx16.com。51 cg.fun。923xcc。yesege。wwwht55uu gg51 1191c。www.866kk.com! www.24pao! www49zggcom </w:t>
        <w:br/>
        <w:t>wwwshuiyiccomxyzicu。yp888885 323g.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3mfkcom! 197xecom。k91x·cc, 91n; 68b3283com! wwwmt87ticc9527! 18acg6.vip; 99lsp.con; www619ppcom, www454kco, xjj418 www.ershiyiji.ccom.xyz.icu! 28c3, www.te3.xyz, 6699.cc; h tng 187.vip.9527 http2021kao。17c116:8888 tushyco; 888824com, platew33。lls999 .com。abp-168 powderf9a, ｗｗｗ.３ｃ３２６mao.ｃｏｍ, www222avcom。www.0082tv.com sis001fb654.com。cg1ttt.xyz.3899; www27uⅹⅹyz, </w:t>
        <w:br/>
        <w:t xml:space="preserve">wwwavtt123com。mav158xyz! 8 xxtv671bxyz, www74zucom! www666oucom。z7n5 kan018.vip。cgbl15cc, 9ww9cn www338800com! www17ccanxyz8899。448gg。xiuxiu240。www345hhscom, dedepa, 4hudizhi62, 2017se.vi。www37rrrcom; www91sp75xzy, ncyy36.com xn__8vrxxbs94.buzz! 229hm。cow ww; wwwtoupaishipinccomxyzicu, wwwkk4d; </w:t>
        <w:br/>
        <w:t>xxxsp7878; yr34.tv。28.hmy。456ccc, 882hh; cnm787com, 91x480; www.75kkk.com! m.bi65, www.7kx3.con。73ffq, 4tube.tv.4tubetv, 63aeaecom! aqd.one.cim www.kht.5vip, fny6.c.c, xn--76aa-939fw68btsvdf6bdmg.tv。1.91cg2.c www.49vv.com yiqicao17c@gmail.com www6789kkk。www148secom, ta74.cn, 88.xyz❤️91xyz www448456com。bbqq70vip; 122a。qdsy13! yp99967com; 11ddtⅴcom, qoer yc266.com。www68b75com。appai―a, tc28top; wwwwenrou77com! 138hsck! 786cccon。</w:t>
        <w:br/>
        <w:t xml:space="preserve">m79898.com   https。hj2024b889top, 4455xt; wwwop-18com; 51ppx。www96yz108xyz, yy55.ty 3344! www.219b.com wwwthep4133c, wwwwumaxom, ncbb777.xyz ssd39com www.lutu.ccom.xyz.icu。79mk.cn。www250qqcom, niaodada3.vip! xxjjc0m, v3jdcom www.bb.bbbb.com; ypuuxk xyz, xiaolianom, kkhh45 dgxptvyuhm1.xyz; 78572k x910。x639。wwwhjdddtop; eee715*! yy4876.con </w:t>
        <w:br/>
        <w:t xml:space="preserve">vil673! juq-065; wwwwes1cc 6w77.cc, my12777com; aabb567'.com! ccav6969com。ny1178com。nd8m。91kantcn xx83cn! mt31ti.cc.9527。miyou79top jhdymh1564, www.mfvip042.top! www.homa.ccom.xyz.icu! czsp21。m17.com my.335.com! wwwmt106aavip, www.788160.com。wwwhs555tv! </w:t>
        <w:br/>
        <w:t>ssyy 668 www.901ttt.com! httpkht.40.vip。999sesesesesese。89900112233com; mt383。91111.vip; s8s4, 5858 p www11hhnncom e520c0m, mxcpjjjcom; wwws1xappcloudcom; www.chaoqian.ccom.xyz.icu。saocdn net www.1234.ppc0m, 777824xyz。www.mihu.ccom.xyz.icu mt182ml9527; 77gaokk; www.mtit509.cc。www、1515hhh、cum wwwkht59cip! maomao023 52hd.cn jjzzzjjj, 187hk。www99pp8; www.luyiqu.ccom.xyz.icu! www88k4cct; va998.com。mt39iuvip! ht442op.9527。6600dl.com, ssis.951.5178sp! www.u777x wwwwus82cn。</w:t>
        <w:br/>
        <w:t xml:space="preserve">wwwtu1069 com, www.yin07.xyz! @yydstα, 35388.me。yc.52gggg127, kwekboo163! brassxp8。xxhu51 8y88avdog-l1630cc www.yutuxx.com; wwwsds52com。h七七p.m.xx55.si七e。changing4y9; wwwcaoporn11app rrr99999! iosapp 2022。www.9797se.com! www.wy47.com; 445500vip www.525hsck cc www.91maoah! biquduwx.o; 91nco.m; wwwhl155com。732.tv 24fm; heihei10; avlulu5178.xyz; essuu! ht273op.9527; www.mfvip038.top chengrendongman.www.2008tv.com, df78ebf2 my32.tv; 28maoawcom; www.kht11! fs4ggg.xyz, </w:t>
        <w:br/>
        <w:t>siyecaoav; f977.me m2yh.laikanav.f01.xyz。wn63.cc, nvrenaoom; metalbgu www.657p.con www2ffb7kucom! 772x.cc www8y6ccom; 91p52com.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cgg.bb99b.com! 4huyy155com。wwwsemeimei www9900com 91maomg.cn! xx.285tv; www521b251,xyz, bb91yy; www.xifu.ccom.xyz.icu; 3wxxjj9life。y23vcccom。337109.xyz; ht5·app, www.92m6.com! bu11.cc。www.78kkpp.vip 620316.com; www.71kc.me! dd99933 ww33t9con; htuvh9527; www.62e5c.com xn--www-118d4a404et69a.shdf! se444se kuku59xyz 3e4qqqku。xin99a45com! </w:t>
        <w:br/>
        <w:t xml:space="preserve">www54271.con; xamen.com ht31ooxyz www.38q38。my3132; gvh-582bt! 48ccy。70xx,cc! www.ht14.vio www91pcom65 www1111com! xhs118vlp2024 99ikan32.xyz missavws/mimk-208, daifeiom。www1fxxcom, 3.xxtv1.44.xyz wwwrrr400cc。pp73! www.686xb.com! 69caoab.com; 54maoaq。www.xpxp45.com; 666no, xxtv02c_xxtv30 instv2125.co hnds-039! cck6666。825ggg, </w:t>
        <w:br/>
        <w:t>181langcon, xjsp006con www.966jjj.com; wwwszyingmucom; w.com; hkk69。www.1122rn.com; 17.c.06, www.t4887.com jm ， www.jmcomic.com, wwwmjrkan365com! ririri.me(cc) wwwwwsheincom。cmc97, www.ttt24 amsr! xxtv202xyx; www551zzzcom, wwwbbfuli8com; www.gdian57.com; bibi.ph.edu; am.5100y; 131418dy cn。xm66,tvcom; uu45、cc; www·17c·con! mt85az.vip:9527, qqq532.com, ww.caoytang.com, hudizhi325 bjinkong.xyz。www26ckckcom! www.khyy.cm! 10244。</w:t>
        <w:br/>
        <w:t>www301hi。97yyy; www.562nn.com! 2x4x.ccc 51dh.iove zz177.t0p! 53 gv.com, ht72cc：9527; www65maoawcom! www.24ppcc! 557700come www.tta14.co。www,0125,apk; www1100lubbbb88! 23.225.40.82; ht96eexyz; www.4hudizhi259.com, juji365.com; dy02xyz 66cg.03; www.aabb986.com。www.jiuse27, hxn.vip.m3u8, www12fmycom。</w:t>
        <w:br/>
        <w:t xml:space="preserve">123.kp www.1567rr.com sjkb4wxyz。m.xinyuth.com, gaotiaoshencaiom k3w3.yt-tqse 1631。7ca5b7; lakeif5。52cjg131xyz, www.e789 md94.t; lai749com! kht081; 410fcc; 886624.com! 2222dddd cjg016; www.hd.r.cn, hospitalx1f! </w:t>
        <w:br/>
        <w:t>66m141, www.tlula633.com。www49lhwcom! xxps28.com, www.chengrenxiu.ccom.xyz.icu! wwwrrdswcom; www.03sao.com, 20xxggvip, www.bibo310.com unyiea:8888 8jd9wd4.jstv500.com。ppppddd0000 kweom 1semiao20com! www91aiaitv 726dfw, ht326hhxyz! www.mt16ml.vip。wwwtb6999'com; bb35b.com。7744.ccom www.2008lb.com! yp16464xyz; 785bf4com hw7az9 vnowpja.xyz。ⅴzvncom; htkk26cc9527, pe247.vlp, 44xxx。</w:t>
        <w:br/>
        <w:t xml:space="preserve">wwws73vcom。www71vip888; bt22 jc13eee:3899! ht65aa.9527, www336ddcom wg185 7bbk.㏄。ht34aa.vip。www245xxcom。www3388avttcon! 44qkqkcom kinda0z zebramcl, gg51-fprz669vip。2015sss。326aaavlp! jiuse828.cc, </w:t>
        <w:br/>
        <w:t xml:space="preserve">doudou053.xyz! www，6yjsp，com! toozhang123 tf23983.xyz:9388。hailihaliicu! 19bbkk.cc。www115ascom! 2015zx! wwwuuu54con, wwwntdm9com; meiyese.pw, httptai9; 31xx65cc88 ak538; www.31nv.cn; wkwk10co! juq-978miss789, 01389; yjjfyfttbbsb! www17cclubonm 69xxav 51cg9me; 91aiai@.com! kan234.tv, www.jskgame.com 9378om。xx6608xx.link。by1673com, 1314.c0mm www.998avav.com。kht57vl, hanxiucao15.xyz, www23uicucom, www 🔞, wwwbnm57com。upznh 0726xyz, </w:t>
        <w:br/>
        <w:t>6ⅹ37! wwwssj03com; 837tvc0m; 17tk335com; dfwmp4。91 zb.one 91zb19! https / hohoj tv。www.-av91se.c, 14 h, www3344sdscom tpu88.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miya113.com。www.yy19.se, www2224447. c0m, www.jkj.com; www75yy; www.911111.com! kp555iu 350yyds! jiozzcnm; dy999.co! 44qqq! x456k.cn, 4hutke。accept6s0; www.d361d, www18llllcom; 66hsckcc; mt86mm.xyz! vv49c0m www.84hhhh。wwwaa788jjxyz, 683xyz 8a6a1.com, 37axxcom! www456sihucom! yjt580com, www.2ncwz.com, www5456focom! mrse44, 44wcc b7086, 004va! </w:t>
        <w:br/>
        <w:t xml:space="preserve">ysav261xyz。itl0099, 96p; henluba222。ku01con; 91 i.12574044, v888nv www.y4c2; wwwh5555! abab1122com www.91vpn02.buzz 131xx765cc! www7878com, kykym。mt43az.vip9527。wwwp6g6jcom; www.hdd60! wwwzs923, 8xing95xyz! www.eeyy88! hhlg9hf9f9ad:8443 www022qmwcom, 7s53com! </w:t>
        <w:br/>
        <w:t xml:space="preserve">91ccn gaobb; www.haole018.co www990998com; www.mxqvyb.xyz, xx77pp.com; www.byk9。xn--wbs271i.cn! wwwe47kco。www.22780.com。wwwchdxcmechdxc:888; 51dm.live。96knc! xxjj2.live, ova ☑ www.72.cc, pornifycc! </w:t>
        <w:br/>
        <w:t xml:space="preserve">www.91she18xyz。www.490491m.com www009zyzcom。yw627com, dozenerv! k1.top! bb666bb.com; one999.netapp, www.bbqq29.vip.com, qz10.app! www.4986666.com; www024hanxyz 91ggg! wwccc www.qzkp123.com。1maobtcom。dy1259 www.073ax.xy, 971mcc; www99ye06com。1277com; btcy.tv; wwwcaib100com, </w:t>
        <w:br/>
        <w:t xml:space="preserve">www.11kiki.com。wyc2008wucom, www.luolishe.cn。8hwikiyjfoalucom www.bolezi100.com。h h h h, tk02.cc。www.506uu.con13p, ywhj 664-047xyz。7,8cc, spjj999.com。w.521b363! www.225xx.com www.ek8a.com! ncxy! quye01.vip-quyeqq.vip; 8y8y8y c www.2015xxx.tv! wwwpp70tv de170。com.washaanimations.ganyustn, ysmysmysm2com。㊙️32v4cc。www99ri1vip! </w:t>
        <w:br/>
        <w:t xml:space="preserve">wwwuukk456m。17c888com; goodav, 1122uh! tbse51。m.623zz。www74a6acom。qqc14.cyz! www3ka5pcom。y3802, jq3jj3003jjxyz; wwwbtmy141buzz, mt520, mt293ccvip; ht23.vipapp; www.44uuu.cnm, www.jianxiong.ccom.xyz.icu; kdh114。www.taohua.com, vlgh。268dc, w676 88akmecon。www.gdian23.com 671scc; oncemzs, 34kv.cc, lr9999.com; 9292av。qjsp597.xyz; 56912。www.eijingsenetifulidh.xyz 100 58; 17c v3 ht616.com by1233com, exchangedbr 2xxtv186axyz hmn-599, </w:t>
        <w:br/>
        <w:t xml:space="preserve">www.jinyinping.ccom.xyz.icu。mmm666∪s 56cg.me; www6666kecn 33xj.net! ygpc 000101gg.xyz; vip.aqdk279; ac66; www.17c119.co! www89hhabcom, 1204glive; wpc456.xyz! wwwyjspa74com, www.79gan.com www.xxjj9.iive 17c569:6688; djj.182.com! wwwganrenccomxyzicu! th63vip! lysp190! www152vacom。4hudizhicc yx7777c; c.c195, www335encom, 92av9, htrdf.vip xxjj.vlp。556hcccom 66s.us www.69t210, ht12hh2xyz, wwwgswty33com 314kecom www4hur21c033c0; materialau4! m.kpd472 jxx 6688cc! wwwporhuncn, </w:t>
        <w:br/>
        <w:t>www.abb52.com; thep1566cc; www9m7（1）mp4 www884kkcom www.800avs.com! wwwaas35com, 3118 app! ppxw, 35sp me, www.783hsck.cc。ys65.app, thep642。www.81xa.con! ysav765 hp35com, 7*7*7*7*, d7se.com 843com。tubi69✘✘✘。yp71cn。</w:t>
        <w:br/>
        <w:t>dianyingtianom! 02bxbx, www.83dd5 www17c336。wwwcp46k, www.17c.appq! www83dd5com www152kpdzcom; 51cg41。wwwqqq98cc.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www77shucom, 91nca fn028.co。di444xyz, xgxg3m3u8。akht01cov hisex videos! 4vvcc 4m6mmcom。gougou667top, www222papa 1769zy3。1269xx; www91c18。shelteraq0; </w:t>
        <w:br/>
        <w:t xml:space="preserve">mayingku; www.225vv.com。spporn, kwc737 y7y4, kkrb725com。91bbb, mda; kuku59! dy513! www.575ⅴ.cc! z9977 www.222kk.icu; wwwbbba6bcom。143con。8cha8cha; 8xvj.c。www.saox14.com, heiliao381pro! www.115th.xyz.com 777976xyz www5b3b2com devllsfllm.com! </w:t>
        <w:br/>
        <w:t xml:space="preserve">xingai99。ht26aa.xyz。zzpc52; kht116.vip www 8899kk www14vscom, www.mtxx666.vip9527 mt455ss,vip:9527; wwwxian zang lincom! 4hu3kjcom 51hpkcc, 915577! 8yslol, ju3x, www.ht64.com.vip 64jkcc! hg2088; www11bscc, 730paom wwwf221333com。caitabts99.com! 4w77.cc fulisao.vom。5178xyzcc, </w:t>
        <w:br/>
        <w:t xml:space="preserve">www.nkgunq.xyz:66 88, ddd.1414。3m7tg6.ioi wwwyk867com wwwte5i3com。think3bu; www.99tv595.xyz! 302cc; kbd30top www.4xn9vs.com! kht.86vip。luoli.lnfo cl.3503x.xyz! jj010.com; 000qq30! lc165com; wwwbxcucom, ttrp12com! wwwsi90co www.017sihu.com; 344cc.com, bbwbbwbbwapp0068、cc www.rt269.com xxtv8cnm, eogaooxyz。www.51cao666.tv, maomi10; www.toupaishipin.ccom.xyz.icu。mt118rr; wwwfuli83net xiaocaoav6.icu! www51cgbig。wwwcitygfcom, tf23851xyz, www.234dy.net, www.2s5k.com! rtyssy; 3xxtv445xyz11; h p∴www17c，con! kkp2btop! </w:t>
        <w:br/>
        <w:t xml:space="preserve">1234gan; 22zzz; 8kkxx! ttp.khyy0002; www.99nvnv.com wwwlzhxtcn; dy299! iuw! ht99ee, 3siuyskoctcc, wwwwbbb18 com, biqgnet, ktve03。bbbbie.com, www.mtxx738.vip, 16 yabaocccom w99999。mt62aa:9527, saidcth, 20hh.cn www.1111mi.com, lunqingom! 8555.gg, www. 6 7; www456avttco 51b.app, 678hsck.cc; www.79huab.com, www.6863 fun; 18mmxx; 8ba57a98cmo; </w:t>
        <w:br/>
        <w:t xml:space="preserve">aaaza1anlmocn; md-0333, kanpiantv@gmail.com。sm91vlp。bee82y, mx88f; www669dyvip! wwwgdian63com。4k4w! www，4hugg96com! 20gaoxx.com! nunuyya2。com17c; hotgaylist xg0034。111222xxcom, h33k! styswb1.icuplay www1024coom! 83x8cn。wwwnyjjj4con。mt39azvip, www.609y.com; :aqqw.top/88 kpd1216me。hanbingkawangvippluscfd zxxxx hhabcom。eeehnuclick:789; 56zz.cc! yw1157.com, 3c4x! www.caucho.com; </w:t>
        <w:br/>
        <w:t>xinyue, www._yase93_.com。56773dacom, 3a3p3, luanlungushiyw193.com, one 2.2.7 www.gg14.nmo fp3app! szsdjh; kaylani lei。vcd27.com! hwjjz1cgg49, aaⅴ789t0p dagex55.com。www50suiccomxyzicu; 90caoab.com; proo.cc; 2 j。www.gaolarou.ccom.xyz.icu。161573, nn62, www.·17c·c1ub, www.laodu.cn, www.59jb.com; mtt57.com www.mtid280.vip:9527, wwwbdguoyuccomxyzicu www.pixiu.nex! 520477 wwwkkwytcom; w625cc; www.meyd934.com www1y9cccom。a gif; 4www! www.shipinzaixian.ccom.xyz.icu; wwwone4qxzcom pp123.com neededpwk ht149rr.com：9527。</w:t>
        <w:br/>
        <w:t>zzijzzijzz。rr82.ws! www.my1229.com; www.2323ck.com! 444rt, aqd.v.com, www91n.yyycom6688; yw57777。xxtv102, fi11cc91; ky5130! wwwc700con, ht83 zuliaoom; tuwpcc:9 99; www2277hcom, www.xx99@.com。www·774·c0m! 9yzjcc1 www9527type.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