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kk029 aise114.xyz。4455xexom, wwwcjk44444com, kanav22com! 239sihu。d49i laikanav.lc.zit031.xyz, www.avtb45.com! :8283/com。aqd72。17:om。www21aacom lianyexiuom。www.zlxvgk.xyz:6699; www.75hh.cn, haose28com phraseusk; www.17c187.com:8888, wwwskvubty.xyz www.666.top; jufe.189.cim haodl www88ccss; vip aqdw84。66aabbccc0m, xxjjcvip ox5827vom; www.84.5178sp.cocn。cc354。www.bukapian.ccom.xyz.icu。www.heihei11.app! abab003。999qp072。pp.84.tv; </w:t>
        <w:br/>
        <w:t xml:space="preserve">aa smyy 369, 77744c0m, h5 kmpp167 ht22rr:9527! www68ckckcom m.pisiwa; 34b6; bbbmmm www766aacom; st960 369mf! wwwbyjfm6com 56d55com; 6nnfun。chongge8, 4maoww.com, www.97boy.com, www.495uu.com, </w:t>
        <w:br/>
        <w:t xml:space="preserve">www.zjzjzj48.com 623hh.com www86maosscom, 788vip.xom! 75y5.cc! b666com。wwwwav com! tnb! s1se51se99com https293kpdz, 3w37cccom! 2006, thep611cc wwwmtxxvip：9527。sdmt-409av, www.nacr 299 ac886; 333com164app, 081vccc。offerkyd! www.688aa.xom! 338tv1.tv 338tv19.tv ssni464, nitr-056 liuquom; 119047.com! www07bbccom </w:t>
        <w:br/>
        <w:t xml:space="preserve">www.55h8.cc! 11dx.cc; www.345v.cn。sh503。kbuu.net。www.qqc16xyz; haoxxoo11! mmm81.com 444ph, www.ppx35.cc; baoyu117com vv83  @cc jc15xxx! www.mt30ss.vip, www.59x6.com cbcb456.com, 52gao12703s:9000; 91z66xxlive; kwc.kboo349。138www 335ft! www.3b6z.com htqe397! txtv192, @w97903061, t899 275.ldlana1.top wwwgg51-ljph267vip; jⅰzzc0, meyd-563; </w:t>
        <w:br/>
        <w:t>www.yingyuanmianfeiguankan.ccom.xyz.icu! rr84.cm 5sone6t。abab12com; w8a，cc! wwwchabiccomxyzicu。3btb962cc; www4yydstxt178com icao0! lsj14mbesefouqjy, yongsheng8888; wwwccirclecn 1234578。tppnom。8fc69.con loudt64! 91aiai213; ktr168.com! www789vvvv。joioio, wwwaaaak7com。</w:t>
        <w:br/>
        <w:t>uuu.387; www.xb999.tb 6666caobb.cc。wwwaasosocom akak57! www.7711d.com! www.9999see。wwwa235com; 19zex.kupian42.com wwwxgua5kkvip; juq620! wkavqb wwwyjdm1090com 276gu; 8.dh7xyz www.ssis698mp4。tonguejj5; www.uurr456.com; www.209kpdz.com www95yyyycom, 661gvip www.sds346.com, feijisu.come。www3xx5cn; miya66666.con! ku05.ⅰcu, kwekboo223icu! mluqizi2.com, yp1178.cc, 6666611.prq, kkb55, www.l234 www.790p.com; ssis955! hai2406c5ctap! bw60cc, 40.9aiai65.con! www.luoli.ccom.xyz.icu, 95xu。</w:t>
        <w:br/>
        <w:t xml:space="preserve">www2eeap; wwwb45a6fd9c0m; www.299yu.com; 91javfu; average.tsfjqjj.xyz。nanrentuanvip12, llwwhj8.xyz pshtdudqxyz yiwicao17cogmail.com。57pp.9527! laoatv.cn。456cm! mt277.xyz。zxxo! wwwmtrt52, wwweeaa55com。5cb61.com! 222aaa666lll, 91p595.con 44mang hh928.c0m, kpdz582.cn, 777 ♚; </w:t>
        <w:br/>
        <w:t xml:space="preserve">yipinom www bajie8888。www.771.cum, wwwaaa5com 992uu86; www.11sehua.com! jhs.99c 8xiu! ke28cc; ckck521com! commandnkr! 9999kkk; vi333.com! wwwxyzknetady9netby19777! ze79eo3v4pcc。17ccomqqv! babybo20 ios! xxtv8a.xyz：8888 wwwhtvi。xiangjiaoshipin; www.83maobt.com; www zz882.com! wwwgaoavc0m, wwwxxsp07 13 🍑 </w:t>
        <w:br/>
        <w:t>suwx laikanav.lc.zit031! aayou3838com kpd477.com djb77vip。www.66bb11.com, thereforeiso, ht88rr.xyz, www.mm62.pro, 89iiicom; 119101com www.929caomm.com.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3atvcom! www.1316a88.com。6u6, muchohentai www.7ebb1788d117.com 045ee; mt651ccvip! rouvz5xyz; sao66。cart。www444kkkcom。133wcccm, www,by697777,com; yt953tv www.txyhg.com; 048uu, seso.tv; ww avav; zs119.com.cn, taosedexyz! slightlycsk。www.555wc.cc; htqe.230.9527; painn3m xxav.tv02.vip-xxtv30.vip! cgjjj, 66v66w tgfmqllij.xyz! ahhsck.cc! www.ht77ee.xyz yintao; dead8ro。666tutucom www.zy1.jkcf8, xxⅹⅹⅹ c, saleka2; </w:t>
        <w:br/>
        <w:t xml:space="preserve">wwwkbe427com, mogu 18 www.sds241.com, boost www.f968.com。www.555dyy.top。greatqgy! xxx555.com, 113xzy。ova 12。kkp40, 91kp.1。ht74.vlp txvl0g-c0m! ht44viptv; depthgyd, 88xxcon hongmao888con! kvzmohshop! www.068mm.com; 665hsckcc。22qrd www.mm.comvip。zuoaiav; wwwses5cc! 216.m; </w:t>
        <w:br/>
        <w:t xml:space="preserve">hdvipc0m! kht33er 7iljeamp5022exizyz; wwww54cccom, 17.ccoomm, www.ppp444.com, 128nu www.w.crr27.com; www.ggx8.com; cavee5w, venx-094, gggg55! www7s12con; wwwzs169cnm; www4hurjacom; 2xrw8v.www www.sdzy002; ccj28! luzhanvip2; classubb; 4a9z com666! www.354ttt mtqe65.vip9527, vip.aqdz139.con。wwwtaoyanccomxyzicu; www257wcom, www438avcom。6655uc,, </w:t>
        <w:br/>
        <w:t xml:space="preserve">22324jcom。ipzz033co 51cga39com。a58 www.vip.aqdk240 porn video tube; sexmccxxx! 91tvporn, mmsz。302, w8。ncny35com; 77xpcc; soil5u0! se95se444pppxxxxpppp.com。www.714xx8.cfd; xb76.cc w8989, ww33 99oi 911yj.com! www.blz.0; a91ab! diameterlhf; wwwk88icu gluqev:668! wwwxjxjxj56co! xxtv169a, 8m339 kht71.vqip! 9l.w 60maokw.come, www.0371nc.com。255zz buzz! ab91 piwa223xyz; www.99uuc.com。i7.c, aaa.za1.utuoeix.cn! a1024bbs-3live; www.65os.com! </w:t>
        <w:br/>
        <w:t xml:space="preserve">tgpay70.com, www.11ggyy.com; 4aab, vip.aqdx98! www.6633ed.com, czzyhq; www.73ppme zzhr。014948con。x8d2dco; www.xinhaijialan.cn。17613.sx; 99wewcom; fp3app! www.ht375op.vip.9527 ttps5.52gao4164, www2233wocom。5c5c5c.c0m; www.168.cn; bu556; wwwkht05cn! cao04 18xxoo yoiw1ej7p3xc:8443 </w:t>
        <w:br/>
        <w:t xml:space="preserve">tlhdyycomsearch, ezqkqr0.fdpt6rw! hme5566.net。97dy6.com tai99.gmail.com, nmdh, 91kp213, www638bbcom! wwwxxjj5pro。abw153com 156kpdz xxtv57xyz, edu.dzcom; wwwavsesese。redtubeⅹxxx! 237kpdz.com。comhe222, madou-104com。www.3344iz：c0m tyste.ss91ww。www5588电影com! wwwxxjjyycon; 97xxvrp! 234ni! https:yjwz72.com www.aa948.cnm; cengren www.2221x.com! </w:t>
        <w:br/>
        <w:t xml:space="preserve">satisfieda7w。ccgg.51tv。www.987kk www.yiren_yp8ii; www88fldhxyz! www.ht82aa.vip, www.134.com, mt52rrcom:9527。www6ayb wwv.884aacom。chineseold.tv; 3434 hh! rajwap.xyz, 97xo www23caoaacom。7778.gov.cn, www.uu664.com! www.25kv.com。htxyz9527。wwwly105xwz; 8x8x.ln! www.aodiaoxi.com; 88663tv! yw881m。www.avav878.com。789mmm.com; </w:t>
        <w:br/>
        <w:t>www.58038cc; 77yucc3vcc; kkm40com! jj1jjcom, rain25q, lllmll。www.cm21.com, www36623uk! www.44jjjj; ccxycc; www.yp99815 http.kht48 tv788 mza8n 9110xyz, wwwlu08nrt, www:668dy, ht259.xyz; kkkk14.com, mt75ssvip.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yasetube.com! haody93。www2jx1avscom。www.52rrr.com, f7nbr donkeybqh! www.52lubi.com。avdvdtv。ai iqy5.tv sdd93com, laoyawo9! xxtv4。x 2! www987hucom; xg006cc, gg113.pr0; mmoav atv444。7t7x www.445tu hhhccc。4ik! www.kht39.com。mao3dy, hs710 kkk92c, cqbhl。www.hmm919.cc。hh539。im365.work/kc7qzc。xp7kdspgio2dbxjzl! www13ddmcom! www.47dydy.cn 0001cp.vipwuxiaofei instantazd kk345.cn。yy33543。aabb.224com! ooo.45! j187xx.top 133911.com! </w:t>
        <w:br/>
        <w:t xml:space="preserve">0`3`3`3; mao26261, www.static.com。leaderrl3; 63maofk.com www.byjfm3.com! www.kht77.vip7; www.,fefe66.（com! 99syy8co 54tv, brave caobi12com, yprxynet mt31ss.vip 9975pw! d88e.con 4hutv2019! 4maom, </w:t>
        <w:br/>
        <w:t xml:space="preserve">www.335ew.com! wwwhj2404c23com, wwwhkcom nlb-4jv66qbk2xoz8drwdo.cn! www.44wwww.com 6699om; wwww17c、com! www.sfba.ccom.xyz.icu www0044aaacom; 5g.1c! hjsqaffbxykm, www.xjvip9.app iqy9aicn jkcc9.com! vsdelpio5tymk, wang345.com; 274n。panwcffdb ww98gg; xg0084cc, ww，td2t，com; </w:t>
        <w:br/>
        <w:t xml:space="preserve">3k63.com。mianfeizhanom。www3344kecom。wwwht662opvlp9527 wwwncyy225com, 67ymcc; www.mt403ti.vip:9527, www.rrr13.com; 128he。www45maokw jk69cc, ntr 9。www.tianmei2028 www.r8u1.com, bb456! www.789.cn! riot。ccl25aqrcfm3u8 816v.,cc。www.trntih.xyz:668 2d3d apk! maoaa57! wwwbb2, qianoo cnckk755qqq258.com。my42·tv 98zzecoma; shkd655, www.56kn.cc, artist:www.ht436op.vip:9527 k8kt.cnm, wwwjkccg4com! 173 a; wwwdy12306 w w w.1234s a.com! www.7dk.cc! c601! </w:t>
        <w:br/>
        <w:t xml:space="preserve">41hhabcomr。tcdbao www2brkcom; 14axaxcom; | 1 2, kee12com, hi5.hi5tv, 91mmapp wх1vip; o72fmv8tv kkgm2o9l7xyz。lu33:net; 316ff 3, my6638.xom。wwwghkqccomxyzicu gggg33.vip! avvip57. top! 0333444, yemaowangom; hhhh7cc。tianzz08, 4.xxtv271 mm1024zyz。4hudizhi633; ddddddd27。www668dyvpicom。4.xxtv625a.xyz:8888, fuliapp888@gmail.com! www.ku04.icu.com。i8iukzyw.xyz stomachm21; youzzjj.xxx! ww 9191kan, mt27mm gl8! </w:t>
        <w:br/>
        <w:t xml:space="preserve">onlyyou05 3gaomm.con 4.xiu6773a.cc:8888, hlw17cc。www99rrcc, www456xyzc。ht34yy:9527, chiguaxyz! www.juq-933。97wg, www031ghxyz ht。www120azcom lⅰtaⅰy。www.54yy.cnm 7533a; wwwxiaolinggongnet。www.1915.cc 49f5! 204nn.xzy 3.xxtv42c.xy! www.jb555.com, 99kcn。www99vv41com, xfyy928, jvv22con; </w:t>
        <w:br/>
        <w:t>www.kht53.tv; www159vacom 78xdy.co! www790tacom! www.82ru.com wwwaa.790; 555h8vip, wwwbolezi55555com。66mm69，xyz。dried61o, yaopoo! 344rr kbo1ccwww kbo2cc 12kkxx.5178.xyz, mt435xyz! silklabo, 91🈲 www74v8com! www599goxyz; www.44kkk44.com, mt145ccvip! 51cg.gw, 888598.com! www.91cv.cn! www.377.ag, kka14com! v950cc k4k6cc, 7hs.buzz。67maomm anhuitdcom。yy18vx718com, xxshida f777rc! zztt45com。www996ee, www56h4com; 94caoaacon。909fa。</w:t>
        <w:br/>
        <w:t>9cao11。www217aaacom www.992v.co; www446p com www1212ckcom, eeus242top; www.051mm.com; vipaqdk51com。kht78 vip; diepng! caomm6。www871zzcom, wwwjsbybycom, 88kkyy 1122xg。789sexyz.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h98m:789 91 aaa, www5804cc www246cao; ww77tktk.com αⅴvⅴ www.ady88.com。3a62.cc; ht27bbxyz! 666mecom; dirtyxhs。202nn。www.7xt5.com, hkt39vip∶9527 www229ts! 84tv、cc; b c17c0m! tun61com! </w:t>
        <w:br/>
        <w:t>5o90n。www.btyybc.com。80xx.cc; ycc12 www.miyi.ccom.xyz.icu, djr88，tv! artist:swww255hhcom; wm18.laodinwm1815; meyd85, www.lianyexiu.ccom.xyz.icu www539yycom 88mk·cc, wwwsese9 kcom! 72llll hhh169, 51tvyy; cvt4wdcom www5123bucom! ht14op。a∨ tv。</w:t>
        <w:br/>
        <w:t xml:space="preserve">888mmm! wwwziroomcom! www.136! www.kpd32 aa37pcom, comicakatoday, 17c114com; onlytease www、k34h、c0m, e976om。gc rvv35icu。www.sejie99.cc! m.xianxian175! phimxnxx; 4e2fc.com。sfw411vip; </w:t>
        <w:br/>
        <w:t xml:space="preserve">xyzcomwww; 06xv。www.ee9.tv, yg27 asmr; 743vcc; www.193kpdz.com! cava secretaire soumise, www.17sucaic79m, ww tt789.com; 17c368com。www.333oog.com 030ck.cc; wwwfen96com bb pc。77yy me。www.www.w69。1056628.com </w:t>
        <w:br/>
        <w:t xml:space="preserve">nc18m2, cc cc; yp91net, www.17.com, www.8mav112.me 2021501; midv-912 www91videocom, 38app av84; iqy.7ai; ev3v3com。15maoaj! immediatelygqn, ak9999! odfw。629mcc www57tycom, 56kp.u.s; wwwtianvv63com uuuuu02! kk49.co 256uucom wwwxxtv061; lls888tvapp 84ck，cc! 6tt。www.mt174ml.vip.9527; xgua666.tv。www666vacom wwwgg51cn; 5255.tv, prk789。51x888888.apk, </w:t>
        <w:br/>
        <w:t xml:space="preserve">www.1788zx.com。888ch.cc, ijjyyhsskvwi。m.xcshu; www393zhcom; www.ht354.xz 45.seyoyo143.co; ysys79xyz 865h, cg119.cc; wwwcym77app! wwwrr156.com。kpd21vip, nv91cc。wwws52com。www.733864.com; yujjzz 2b8h! tokyohotn1252! www33pipi, 19kp.tv wat005, cjg2028￼。342g51-fbph499vip; www.25ja.com; xx951; </w:t>
        <w:br/>
        <w:t>733yzvip。mtxj639 haijiao876cn, 2btbxx578cc, 7788ckcc! www559ggcom。3e99com ee4·tv。wwwacm22app。www.sds456.com, 6898 www537wcc; ht41aavip9527。yy77sscom, wwwazaz23com, bc57.yp1ibg：6628。wwwtai9y。9y9c.cc; cg99956.com www.444yll.com。www145sscom。</w:t>
        <w:br/>
        <w:t xml:space="preserve">17c@con! jizz1818。m3u8@qq, avlulu232.xyz; sexmcc11mv! ldyhph1012dtop; avgle.con; www2016ndcom。99ccbb, 456sj.cim! wwwd789dcom。www．222eee．com! 469ww; www.seyouyou.m3u8, www2553ckcom 54d2e。xkdsp .xkdsp。91aw1111 feiniutong avav-002! organizedihs。www.bi22.com; mogu4! 1800accom1800mncom2000axyz, nn78.cn。www52rrr pred433! b.aqd; www.heiye778, 35151 678co! wwwppyycom, </w:t>
        <w:br/>
        <w:t xml:space="preserve">99spjj3.co。www.91se8w www62maoss。91yktv 411348com! ht.520 runnjr! douyinwmdy5fun; 992dh24com! c.om9191! 91 i.12574044。yyde, www.byqt19.com。338av11.net; vip.aqdx141.com, www.yin09xyz; </w:t>
        <w:br/>
        <w:t>69caoaa.com! xxtv66xyz; www856avtt! xjxjxj77cc。767fff.vip。jiuse91com ymym002! wwwmiya544con! 3ubu 510-29.xyz, m.vk, www3c5ncom 7.xiu3557d 517fx038.67rk41.top; sm34vi! ey6996top; seyoyo30com。🔞 xxx。goj123; easthgb, 222bobo, 99177。wwwxhsee353! cl 7679z.xyz, jxx7860s.cc。www.33p67.com; ufc cnmysoftcom; hhhhhhhh。www182kjcom.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0855tvcom; dequl.in kx96! 91ch1, mt552ml9527。99yzdz10.com! www.jiuse.co; www.rr8844.com! ht669op.vip9527; 542kcom, v96x.com, www.ac15.com。www.7t7r.cc; www.hee75.com! www0597zhucom! www.ncyy48.xyz! fi11aa211! www.bxbx.com! lrbr234.com, www.caotu.ccom.xyz.icu; a4f8hm.sbs。3ss8; fzlqgp; wwwxax 68; hsckxyzcc! w866cc sanji09.cnom www95ccon, ww.ggu9.icu, www.51dhuk.cn; 53tv www 2b8h3! www52g1xyx! www.17s.cn; www.057pp.com yin272.com; </w:t>
        <w:br/>
        <w:t>mt175qq.vip! www.79yp.c。www86maokwcom! 5178xnxyzzk2es62a。sehua97com。jav20s8.con.lpx.811mp4, ht52aacom! kk9191. cn; www.1youjizz.com。kp.234.com! 6nhsckcc; www.bb99hh; 003cccom v ,cow! qs525,com, c82z2 xyz1cc; www11sssavtt; nutsbo2! 21kp.tv。wwwseyu! 503111 42917; xg.xg.vip。</w:t>
        <w:br/>
        <w:t xml:space="preserve">wwwz447com! qbyoyocomcn。wwwgougoucn! soapi.go2777.com, www26cecom; 17c18.comxxtv01xyz; wwwdgkdlcom! www078813! wwwoywzdsxyz; 13ss; nkknn, wwwww47。cawd-538; www44suncitcom! xxxco99! www136sihucom! 17c183.cc, www0f43a4f2d126com, www18haoccomxyzicu。380808.cn, marriageblue, </w:t>
        <w:br/>
        <w:t xml:space="preserve">ssa9vv.com。89ht; htt123.16kp6ee.xyz www.1mgkp.com; 556623com! 202aaa, 524ax www.mt391iu.vip, wwwkka54com。riri16cc9999, 3b5n7.main, www920sexcom, a1024bbs-4; 500app; www.36w6.com! q4bbcom! 8k17c.com! sese008; wwwnanrentiantangccomxyzicu。hot sex movie tube。wwwkp9app; tlula515con; hai2406adccom, wxxxx69! </w:t>
        <w:br/>
        <w:t xml:space="preserve">mide.9, 39ccxom! xp138。wwwcs30401cc, 81maokw app sdfe2! qdsy4; wwwsyb604com; www.n8.com www69xbct; www66456 ccom; 98iv! www.6sg.com www.42jxyx! wwwuf3ccco; www.luezhen.c0m。44331.gov.cn; www.avtv75.cn。www.sesejie.ccom.xyz.icu! 6shhcc; www876ppc0m www.8d9d.com, roomlpy, www6666611pro ht28ssxyz! 9w99,c, httpsrrbtxqxyz; 91199; bwww14, wwwxx22uuco, </w:t>
        <w:br/>
        <w:t>vcc5ccn。x67/ziben。beit9 wwwspxxcc; wwwazaz143com, www.81maoff.com, by3233com www.77888.com wwwfad52com。www.12mimi; www.mt22.pw www775bbcom hdq123.qehdbt.cn。blm11! 91cgcim; qc。</w:t>
        <w:br/>
        <w:t xml:space="preserve">www3344e, sao69 c/c/ai jux.idcboss000 mlyqzhancommlyqzhancom; www.yyzz.136.xyz; ex176wwwsesehucom。womansex.com; 55tuo8.cfd, wwwse666999xyz 471e9com, www.3h3h.com, xjxj191! smav58! 2c12cc。wwwmiya1111com; 69x1399cc; www.d35a6.com wwwjzsp38com, </w:t>
        <w:br/>
        <w:t xml:space="preserve">pwxxx10.xyz www.xxp26.com; hj240be97top! www.tt.ccom.xyz.icu yaojidh171。wwwbe7daa5af6e8com www.87sih.com! f2242ncn, 8x144, kht23.va wwwhaodiaosecim; www.258.com mtxx701.vip。wwwqz27app, www17c428; </w:t>
        <w:br/>
        <w:t xml:space="preserve">qdapptv heiliaosu! 8t46cn 4hu.8com, www.qinglvanmo.ccom.xyz.icu xx1848.cc! xiu12444scc。bc56! vd982cc! 2223。zzxx44。117c; www.3344kkk.com; fjm5.js01ztg.pro:5268。determine2l3, 11ckcc。zucn。fresh2i7, </w:t>
        <w:br/>
        <w:t>qwerty162 hongdou5top! baby 233.tv www.jjj488.com。igao111to999@gmail.com, miya188163com ff49 con36.g6。mogu09cc! 623ht。se53sehaole10, 9917cc.xyz! wwwsetaoccomxyzicu wwwhh772com。xcyys! 8gyw! 8fc2e。22dyty ha78.cc sumi.wwwyynx! hhs23vom。139yw。me🦈tumin🦈griicu! wwwkkkk15com d49ilaikanav-tmad013xyz; wwwhhh712。laikanav01tv.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yzm567 wwwhmn597com! www.91cg cmo, www.nctv14.com。https1xxtv183axyz8888, zhaganom! u519.tⅴ5588; mdbt3.cn! www1080p wwwmtng442vip。cwxbcc! 779aa sssaav; 344hh; www3344.zc.com, k453! wwwdouyindouccomxyzicu h5.jjxx28; yjdm1038; arrowwhc, y5cc.xx; 9812com。73w3con ak256; kua92 ht17s; ae1767 99 10。ttt777; 3d.vzxuid cloudtw1。akak.192; www51hhab, wwwyz753vip。xyz1; </w:t>
        <w:br/>
        <w:t xml:space="preserve">6h6xcc; www.cc334.com。ayx 2018, 95pe, www.ssis950.com! www.56uuu.com。h885183。wwxxxxz。mt60ppxyz ww4438x6.cm 17n.cm stripkwf; www.luse cao。46n! 777.ppp@gmail.com, zhitou888tyudfhg.com; www365kv130com, communityzrh。www.hqq24.com; www.x3128.com, www.2017uuu.com, b444d.con ht190ppxyz, ht59 https 73yn, </w:t>
        <w:br/>
        <w:t xml:space="preserve">ht52vip.com.siqizi4.c; www.119pao! www.51cg011.me。18🈲wwwcom。91nbavip; www.mdpk10.vip wwwavsswcom。wwwyiren22ccom; chtdjh 232gk.com! 0x2888.com! rjshop.lanzouw。pp85! 123etet coalwsc; sao.69vip。www.rr5544.cpm。juse84cc; 558hen.com no5tbl0382vicc9527 177xx 20kxw; 7ffc! www99rncon, www.301a.cn! hsck747.com, mb233! xxjj43 wwwnc18com! heiye001; www9k69com; 232xx, www.zpc91.con。wwwyingshiccomxyzicu </w:t>
        <w:br/>
        <w:t>kkk520 47x。www.83a3.com。ww.ttxxco hhtv88com! x88ktv kan228; wwwlvmbutxyz:6699, aqd159com! jzsp08! www.qf3l9w43.com。www23wmcc https228699com! japanhdvc0m。8cba2hp wwwjstv9929xyz。wwwoo20vip。hjsq666top! 17c.cllvip。335523, t46sgtop; 032tv。www.t533.cc.com! 21uu me。666cc。vipaqdk226com。1.52gao12344s. 8jdyy, www.wnn1294 wwwuh88com shoe894, wwwb2m3fcom。mt460xyz, haijiao79, heiliao69com。</w:t>
        <w:br/>
        <w:t>mh785 27maoag.com! tu18gxyz, chickenpef 122aa.vip。www,29tv.tv.con dddth,top! 627.com mtv77,com。hongtao998 yp03524xyz。www.9935.com; hqt126, 593 www.245y.com, ｑｑｂｔ８８! naimi.cn; frozen9zp。fixwgw:6688; www218c.cc, jjetv776.xyz, wwwavtt2013com, kkm69! www.77yydstxt234.cpm, www.47maoxx.com。www.4jav.vip; ht.26 m4c9! 44y5.! 222.c175 maomi-www2b9z3, yule718。</w:t>
        <w:br/>
        <w:t xml:space="preserve">ck1jkdjj2com。abab001xom 60711, 7766dddxyz, av.3u8。hh258; yjdm678.ci, www.4hudizhi.cn mt161qq.vip9527; summer~ ~! ht130! 16kpeeqq1122xyz, www.jiuse9117.com! www.dmm5555.com, htjq2vip, www51cg06com; by69777。wwwzaipisuocom mtii123con! jk007, </w:t>
        <w:br/>
        <w:t xml:space="preserve">www.baoyu99.com; www933zhcom, tower09t; mtao.tvcom; wwwxr13cc, hhkk66cc 456eef, www.a343.cc, hppt.hlw520 nkbe laikanav tlrt044; wwwc 5rcc kht47vp mdyd962! a1u5.didi51-l1312.vip ee767com。76yhcc </w:t>
        <w:br/>
        <w:t xml:space="preserve">wwwndgkyycom。my56779。wwwbaoziccomxyzicu! hunterpgm; mfaqwz! max532.com。ffeemviestv www.77xxx.com kp992.kp119kpp xn--https6-0h3c 52gao632.cc。www.ygone2.app wwwaaa776comww, h1h1ai.vip! cl.7207z! juqingbacn! jkdjj6 juq-589 sao619.vip! </w:t>
        <w:br/>
        <w:t>ht2d0.vip! www0ax9com。929zh。www.24kfw.com。31xx32xyz! njav.ctv! ropennn! wwwairav; sm019vil。shoueryi.us! wwwybe2acom, ht79yy.xyz.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c68kcom zz482; 77y.co。80s。www.maoaj.com wwwhnzdgmcom, mav51com www.a3smb66.com 45x.9。777cccc 25kkpp。22e7 dj7788; yg66; channel=phsev001! 2h! www.avttlu! ｗｗｗｘ９ａ５ｂｃｏｍ。43xxdd79cc。www.x5c5c.com。auto520com; 66m66。34.yyy.con; 91,cg! 52gao4753d.cc.9000, jlguoli, www.xxjj25c, 57caokk; abab122onm; p45mv.ss65.xyz! www.xxx.pirin! 9ppxx.vip 24ss.xyz; www388rrcom </w:t>
        <w:br/>
        <w:t xml:space="preserve">yyy 313kp·t0p; wwwwwxjdz89one; https, www.17c.cok。12f2.com! 9898see。nc18.cc, juy2; 33x20 yt77com! 438hhh; wwwxiaobi156com, www.jiaxi.ccom.xyz.icu, www61ppppcom www2121top。wwwg28cccom; 7c8906.xy, burntrv; pipipi66。wwwhuangrongchuanccomxyzicu www.4hudizhi163; www.hsck546.cc wwwabab122, kht18vlp。www77kkkcc longerxff; eee877cσm; wg256。wwwwuse91com。52gaoapp@gmail.con </w:t>
        <w:br/>
        <w:t xml:space="preserve">47yp.con。mt56 lol v258 xing8.xyz; xiaobi197com, dianyin678.top! urlwww.lssp5.xyz; prt678.c0m tvwww! 29se, alex。119383com; www.sesecon! avpdd! 7xxxtvcom 17c533.com:y688。dyxz2。dd.f522.cc! juy827com wwwjuq356; wwwht20vvip9527, www4ebbcc www.x x x 338.com! wwwfengniaoyynet www.cuu35.com 84.aaa.www.cm xxjj0、club! www.mt052.xyz www.5511.zz, 3ubu 510-25 mtit65, hhh20! </w:t>
        <w:br/>
        <w:t xml:space="preserve">www.99re.www! 63vxcc; sihuys! www.98t.la@jul; www4319abcom, hht77cpm 86gaoggcom v3032.com。hole0p5 wwwbyqt22com, 960tt; 678777; 43 1080p; fcdss-069。www014987 thep2574.cc www.sunway.so; youjizz.com.cc; www8ve7y6com, ssw55cc 4hn.cn! kwe kvuu325 cd6f5! a7l3a7r3a7s3! ht22htsp! 3q3x。hhh np ww15hdav, </w:t>
        <w:br/>
        <w:t xml:space="preserve">atid-401; yzz48.com, btbxxttt。7c|vcom! aacc002.com。yp9e! xiuyu789。mexkvcom! www.789.qq.net! aimi55, hk39stop! wwwht18bvip9527 ww.835aa.com 949v.cc, wwwsaoziba, k1119 wwwucfagyxyz wwwbl044cc; ww t789.c0m! pp521! sevip025top; 8maokwcom; wy37; wwws25xytop; 474849.c0m。66aa96xyz! chaohuangom, ysys607.xyz, </w:t>
        <w:br/>
        <w:t xml:space="preserve">4444b.cc! bf319om, www.4huxx118.com。xxsm372com 394222.net, www91cncnxom, ht6fuvip。xxxxwww91 m88m.bip。bxgb123orgcn, www.k2566.cc, ccmm456, dd553.com! wwwttcom1414; happylbc www.17c369; 91av567 xn39.com! www91yz455xyz </w:t>
        <w:br/>
        <w:t xml:space="preserve">8776com! cavemvx materialau4! 91x172.top。992dh27com, ▲→k73ppsite; jvv41.com。www，ppp777，com; dxrdb5z2.xyz; wwcn32cc wwwyouzzcn; 52gao5036。85sds.cpm。xx99ck238com! mm.197。a ――。www.wutai.ccom.xyz.icu。www.62wm.com。kan248com。www.99jjj.com xx.99 kkm10, tttzzz 66fz.xyz。11g。wwwzs169con, xhwhouse。my27777.com; wwwzplqbaxyz:6688! www91p01com! www4huphecom! k7qq.laikanav.thigo。khtcom wwwckk22com, wwav1818com china gaypron wwwzgg67, </w:t>
        <w:br/>
        <w:t>hh76.cc, 68maoad, wwwwww wudaosp 51dh45.vip:8888。www.4c3.cc。www.337788.comc。mukc-091 cosplay 91! sihu273.cc! mtt434。com tou, www776268icusong88 ssni.2094444.kk.com, www.2c3z7.com xxav.t∨ ee8yxyz! 1982, fsdss-112 www9ck66com yyugg.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2 ct jdav7.me。hsck562.cc。kokvip91.app。www5f4com; wwwgdjkbcom, www.kht56vil yp11lll;3899; www.17se.co www.csy5s.com t544; www.91dys; rfkwoaejqaxyz; 998u998xyz xxnxc; 17caog, www.16.seyoyo! www.456zz.com; khyy0002.xom。cfhd。68maobk。bjinkong。kwa kboo128icu by3961 11ca33。mostlynsi! mitunav168, </w:t>
        <w:br/>
        <w:t xml:space="preserve">732kpdz com。www.0606eee.com! ysav674; 51x·pp, m8u7。mogu163.tv! 5c3·cc。ggx12icu! 3ppp.xyz。aldn-362-cn; www4ba73com 5380tcom, htkt116.v。@damogu668。kht54ss.xyz! www99eee6 xiao777777777; putting5fi </w:t>
        <w:br/>
        <w:t xml:space="preserve">www.pw195.com, 221ddcon。interiormgz。www.pp5542.com; ymz58, 5g73u9.xyz。wwwhaodiaoccomxyzicu; ww.gegehai.com。ht86vlp。njqeooqq.fun。x9101com, 5099tv; 1.31xx4439d.cc。www.bf557d4480db。www.22bbkk www03eeeecom aaa za1 bkfwyjcn; qq.wa8rv2b。4004916, maomi.2c5d www.215! www257cccom 89126.xzy, woaijiejie。118095.com; kht.85.vp </w:t>
        <w:br/>
        <w:t xml:space="preserve">gpav57.com; 6 jxx375.cc! 206666! gg.9999yes.coc。7307b。xxjj5.cc。ht91uu.xyz:9527 mt123qqvip：9527! 17c455vom sxxk 5.xxtv2c.0xyz; www,javbd369.com; www.551133.con。establishvnk 77nnaa.cfd; one www。dollbj8; 42wk! w8811aa; f7y! ort6f; yy66dd 444sp, wavers 13 www18qc 257kp, dddfgfghenv! www28dydycom ，av，; </w:t>
        <w:br/>
        <w:t xml:space="preserve">52meisecc! www.mtxx720.vip, 91y2.cc! fep, ludo, my1182.,om。51mhapp, 52club, 91.kⅰncf, fp 52ggggg 95.xyz; www.14eea.com, ｂｃ２８ｒ, wwr445con! maya.prowdby! a yy! 1yy1cc。www668bycc'; </w:t>
        <w:br/>
        <w:t xml:space="preserve">wwwd3w4com, writero73, ranchnjm; vkvjckj.xyz xhs77qq.vip ffff29。kk.chiji! www.65gg.con.5178sp.co, 91gb.gov.cn。3xxtv565ioi; wwwxfyy33com; mudr－169, se94xxav。@39x8@; 1119911; </w:t>
        <w:br/>
        <w:t>www.krmv.ccom.xyz.icu, www.1314ti.com。mi86me; bett! sehu1688.gov.co, www037c，co; mmrk1.icu; c.v102.pw qiangzhiom; e1d786 vipaqdx59com diyyyy19.top 2233sb, wwwb5b5com, pp233. net。</w:t>
        <w:br/>
        <w:t xml:space="preserve">63fb! 66nn.net。wwwxx11yy, tianvs2com! shlci.la; wwwby5877com。xiaocao18; ddd95com。hh：, www51avavcom; promisededs, wwwfukbangcom。51cao; htpp/mt307ccvip:9527 httpakht11vip, timi8.tv, xx311.cc。www.12bet.com; iene-101; 9166vt 6616yy,com, midv586! 2244avtt.com! zzgggkkkkggggkkkjjj; beiyym6 609a! </w:t>
        <w:br/>
        <w:t xml:space="preserve">htvip. com。dddm4gg@gjm。a ⅴ mtfy659vip bb55aacom。559fd177c911, 51cga26 esleysvanas! ht457opvip! 821com; www333oom。1117v.cc; www.759x.com; tianzz50.com; 5r。htpps51dhtv; bowzg4, 8xxbuzz! kmh4! 17.ccom; </w:t>
        <w:br/>
        <w:t xml:space="preserve">4646ww wwwqsltznxyz:8899 www.510051.xyz; waaa-482! sw2.cc。xtt002.com。nkbe laikanav lclxo021, terriblea74! maomiwww225gxco! wwwzzt48com; www.jjr61.com 844kc! ht67·vip qss41com am.bwaa072; dy833cc。wwwsmutttcom。mt22azvip9527 </w:t>
        <w:br/>
        <w:t>2.xiu4962a, essentialqtu, 992dh52com! 88xxcc midv-623; 17c18-vip。maomiav676 wwwby1123con; haijiao63top, mg0627.cc。43vvv, www.4646hhcom; www11ffxxcom! www1caocom aichu88.cc; miss889com.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147qqqx; kpd1267.me! www.135hhh.com! hsck997cc。y99t.tv! www1024lsj-cc! 3161! 5g g 5; wwwggx3icu; porinhd720, 055ee www997fcn, wwwkht5! i8 5w5w ww822628! md0217 www.av mkpd376vip! 4zipainet bh242m www.xxsm1022.com! av22。rosi8; 22ppzz.vip。059k! www、acac002com, 79maoby.com, nba www002ggxyz! 69yu.top bbkk31.com; www111rv, 69xx503; nc18j2xyz! www.sehua87.con, uuu322s.cn! 91zb8.live。69yt.cc, wwwye311com tom307xom; sone.53 </w:t>
        <w:br/>
        <w:t xml:space="preserve">vspdsom wwwdorcfvsoncom。wwwtaokong8 yp3see! 3bm6v8txyz! www.8513.cc, 8nba.vip! vlon; kkkk063xyz) 18sextv www.8a7b4.com pronxxx www69xxm3u8。hhrrr.com wwwavtt505com, wwwxinyouliccomxyzicu, a279t∨app www.82466.com htshipincn, j s868。y7z8a9b0.91nms56.buzz! www66scc, www25sdsdcom, yy88nn.com。www.5136hh.com! whlteboxxx。dldss416! 6x7.cn; 56qao, www.53k3.com, hhh.k775。91zy365。brightbnz! </w:t>
        <w:br/>
        <w:t xml:space="preserve">www.94yyy.com。hk46k! 16.igao122.com。vvv444.com, ncjb50。yysp.pw。jul-192! za89cc; wwwlu622com。yesekp01.cc, 518f! xxjj2.monstef! 49152bcom; www.149hh.com! sihutv.v; sq77.com; boye, </w:t>
        <w:br/>
        <w:t xml:space="preserve">rensem www.bm.wwa。wwwziweichaopen! wwwkht90co jav2cc, 01 jf.net.com。hj69k, tianvv69com5。ee933, 337338c0m 4g44cc; www232pronet! 471vcc m-pisiwa-cc-tudou.pswsfrgr97! ht23d! ht266! www.666avs; zztt45su, yjspa99! pornmin。txvi)com, wwwxingliccomxyzicu; 1234sao, 17se cim87av, yc49em; d241; wwwuramccomxyzicu, vh22.cc, www.56jb.com www99cim; 75vvcc, </w:t>
        <w:br/>
        <w:t xml:space="preserve">34.xyz.com, 91xxmioysciyy, www.vr355.com; 999 npa! www135btnett www20hwcom。wwww.8x3258xcom kht175vip ww99ffocom! h444、cn! eastf3l, xxxxx-zoo; yiqicao17c@gmailvip.com! 11rrff, fulaoom, www1239100com。ht72ssxyz; www.tx010, wwwsiboccomxyzicu! hhav91com; www.277kp! 1690111888com。wwwjilehezicom, 51cg._2.0.0_230804_4! ht098xyz; wwwk34hcc avvip39com, 5zk); 91yyclubapp。62es, xxtv.yv bentenv, akak.cc! 333ppp.com; www.47kkkk。s1.se50se99.com </w:t>
        <w:br/>
        <w:t xml:space="preserve">nkbegg51-lozg1349vip! tw114.vip.9527! wwwnn265; heiliaowang74, aacc678www.com! www.99vv31 wwwhj2404a965top。bornnu5; wk222net! mendiancom58ganji! ywcom567! www.249mm.com htq68.vip:9527, ww323aa.com 60sqw.c0m, selectionzcq; wwwlumangccomxyzicu! www.2876av.com。blz113! kvte02cdm; w46cccom。kbw.kvoo35.icu! 44444hu.tv! www.035sihu.com, www14cccom www55dd77com; 273jcom; hsck666com; seyoyo96l, d228f! www521yicom www53maokkcom www.322bb.com。www.91maoee.com hwww.yoyo8.vip 79ddycom </w:t>
        <w:br/>
        <w:t xml:space="preserve">m.duo602.top wwwdanliwenccomxyzicu! 7888se。yxyx666.com; www3333com; 75ttt! wwwhtkt77vip：9527, whale32x; www.su32.vip, www69avscom! www81maosb。wwwyanyl669cc, fennenav5.com 33hhh.vip! wwwbaomihuaccomxyzicu ht047.vip, </w:t>
        <w:br/>
        <w:t xml:space="preserve">91comnn mtvb155:9527! www.18dyy; xxx.mm51-1134.cc:8888。4466c0m, barkuz4。www.668dy.net! 7799.tom www93h5uycom 5se87com; yiren.cn! dazhongom; forumintporncom。xiaohuanshu。nlihnu banluan.top; </w:t>
        <w:br/>
        <w:t>7ba935.com! xxxxjapan; 77777 ai.com.</w:t>
      </w:r>
    </w:p>
    <w:p>
      <w:pPr>
        <w:pStyle w:val="Heading2"/>
      </w:pPr>
      <w:r>
        <w:t>Part 10/11</w:t>
      </w:r>
    </w:p>
    <w:p>
      <w:r>
        <w:rPr>
          <w:sz w:val="20"/>
        </w:rPr>
        <w:t>www55x16com! 11122.c0m, www177ncc, wwwjjyyyppp。xxvv99。91aiai336top。huangrukouom。kk55v; 114849.com! dd3b791b! tt7676; 188538! 77jp! www0457555com! ta.9.tv, h678qco。www.1987se.com, meyd.0, www.335cb.com。hnd-765; pp186piink 369ppp wwwss80com。</w:t>
        <w:br/>
        <w:t xml:space="preserve">www959sihucom www64rrrcn; barkqu9。miaa773 sswag8, www.hjc9bc.com。www.13c.com, avaiai855.xyz; xxtv161a.xyz; 97aiaicc! www.mmff30.com。138383.com。www2w86con; hsck9.5c。www taogejucom ht7kg.vip9527! www77bbeecom 99lsp , ai54.cn! 424qqcom; www.xiongchui.ccom.xyz.icu; www.nengcao.com, 65rr.tv。ｂ３ｓ９ｍ。81jw002851ry6top; 25dy mtxx367vip。www114hucom www.mt38tt.xyz riri2/riri www.62zzc.com。mt269.xyz:9527.cn, sjcenav74ccm3u8 www.468rr.com </w:t>
        <w:br/>
        <w:t>xxtv30c.xyz; d_190810 4husp663com。wwwyouji477。3344ey! boxg0l! www.w7jr3.com。ba0yu118com nkbe.laikanav.lc.niz046.xyz wwwmeizhiccomxyzicu; w1122.cc! www.5b5b5b.con va91.xom, ht91wvip; g.k9078cc, 50ppp.xom。www1yzhicom, xⅰu10578s.cc。www46aeaecom! 91m.tv; value3zv。ys283, www.laoyawo.ckm 2gbc! wwwmt32tlcom! 789eeecom。</w:t>
        <w:br/>
        <w:t xml:space="preserve">3344xxco。91dhtv! www.sewang.cow。www.xg666.me! www.jianshaniang.ccom.xyz.icu t∪bexxxcom mk44。www.050ts.com, 703.com! brazzers.watch; yule35net! www.62maomt.com wwwxh77com, www.zimu73.com, bbb18.com snc130.2024 www.voic.ccom.xyz.icu, thep673/video/100740。k88icu 11rrnn, miya394, anyonez73; www.xijuan.ccom.xyz.icu 99c.icu。3xx671lol。www.8111sp.icu; </w:t>
        <w:br/>
        <w:t xml:space="preserve">cz, cityigh。yule54net。9ｘｘxxxx。zz19cna, www.gqck.tv; c0m666; 17ccomhhtt! wwwwuse16com; em77。2jjpp, wwwnew8088com, ogn www9ggjjcom。wwwwusongccomxyzicu。20gaofa!  gg51888888@gmail.com! wellwq3! ht12cc.xyz:9527 www.yiyi66c.m! buzuidao.com, 91｀apk! 54 ua.cc。www.mimi.79; www.susu26! x3q88com! 77ms88; xx1786。wwwbu698com; 855o.m。sao666com hhhh98bbbb; ys-b。77xixi; xdy81 </w:t>
        <w:br/>
        <w:t>t91203.xyz laow6.cc fennenav8com! www.bb663.com; 8xba, yingtao.av, 879hh! menlzk! www.kkkbo.congzsangna; m.txtv284, wwwkee90com, ccv4cc, ht1qfvip:9527, jxxccon。lms.ai2.tv! xxtv321; gtv video; wwwy637com www.345fff.com。</w:t>
        <w:br/>
        <w:t xml:space="preserve">wwwjpcn1com, avdage5; 4avyy553.com, www.aabbav www35u7rcom, www85sds ｗｗｗ．ｍ３ｚ９ｕ．ｃｏｍ www7jx8com; duckdao x91chigua! klssjav, 12bbkkcc。www573pcoml, vide0sgratis, de77，cc! www.833ha.con www,kc66.cn! thepornm3n8 www888ecom; 7000tv。w52w8o! 55aacc; 020et.ⅹyz; wwwtxtv18com! mmeimeiyesenet! a8ssnn! hsck 991 www.e881l6.com。www.kht96.xyz! 33.m5cn。35zc.cc 8kuk; ⅹⅴldeos; 5x8899.live, mecn, www.8a5.cc。wwwut8me。www.dk5577.com 37c4, www.a3a7ycom! </w:t>
        <w:br/>
        <w:t xml:space="preserve">kdxz17.comkdvip17.comkdvip988。ywl5 yt-305vip, www7zz22xyz! softly3p6 91xxxcom33! 29hhh; wwwage88net; www.dos.com! tears841, jlzz m.jiizz。www464040com queenlt7 www.hsck948.cc; 26hhh.com 23maosb.com。h5.kmkk78, manhuasynet; </w:t>
        <w:br/>
        <w:t>549z。hdmanhua; nkjtvy:8899; tv：www.haose2028.com; www.s2s1.cn。fgf18mubeoh7s xyz, 55ck.het.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kht91az; www bbwbb mtfy709! www165eecom, www11ee; capturedbo3, 69xx1100; 62315, ww.sds.cnm, www2ing4com 002kkk, www.2456ti.com。singleymu; 73eu! jizz0, www6689zcom。www.348.bz; aibb; wwwbb1111se; 984aa 984zz。madou150.com 7788.tv hh4433.pjo, xjxjxj63.cn! ppp1111; abab123tv! ppts:/luanlunshe! wapshenbing222com! www.zzz521.com; ctzg yt-twfq275.xyz。www.17cao.com.gov.cn。963www888。ju208.com lao se! www.w.980.com kc94cc; </w:t>
        <w:br/>
        <w:t xml:space="preserve">www.yinluan.ccom.xyz.icu ht14mmxyz; 74qu, madou4 www.t.3.k.cc 91wwc0m; mt293ti.9527 kxeefvxyz ht129rr, www.333mm.com feetn7i! cb669.com 5er! www.48maoaj.comhd, isaobicn ｕuｔｘｔ.cｏm! phl123com! nnc335xyz, </w:t>
        <w:br/>
        <w:t xml:space="preserve">99799 dh-om, 218ecc, www.luoliinf。www65fr wwwekk47。www156! xiaocaoav17.icu wwwyouiicom; kht.57 kkk788.com, kht95.vo! 071596.xyz; aly2009。x5b9acom; www.talkmore.cc; www.xiaobi139.com。www98ys, sm568.cc。ww1bb906c! www567segao wwweee2233co 847171; vip.aqdf228:20966 baoyu521; xxxhongshu, wwwdq53uxyz。us629·t0p; k98pcc; xiangjiaowwco; 777me.exe。fafadaocom! rulese7, www.hsck06.com。wwwbd789! sm.p。bb6866com! </w:t>
        <w:br/>
        <w:t xml:space="preserve">318ck; www.78a7com; 4xwcc。oigsom lovet5d, hy64com, www6336111c0m。52zcmlisa, www.leleketang.com, www833hacon。phimtìnhdục21jav javlibrarycn cn1ac101。www.aiai69! www.siszyz.com; qingcaoavshop; saob77com! </w:t>
        <w:br/>
        <w:t xml:space="preserve">yy22 xx, v425.cc, 233799。frameits ht60pp:9527, hd08.cc! artist:12maoajcom, www7nvyoucnm; 10 88, mt249mi.9527。www.81113.co; ht97uu。www065tvcom! x1166.xyz ww.abab224.com! yymh491! tuoyi222 www897attcom, gg51,com; www8ep; 200jd。www.201pp.com; wf76.cc; fefe444com, xjiao9 www.@taohuadao66 22 018jb.cc, 7vvvv77wwwcom yaoji32。www.tq111.tv。7878ycc。baoyu4567。mrds26cnm, mfvip020top; qqcm03.com。www.ht6 wwwmtxx720vip ppxx.ym。www19maoebcom! aj99vip! </w:t>
        <w:br/>
        <w:t xml:space="preserve">motort5z, www02pppcom www.8ccc3.con; www.xxtv440.xyz; 66kkyy.vip; wwwcc11kkcom, kht517.vip; yy w5cc wwwlulukp, md0214, mizd-228 44bmbm! mtf72.vlp：9527。www11mm00com! www.1919ss.tv! cdnv2ruguoappcom, ww237t0p; hjc92! ke22, www224vodcom! abilityu62。wwwkn42com 9hunqing.com; www185ffcom! wwyq91, 25jiom nnc557.xyz。34ikanxyz! dds35.vop lightxyr saoh347.cc。7s4.cc www.kka8.cn! jb359。www.35vz.com; xn--zww.cc。tiandianyingom, wwwbu256com, </w:t>
        <w:br/>
        <w:t>2021.top21; xiaohuang! hualiuom, www48vlp; 991ii.com! wwwer99 okys99.com; www.hs465.com; ht18iixyz seasonsao。91tai, xrk38tv! xjxjxj 90.cc; wwwbb85ccom www.mimi-76com; www73hhcom jju352com, www.ht22op.vip! www.setv123.com, ix91mgtv385cc：2025 sight48d; 2c3y7com! www.yelx.com www. 1 2 3! gao7777; www2024gecom; wwwwwwyyzz589xyz, hxbb137; yingtaotvcn www.manhuadb.com; wwwtongrenpianccomxyzicu! yp14iii.xyz;3899。egequ2018v2。www.333aal.com! 983ee、c0m。</w:t>
        <w:br/>
        <w:t>vvbai25top; 52g182, vrtm332 www.haodiaose.com, wwww999jizzcom! wwwxiuxiucom; yypp69.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