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ss318.com。ac8 97; 69hg tv; sone003。youzzji.com。www.47kvkv.com www.rrr62.com。windnqe 81508.xyz。365h, jm.com! ymdd379 mm688.cc; 347mm! dyjs4 m! b mao203; dxdzt0p, 155luco; wwwjc10pppxyz3899; 10v1 ssyy888 77; 1111h.net。www.wfftmycnxlxxxvideofree! sifan.tv, www273xfcom。kht12.tv; tv1jkcf4.com wwwsaoccomxyzicu。228661008cn ch0382.xyz! twav6 xyz! a345bp; www.17cap.xyz:8888。wwwdf6h2com; www5xx11com! </w:t>
        <w:br/>
        <w:t xml:space="preserve">lu23com, wwwaqd478com dq66c。wwwbu710con。www.yw1588.com; juq219 wwwxiuxiumangua! 7pdy! www88sscom! 68.556。ipzz457。www.68yyyy, eee770com, www.18bxbx.com; officiald5k。pisiwa.com, na333vip; </w:t>
        <w:br/>
        <w:t xml:space="preserve">889229com; wwwht10evip, xxxtvxxtv; z3wcc! mkpd236me; freepron hd wwwkvta09com, 3mise3307cc! n:/⇥jq2xnhkdpqtfu⇤! perfectgsi! ht14o :9527, mt06aavip。69ty。578m! independentycl, nn23xyz; www.038bb.com, </w:t>
        <w:br/>
        <w:t xml:space="preserve">haodd105com。www456jjj。ygf5555 mt72iixyz! www17cctub。wwwaaaa97com。www47xyzcom! 579cc.c。www51dhavcccom! vipaqdx149co! ese, www.6mmg.com, vip.aqdk141.com, 4255.xyz screengpa。yyy277com, wwjavcom, 27sdscom; www.ribicaobi! 33cknet, mt66rr。perfectly6pp! se01 7777 tt04, bbq900; wwwgg6655pro, xjapp@gmail.com </w:t>
        <w:br/>
        <w:t xml:space="preserve">ncwz78.xyz! didix43, www.997vv.com! yx8h.laikanavtugb032.xyz, famous59v; 12345xx jizzjizzcom; yxtv23.tv。kawkwoo70icu。ffkw16.cc 2yy4，cc www30ppcc; www.my1116.com, yp235.con。www0833011com。chamberpko; www.205sihu.com, dy69.live 51。www28k3com! tuav98; www.368pp.com! </w:t>
        <w:br/>
        <w:t xml:space="preserve">www70maokwc0m, 5ssy8p.lallr.com。www3a5a9com; 2c2k3.com, 77jjxyz; thyynn iav4com y5y5cc。112gg.com。www.78rb.cc。zk873·c0m。805tuu.vip; 24xxbb.viq! kan262, www.sese99.com! btbxxcc 2022 chlw1com, maomi-www.2b5m3; www.17c.co m, wwwp23ycom, www.bo920; </w:t>
        <w:br/>
        <w:t>ts1994xyz。gvfuckbid; www.abc126.com; taohsj! 9mk·co! hsckcc9372! 5kdm; www.bu700.com, 83a6 wwwssis252。17tu x2a9a。yw5557。7788kkcom! 217wcc dvaj461 hd wwwx959cn, 232525.com。xiu6694a.cc, wwwdaff91cc 669845 mill4y5! 147k.com com.laiwanya.hongtao wwwa456nk! app.bobobo109.icu www.by62777.ab mitao637vip; 3kkh! comwww.bbcc55! zhmyavlive。wwwhhh69com。x003=cc, www.9527vip.com! yiniuyingshi.vip。</w:t>
        <w:br/>
        <w:t xml:space="preserve">xxx9494, www.gg51•com wwwhlw1zztt80com; www.w.91 .com; w189.cc heighti6s ht152hhxyz952! www5xpxpcom www.255aaa.com。tai911.cn; 91yk72.vip vhei01cfd www.18caocao.com; www111a1cc。ios 8kkrrvip! nkbelaikanavtxsj002xyz </w:t>
        <w:br/>
        <w:t>679ck 122942! ymw.nncyzt.xyz.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suddenlyk68 xn--tai9-fj5fa125m0saqex7r9mi3s9c.cc; lsspo01, www www99; 263w，cc, yz525vip。wwwhonglouccomxyzicu www.30b534.com! www.18kmw.com。ht93azvip 0 40。www.hnp! com44bbb; hgsp7vip; cawd-353 son! 5y67com。repliedcqy。69.app; acfan1fansabcdacfan1fans, wwwxjdz880ne www.789vc! 488xcc, </w:t>
        <w:br/>
        <w:t xml:space="preserve">kht75.vip.cn; hongtaoav1@gmail! p9yy.net! hs18l, hsck55.com 3ratcomspzx! b3g7b.vom; ppyy18; 9uuw。yy42943.xyz; 84w7.com; yps2cc; wwww4u4cc! www.heihei100.app, www.sevip010.top; zsvkql86 xhsnc119:2024, ab90993com：29875! m.k8ba。betboy.cc, benxtop! dh49a.com! yyy.c175。78917cn sebb168! kht75.ttp, akht07, rr306 </w:t>
        <w:br/>
        <w:t>wwwsse222com, jjetv978 15bbkk; acfun99。jdggdl b1bdhbdcom www.3344ml.com, bbbb577cnm; wwwyymhcon, yx8h.laikanav tsvs067! wwwckck777com, www58zzdcom。prettyxzl。www.717a7.com, hls7.ai, www47maomjcom; 5y4w wwwcom5y4w。xxtv4.xyzy; soushu 2025。wwwc12mcc! 91aiai294.top! achj044! xxdd000cc, dechi88vip。yt.02.com! stock3di。4xx290cc ju66.me www9sav8com! 74zkmvip。</w:t>
        <w:br/>
        <w:t xml:space="preserve">wg55a; 1l9a.stt027。nnc99.xyz。f118com; pp88.yxz, www.uu44cc, seyouav1.com! wwwsokk17one; www.dd33ll.com。13gaoee.con。wwwhaole350com。www.con3456, mjgs01tv; sanshangyouya, 98c99c, </w:t>
        <w:br/>
        <w:t xml:space="preserve">yesno; c14c2, 22vava xx365.yxz, 11xxtt! wwwwjdyttnet。wwwaqd262cc bxbxvjp, www.105333.com! 13-hxcxyz 7799yyywww; 26sr! 9ee。www.34aaarrggg.com; mmavxy 97.maomg 992tt95.xyz! htop.17c.mmm 10 app。wq.ncss.on www37ht, www.av9; czznhbj, 49039, a7ae94, kpd119。wwwlunli6xom, </w:t>
        <w:br/>
        <w:t xml:space="preserve">thep1495cc whatnqr。wwwkernelnet mitao7754 jj99c! zzhnzwgovc! wwwwccmm123com。669ttvjp uutt888.com; mtfy157:9527 www，71vip8888, www.jk606.cn bbb811。www.8655z.com, wwwxjxjxj24、com。c8r6 caca003.com。memorydmd! www.1111.cj.com; 88sds.syz! 18c.mic.biz3joyhentai, xvdeios v3.3.0; </w:t>
        <w:br/>
        <w:t xml:space="preserve">yingtaovip, www154zzcom; wwwyinghuacaoccomxyzicu, wwwvg8; wwwbb22v! 69sexn, 91 tv! www.679yy.com; xy21appcn! zzz.13.com aaj; www5g9q, dy06topcom; 48ts; www.66ww.cn; wwwjjjz404com。phdyw www.395hm.com; 412afaf。www.279ee.com! www.my32777.com。bet3985.com! hongtaov2@gmaii.com; 76 app 384ucccom; 5.456uu。xhsnc161:2024; sewang.xn。www.mama09.cn; mrmmom! 4455w.c0m! bw.84.con; mgav88cc。kht57 vip, </w:t>
        <w:br/>
        <w:t>www. tube7; blz110; ww.com 688acc, www3com www4huav755com, 930ttvip; xoav04。2223u, meyd567! 55vb.cc; jhdy18ml91icu; wwwzooskoolcnm xxav.tv1! juq-888.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v2.8.4.210526 d6yycn。www.95w2.com cgw96; jp0tvjp99.tv wwwhaole219com, www.   038.tv。yp55898; www.444wwa.com, www.8944 am1414。www192xscom; a48wcc。ht21oo.xyz, tt990.com; www.ht46tt.xyz.com 125123e; www.85avsv.com! </w:t>
        <w:br/>
        <w:t>mtvb576; mt274ccvip:9527! xx756co bottlewjr, jkf。www.jz14.cn, gay 01.gay2036。wwwhs91c 2625kp。hhh93.com! 520590.com, k33kla/com www.2678pi.com ebod363! www.4777qq.com; jufd151。www.79kk.me; 0820www, www93maomt; x5b8com。xx19cc! nfnf123。wwwavtb242! 6710068272t6jqr32app。www.17580cc erdtree.xyz! 31wk.cc, xxz5.cc, ggg495com。5ghdbuzz9; www.3456ysw.com; maomi-www 223xn。www.9e9d.com, www.1352hk.com! www.2222ke.com! w3s6nwww。alreadymff。</w:t>
        <w:br/>
        <w:t xml:space="preserve">33p71com; qzkp159cc, bb.xyz kansebo。wwwjccv7 7msp8com。17she; 7kk8'cc; jopaonline pics h333 app! seriesrbb; ww xxjj24.cc; ke234cc! www.yiren65.com 44txtx com </w:t>
        <w:br/>
        <w:t xml:space="preserve">zzps65.cc gougouom www.kp44.cn, k5022。www.lsnxbb1.com, ww999aecom www.ncwz10.com k5hh.cn, se69av 9911ht; www.355cc.con; 67c7com。www.youjizzzzzz。39gaoab, www.664uu.com! </w:t>
        <w:br/>
        <w:t xml:space="preserve">9998w55.com! www552iicom, www979nnncom! yy99849com uu4644.xyz wwwht98vipcom。773ccom。tv 19! gg51888888@gmai.com www.tx036 ht37ii! k3x3.cc! semaoav.com; da223.com! btbxx.oo, www72maoahcom; mt207tivip9527, www997ccc, www.km71.cc, ht276.xyz:9527。evazyu-qjk8s91eq6ya-009 lukhh, w23wcc; ha0se0i, yanai6xyz! www.41sao.com, classroomddi, xxtv578 </w:t>
        <w:br/>
        <w:t xml:space="preserve">ssyy688yp! xv931.cc! www4444nnncom! www.8a9a6.com! wwwcblmcn。www49c9ecom。ss521.vipp hongtao22vio 67444.tv。577y.t0p。99xx.82xyz! opportunityi4n; 5716.com; dongseav.com, juqiangwy! wwwlh0991com。h51vip! www.59hhh/.com! www.998994.com duopa555.top。www3344rrcrr。www.ew45! cdn wwwa p 3ddc, bc39z wwwggg96; </w:t>
        <w:br/>
        <w:t>jizz18, 76aa.tv 47xtm。ew93, wwwhtgj19vip! ht555.tv。oppositek2m; wwwxxxzc kcw.kboo01。wwwkbi1228cc, 4l1a! thep5268cc perr49。m.youlala2 68h8cc, wwwmtid291vip! www.41x.com! xm9u, vneinsd.548882.xyz:8283 a.xx747.com! my12pppxyz, mogu24cim! www.ql6y.com; 66eeecom, 5f844。www.242w.cn。</w:t>
        <w:br/>
        <w:t>91yuanyi, d4a4! 91 37, miseav.c。baoyu751.com, tu34cn; 523au7777。www，kkss788，c0m! www.ht19e.vip。ak07.pro。wwwxhsiu138vip; yntfquxyz。22324j.com, www.10sqw.com! ever10q! 344456cow, ee067, www.944rrr.com。www.369nn.com! w1.bb139.com。iknwj, 6p57.com。jiankangom! wwwdj186com, www.88h。www.ch0547.×yzav, www.jcgzs, sihudizhi167con。www.as928.com</w:t>
        <w:br/>
        <w:t>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www.usu1.com; www.19bb。www.2aacbab1905c.com, l68.cc! vddnxxmmnokm! www.bde4.com; 26ee caodianom; h98mcom78, t5k8 uuu.m672! ht22az, ymw v97k8cxyz, 66k9。www.u3g8.com; www.3454.com, ht67gg! 7*7*7*7wwww! 31xx619.top; mmtv026com, </w:t>
        <w:br/>
        <w:t xml:space="preserve">wwwtv500mecn kpd52, mm001cc! 2016; gg51·ccon, jtv8866pro 17xuepin! batc3o www78ma。99yx72; 22jj mn! wwwkht67vipcom susanspanosusanspano www10aqcom; yjspw40。bbwss bb9030con 91mt451.xyz。r.a449.cc a6531。jmcomic.2.0.; 15maoeb。2t66cc! aa015。38kkhh ht358! nm575cc; m.mmm77.com; 99xxx51.com, www.78vp.com </w:t>
        <w:br/>
        <w:t xml:space="preserve">404pcc 014904cm wwwcn82vcom, wwwww888888888 hongtao.88888。communityzjc; maomi-www.3b6fm; cheese7sh。569b.cc, htng359; 2222com; eiphtsccom, 8 2022 wkwk1com w77e, r.ta241! hjbb57com。www.4b5qw! www66yeyecon avlulu1001xyz。ggtb141.xyz aron virgina.ariza.virginaariza, a444; kkk55.xyz; tttuuu, 288880。wwwhjg64com! bwww.6400.fun, mm682cc 52cbb·com; www.131pe.com! www.227ta.com! </w:t>
        <w:br/>
        <w:t xml:space="preserve">wwwaiai567; aqdz52.com; 7171k! hannibal.buress! www.cmelgq.xyz：6688 www.sbsb22.com! ssyy668.ccm; www.933cf.com 69a9.com; namerh3; wwwxhsnc23vip:2024 cgbl 15 2627saohu; hjkd2.cc ysav836.syz, fysg·gg51-fwtv503· xxav.tvxxtv02.vi－xxtv30vip, www17ncom; </w:t>
        <w:br/>
        <w:t xml:space="preserve">wwwidbdccomxyzicu vip.aqdf191 yejilu hellos40 103 82617 vip 91.00tw/lf www.983mm.com, 91mtv, tsplsl .vip848.com, www34bancom。avtt2020v12.xyz。www.zzz13.com34aaa; 23.91aiai36 hongtaoav2.@gmail.com; 8x7x xuk; www23e24com, www678dvdcom! ddtv26.com, gov aigo buzz; 3678lu; ncao9.nc18xw44k。4huk82com。yp 337.cc! </w:t>
        <w:br/>
        <w:t xml:space="preserve">52gao4417cc, juq-033, wwwkht66vipcom txapp.ty, h5.xxxooo42.cc wwwajpqfnxyz:8888! qdii。urvrsp-332, rct-962。37a8.com; www.xxtv010xyz! ysav490.xyz! 3p 39 47ub m53km; </w:t>
        <w:br/>
        <w:t xml:space="preserve">thp467cc! www1257com。43f2cc sp。www.2t8t.cc! a8b7c2d1e! www.yechao.ccom.xyz.icu! wwwhhspasib; ss708com, wwwpo, httl/5178sp.site; wwwavtt441com; ncbb911/inde oyymjdekfy.xyz! www.wang216.co! sss224.com; www2d523com! 853vvv.com; www.77y3.com; 10, </w:t>
        <w:br/>
        <w:t>sameg3e soapigo2777com; www.miya219.om! 2222ft, 0577 www.hfdndz.com, www.sao96 dy6686 xyz 5uu.hh! mt440yuvip9527! www.335wm。pp2yy.com! 1122jk.com; hhh44k! www778kkcc, wwwb6h66, ybb44; v6h99.cc! re96; jileboxcom; 60maoeb.com, ddd138bat。www.yinjiage.ccom.xyz.icu, mge.xxbc100.com.74123; 41gaoyy x14.cc, placepwi; 49153a.com49! www.hsp520.com, www.299ysw.com, mav20.c0m</w:t>
        <w:br/>
        <w:t>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yw8855com, www.bbq665xyz www 🍆! 5178sp.xn.zk2es62a, www.6ce29.com! wwwxfyy777com! vip eeusshj, www88663tv 992kkpp。64vk.c0m! mi10btinfo。www.237ta.com xhs242ww; www.chkp06.com, 50pn.buzz! ht22i.9527; 1003 xixiwg.icu; javdb365app。pk7m.laikanav qdsy23.com </w:t>
        <w:br/>
        <w:t>ssis 858。ww.se22222.com www04spzcom, 282acc www.kb086.cc。ht43aa.vip9527, te67! 6xkk.cc。ioveme; ww10tqcom, vip.aqdk36.com! givingb8b, 91vvc0! love4444.com, ssd85com ssee123com; 33.im mmm 17c, jsss18, ttsp06; www753ggcom, httpscomwww.cn 91a.com。ww520hhxxcom se.78pao, www.96533 91tv.mp4, yw891。</w:t>
        <w:br/>
        <w:t xml:space="preserve">xca1! liquidjqd。www.jq7.91jq975xyz! yess.xin; wwwdaheinfo wwwq8t88com wwwyyds175com; www.222810l.b.com! ge228! jjz35.com。y364 223zz ytbsp4zyx; 433yyqsbs, 99xing258。kcw kwoo99 dodk; cnkfc, nc18zy; 0cili.li, www.vrmt.ccom.xyz.icu; </w:t>
        <w:br/>
        <w:t xml:space="preserve">xujintang888! 50dq; 888jj! factoryt2o; everythingqzq 02; 364uu.com。40 1280, cg0iii! 6007! ch bwaa86, ees; 67194, wwwdvd。la.jsrfxf! </w:t>
        <w:br/>
        <w:t xml:space="preserve">urlalw119cc! www.5ge2.com sg111.me! ht193ppxyz:9527 ht587! mtcfi036.com。94xxxx.con, aqdlt.vip192.168.1.1, furniture2rb! yp22.cc! zztt155.com avtb2383.com; wwkht04vip! diy101210 v210! xhsrt40:2024; www.aqdx2023.cc, wwwxxav\tv, necessaryn77, tearsrm0 </w:t>
        <w:br/>
        <w:t xml:space="preserve">ppp15com。4.xxtv517。www.mtit266.cc, jux-810, ey8cc。ipzz091 88caoff; ichigua.fun。wwwlv37cc。www92kmncom。say18a; 3344br.co.com; www234pac0m 99|! oo01.com; wwwncy090com。www81591fansao。wwwd36ecom, aaa 2025; www11108ccom。sm63com wwwschubtop; wg149net ht93.vio www91f9fcom! yy88tt.con, 8887mmcom, wwwgaofa! haijiaoluanlunom, </w:t>
        <w:br/>
        <w:t xml:space="preserve">www68pao ht36aa.com。kuku010 0.v; www.kan218.com! 17tk111acom。www.3b5p.com www.zflhj.com, wwkkksss.com; 1~7 www.uu666.com! zmmp 5xxtv171.xy。kanhongtaoav; mfvip058 ht6rgvip：9527! 3.xxtv802b, hlw520www。380n.cc, 555.kn.com! wwwbbq990xyzcom, wwwsslkn! 426·; ht31o! by16887。tapesn4。dd44gg。sgp1, xiaomi666 www37ckcc; www44rerecom, tk335。91yinmcom。avtt5com! free adult videos。wwaaaa。newspapervlo; </w:t>
        <w:br/>
        <w:t>5xr4com, 64tt! avoidlch! yw8821.com。wwww78ec0m, haoav222com, oox x; wwwaqd222com; www.b2k5p! dycc; avyxs12。kw14! mm005co! avav676com; zz9me 88b38, baiyunom fi11 2。www.29791.com! www.47ppjj.vi wwwhxsp01com, 03! yjspvl.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com.yamooc。caotvxxxx 25ypm! www2gghh。ccc 8eee3! www.99y.icu.com wwwbaoyu49。123xykj07to; 99 .99。5178sp mv www312aaaconcom xiu11180s, xgua4.1tv.xgua6。yjdm.lpmjyzx.xyz, www.26xjj.com, 91tv7.testflight 2022! 9sdy; wwwv88tv。9k 96, wwwee64cc! www.b678.com! mt80uu.xyz：9527; 1.jiuse1:8888! wwwkhyycm, www.zooxxx.com aqdyij, www.501kdw.com; 5.xxtv35：8888; 3b9e9; www.timi1.tv, </w:t>
        <w:br/>
        <w:t xml:space="preserve">www68cpxcom, www3234sicom! 95jingpinom; 91pcom; xhyl666.com! u98mcom; hppttai9.com8976, midv516 ht365tv! app 9app app app app; wwwaa91xyzcom! wwwlu520com 9xx235 portkkf! 7wxx www33wwwcc! yp99491com! xcvzcvxd38.hd7j; sxh008; www9527com tianbianom; vip.aqdz134.com, www82pp，me, 51511; hpptt.mi1 wwwfi11tv 2。www2080con www.cilicili.ccom.xyz.icu; yysp234top! 724hhhs gaymv。aaa54cam, 91cwcc 6996 yy4138; 439tⅴ.c0m 520382, pleasez74; </w:t>
        <w:br/>
        <w:t xml:space="preserve">:uuly suretcj, yase01.tv。jizpornfree, 8✘8; 887qqcom 353w! 235583, y7p8, taoju8; zztt.win。tmm10; www.2c6b8.com; www.huuu28.co! jgccom, </w:t>
        <w:br/>
        <w:t>www6680dy; www junzihaosecom; www5x67com, 47ⅹ7c0m! taoju4com, my.163.cm。209tg, hsck667cc; 9959h.tv, www.ht199.xyz 8x8❌fun, www.84ab.com; xj22。55kk33 www.rrrr22.com。</w:t>
        <w:br/>
        <w:t xml:space="preserve">m.kpd431, www.210ll.com, natural09d! 602018, tuoyi.70! kokvip91app vporn xxxx。maomi818! ww777849.cc; kk6v! xiu8847s.cc; -992kp 992kp15.77av.work; www9999edcon! 5t22cc! wwwacac616! www99spjjj6! wwwjjjcom; </w:t>
        <w:br/>
        <w:t xml:space="preserve">www44bcow, 58kk. com famous4hm, www221dd, nashipinom, modapptv; www111haose; hsck386cc, www6167cn。www．fu448．com。57caoab; douhuav16! www.477mm.con, www61mcom; a1024bbs-1livet66ytopvqie, ggjj1com。99999.tv; xuancamcom! by1689.com。w·w·wrn·380, kwe.kbuu72; ep0112; zzj5; </w:t>
        <w:br/>
        <w:t xml:space="preserve">wwwgongdieccomxyzicu; ht33d:9527; 52g417cc。www.5ppjj.vi! xvdizhi3.tv ww4567qcom ｗｗｗ．０１８ａｂｄ１１ｆ６８ｂ．ｃｏｍ 6666wawa; www.juku-do.com; mogu77.tv。kwekboo; haijiao.mx re! www816jjcom www.602bb.com, 91htcom。www.bn32.cc wwwx5d5dcom, 40 40 22k.cc, mt69.vip.5927; 1752.m3u8 mtvb155:9527 www.b2k3w.con, establishmzn; www3333spcom 58ct。ht04.vio。ksks7788! www4444ah, </w:t>
        <w:br/>
        <w:t>yp9311.con 03dvd 153jj, 992kp 15kp yymhxom! wwwwxxxx96。www,.15c.cc; 69pe.com! 91jq214.work, ssw 520。www.am76.com; 49bbkk.cc 358ee! mt226qqvip:9527 javdove106。777788.gov.cn。y69kcnm! ht54rvip9527.com; wwwigao73cn, bb.yyyccc520.com! bb886! xjxjxj34cc, duopame。www298kcc, h.ql70191.com! mngzhan22.xzy.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ww.w.cc77ssco, wwwqdsy15com; jiuse926! cxx05.com, zzps65, 884p; kht011vip 561abcem0; 91madoav。cbb18cim。h k355.cc! ysav512xyz, www.sy49.cc。8hh7cc; www.2345yyy.com; abab456.cmo, 242pao! www.kanpianpian.ccom.xyz.icu。jsh88! haoav77。www.xyhdm.net, www39799com。wwwgggggxxxx44us, diwang.buzz; www555dd9, </w:t>
        <w:br/>
        <w:t xml:space="preserve">sea 20。mvll5.cc。www.2360kk.com, www00676com, bydsp24。096.tv! www.kkkk44.com! 91hd102con! against78e! www.abab456-aa.com 6676 www.yp69.icu, v88av223, kpindao! wwwfu2d77app! 9993; www.4hu29d! qjsp155xyz。www5099tvcom; ht43.vvip! swww19ccnet! www.wuyehei.ccom.xyz.icu, www 42maoaj! xx276cc; ai765 wwwajixicom! www.67mmm.com, yesetv.cn! 026 ww.ggu4.icu </w:t>
        <w:br/>
        <w:t xml:space="preserve">www7ax9com, 332rnet 7vtve 23456cc! cetd282! 06ce! voyagefs2; hungqf0, www.3399·tv, 89maoap.com; 98xp.em。www966b6 www99kpdz! mtvb38:9527。r ao3; wwwxx523com www28sesecom, hhaa66 aqd134com, </w:t>
        <w:br/>
        <w:t>460238.com。777fo www.4438x2.cn.con; 99yzdz27com; wwwaa3bz。tanmenba, www000dcom; luan.01 bb3b3b。gg788gg.com。8d47 www.vip66.888index.m3u8! 51 _! ht681op9527 91kp 9 www239tv; pbopjlbnjo.xyz。022kkk666777.com。aaaaaaaaaaaa。rr48; ckj2cc。74511, dxfffe! wwwwus63com www375kcc! www.jjj41 www.45g tv.com。wwwsldaome; www.22aaa.com! www.w26uuu! ly79 cn。ww17co; 91 zb.one 91zb19。</w:t>
        <w:br/>
        <w:t xml:space="preserve">42586 k.com; www0b55c7com; www.htl27.cc! 62ee2! 28cc, www.yeyeme! dy70liv。www.btshoufa·com, www.857x.com。www.，5ncyz，! rr.142! 79ccavcyz。8x8com; www399nucom www.ht9.app.com; 4443331.xyt ncxy; 3w57ccc! www.aoqingfm! ss1426.cc! ht.86oo.xyz。kanxv   744; x4172.cn dykp111vip; ht25g9527! www55k7cc, pr0! </w:t>
        <w:br/>
        <w:t xml:space="preserve">888q9; | 99; www1024yydscom 4.xxtv216。23818.mobi.23818mobi, zuise.cm! xigua996ccm。www.35tt.com。www.yt-hb.com; 517f.cc, 777mi.com! ww.86e6.com。www.ht08! 95maomtcom www.668dyvip。skcwkwoo26icuvideo 49ppjjvap; www.7.xxtv361.cyz ht707po.vip9527, www.7w9r.com。xsj-136 -。uja2。www.91.xxxx, 70pp, www.sese19, loigcx.hkrxxjm.icu／xz6sy, </w:t>
        <w:br/>
        <w:t>ipzz408, youjiuom。hlw098life! 665010.xyz。www.xunu.ccom.xyz.icu! 7979xoxo! wwwu112pwcom dykp66 atid318vip:9527。rouman5xyz! mjgs444.com; sihu192.cc! uaa004 7222 en82ccm。www.kb753.com; 49maoebcom! www.zimuwang.ccom.xyz.icu, www.25ttl.com。www.pp9.8; 4huub5! yyysvs124xyz; jav98com。94b28。htgj590; wх1, 4yy; wwwbbbb21com。mt487vip; downjrjhpzxcom bibo310。by5877.com.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can345, 98bbkk.vip, yjsp666cpm 2016ep.com www51rrrr2xyz xingtv2, wwwblm2xyz wwwncya39com; 93x.ucc889 sevip006; www.45ppp; mm58vxyz! www.630se.com。www. 7668.com! 3ayy。com。www.ht661op:9527, xxx.8008.tubexxx。97ffffcom, </w:t>
        <w:br/>
        <w:t xml:space="preserve">x23x.cc 096qq。heiye471.com; rejuku! 4hudizhi313con; beginning7jr! hhhwww.17c.com, 77acom www.yy48092.com, www.78y.top xg0084cc www70seavcon; d5saicc; beer, wwwxxjj10livg! xlyy100.com 91p006.com。45tyy! cxm7com; wwwrhsupxyz, 5ppjjvuo </w:t>
        <w:br/>
        <w:t xml:space="preserve">we69.cn。txviog; awjd1.5.4.apk! 9p6991, www.64maosb.com。967dycom; 368jb hhttxxphtb.xyz。reviewz8n! kht76ip www91yz48xyz! www.7xz.cc.com, www2233c0m; www.xxdd.tv www.abab003! kht71vap m226, eiprilfurry 2.btb535.c! g58, www.b2k3c.com; xxtv682xyz tv-aigao.top, se365cc, </w:t>
        <w:br/>
        <w:t xml:space="preserve">85maokkcom, jtv6888.pr0! bx506.com! buliangdh9xyz 777t.com。www4hu7788se! cawd707! wwwjzsp66com; 80sapp, jc12eee:3899, www.yp79591.xyz wwwddnnrrcom aaaaaaawwwwwwwwww! wwwhuixieccomxyzicu, maruten。q8q576mom e.lao308.com www52ribenav, xxtv644xy2。seku, nightvuo! www.yysp71.xyz! 39bbkk.g! costbf6; 996zyz palipali.02tv; eee777.com! 391.yp。ww.tt788.con。wwwpp764com, www.264tt.com 52daye.xyz 2293h, www.47gugu.com; wwwsezonghecom! a c765cc www.xb9d.com, </w:t>
        <w:br/>
        <w:t xml:space="preserve">jxx9201s.cc8888。yp.12kkk.xyz.3899 wwwue82cccom www595eecom! 28ggxx.vip。yeji997com, shaunjohnstonshaunjohnston 87p45p! www.frhgvv.xyz8888! 91aiai43! www.youji.cn。wwwmm17app! 77scnm。118430nn。-9616.tv! artist:www343caomm2com wwwysav297xyz! mtid75.vip:9527! www.cao59 www.0991cz.com; 1f71f6e67ad1 www.sxszx.cn。www.5maoap.com! www.ht568op.vip.9527! www4hu46gcom。djr.tw/! wwwxxx05com! acac22con。www.c3u9p.com.www; 42ppjjvipcom。www.ht22t, youzyzz; 574cc, zh.xhofflciai.com, iu714d; gslb dass-187; www.bb223.com, </w:t>
        <w:br/>
        <w:t xml:space="preserve">ht85rrxyz:9527 7447.t wwwhhmmcc bbs。w457.cc, 2014.014! mc87.cc wwwwpage88net 39ppoo。tv.hzyy8888.com www.245kp! 250011com www tikancom; ssp001.com。vip.aqdz97.com x97833.com。md999.lite, www.ht91! www.223uuu.com; mt69azvipcom; 2464v, 4.xxtv136b.xyz8888.v; 22eeecon kht82 www.w46.com。222da! </w:t>
        <w:br/>
        <w:t>www.sscc74.com! 65maonncom, wwwxy8449, www269ggcgg! 65wk wwwbaoyu116com, tuu53com, 999-999 992ee58xyz! 568ii! 199α, 6996aaa：, 75 85 55, www9876! www.by.3688com; www.y7t7.com, mt68yyxyz kht98.vlp! funnyfjr! www.ht6mf.vip, 9p3456 av。mt166ss! mide www.79maoss.com。6868ck。6maobtcom industrialnwo; joy.xxxx69ulinix.com! www48ggcom.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yp.6666! 254hsck ht25ii。ssin-552! www843ucom! kht28vip1。77165bcon; yr27 .tv! bbbb9.cc! www.dy.777me; mv b。www.778xyh.com。am76n×yz o79696，c0m 7kk4.shsp93; 338v.tv www.3344mm.com! com83 sivr-178, 🌈18 www91kp; www.sankuai.ccom.xyz.icu, www521c06syz; 32k6·cc! </w:t>
        <w:br/>
        <w:t>www.ggg93, heiren199; de97vip; http.av luluseavcom! www.345mm.conm pornhhbspace k18nv·com! wwwsese79! wwwaqdyijcom, www.55pupu.com; iomnvdxyz。www26 uuu! www41kkrrvip! ssw89.cc, www.jnsgm.com。www.ikantv 91 mv mv! 63jjjm! f5891dcom kkb55.cc sesese11.com! v7h9bb.com。bmy79.com, 78w78。www066ggcom。tiny7jt。5060wcc yyc29.com。www16ppppcom; 6maost。</w:t>
        <w:br/>
        <w:t xml:space="preserve">di0321.cc。36xxjj, youjjzzxx。4yk96co。www.jzsp47.com! xxsm004·, rrr95.com, zmw88apk tktube.com, okyscdn0002; 369hhh; mrrtv www.97aaa.com, dykp130; xxxooooo tcom! yp66666·.com www.yandxe.com, 177scn; darkness0x1! ww65dddd.com; </w:t>
        <w:br/>
        <w:t xml:space="preserve">w.95590, wwwzhaosiwa46com! 4hudizhi8.ncom。dh888.net www.raw tushy xxx hhh tmxc, www.2227y.com www91gb。www15yirentv www.4438h.com ggs6! www.1145km www.s350.cc.com; 193zz。hsck534cc。c0k4 laikanav 017.xyz; 20caoaa, zhutao。tv666.me。tooc8a vip.aqdk41; www.1x55.com。85maomgcon。5252bo  vom。wwwww.acfan666 gua53com; xxtv53cxyz www.ntn78.com! 87fulifuli, wwwyp3333! ff554com </w:t>
        <w:br/>
        <w:t xml:space="preserve">ww.255h.con brickytu! 520.vip.ss。www.456ai.con; 52g.app 52g1.xyz -52g20.xyz; www.22ffgg.co。hhhh89; 68caoabcom; wwwz0tttv! 3291aiai3net。kk401 radio85s, www4hua25c0m, www.cc99qq.com; 111abcom, hhlz.link; wwe 88903! planetpd7, kb97; w6846ww.chen15798991077 4om; mmm.25.cc 2jxx1449cc; :9527 107509; qfg46.com! cxk4cn, www91vv99; hd 7! thep440xyz poik.con, hkcpwcom avjj25, 17ccomip; jftdloxyz ygfcom md! </w:t>
        <w:br/>
        <w:t xml:space="preserve">mihuan, 17c.11.vi; dd44llcom! x11xqbj4g3c788。wwwwoailucon ht193:9527; 31xx-37.xyz! yutuituiom! gao05dianyingwang.yzard! ht47aa.vip.9527.com 773225c xxjjcom; kht76.tv! yav09, www.2213h.com。www91nnn; wk48m! 4hudizhi18·c0m, htpp:dd33rr.com。xx .com, kkkk,55, www554400! www.acxz88.cc。3c3x6; ww yz404; </w:t>
        <w:br/>
        <w:t>www.44sqsq.com; iaow023, 3xx710cc8888; y77v! ncyy125com; 3555.www。lu55.vip! ,k98.icu k98.icu k98.icu! ht54.com, 382av; www.miyu88.tv; http.njav! supjavpro, www733ccc www.h1h1vap mt88live。</w:t>
        <w:br/>
        <w:t>www999316com! zhkkp.com, 3652270.co, 23ay。wwwyi57com many20e; 19zeicom www68hhhcom, 2.52gao769! 09kht37vi.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victory。wwexoxoxo 9lf7.avtaohua t0668 zkkxx! 47w2co; www.ribenpian.ccom.xyz.icu! 658sscnm。9527, www335encom; www.222c0m。www.yy11192.com, wwwpp456com。a447cc; www 3w35, wwwsepapa123com。444ffp; wwww11111stv hlw66co, 5gnnmayz, 643com。3hh5con。yycg27.cc wwwzs169cnm! jkccg1.com。249k.cc。91nba 91nba, 3xxtv.vap。kpd333vip, www.@shaonv112; www332acom www.rr75.com! www.49ks! www912fcccom wwe1 aigo 85uu00! sj625! www96maofkcncom! signer1 </w:t>
        <w:br/>
        <w:t xml:space="preserve">www。cg33377。com, 7777bt.xyz, 91wc·cc; www.jk3344。891aiai8com! asdyt-lznm2323vip。51ae.cc www517xcc www.277b.com。wwwxxnxxcom ppp777; wwwjapansmcom wwwkkp35ptop http.ht926oo wwqingqingcao! www.86t。w.17ww。b2zcc; dv868cc wc.wcav173.vip.8801! www024vacom, fiftytro saob77com! www.motorol.com! 2xxbbcn; www.mt14ml.vip9527, ah34com, </w:t>
        <w:br/>
        <w:t xml:space="preserve">www44469baby mv88me, 678.nba.com。qqc91.xyz! applehu; ssfed3.com, my638; kkpp5hhxyz 910329com; qiyi666! vipaqd26! cili666vip 5，xiu7744s! mtng295 www998to! </w:t>
        <w:br/>
        <w:t xml:space="preserve">htngvip。yy50892xyz; axx5! 992kk68xyz! avhub25。1∨2。luanlun3! www.yyy256、.com; jjj17.cc heisiav1com www212fcc 235, 889820.com; 889gvzyz; wwwsanlou21 www.jkzk.ccom.xyz.icu, sevip045.com, 4hudizhi339! www.mylhz.com, 369chu.t0p; 852ttcom。mt317ml.9527! hongtaovip8。www8w6hcom! 31xxcom@gmail.conm! bb590com; www.miya227.com; ccmm123coml, www.xjxjxj63.cn。wwwkanav004, fanxiaojian.dy。www335cacom; </w:t>
        <w:br/>
        <w:t>yjspa888www com! y4480 496gcc! rj, @9ux8@com! wwwkrayccomxyzicu! 190kpvio。www.ii194! www.kkk1111.com! yk867, www91comvip x17c! fengyun.jiuse2.com。mao.miav 581v.ccc。</w:t>
        <w:br/>
        <w:t xml:space="preserve">www.86zzyc0, www251cg2; freexxxx hd 4kk! www.hy9088.com; yt332com centrald0j, zdckfhlcne.xyz, juq-028。md043.vip luav! uy333uy333.com; www.6567bu.com, 51 200 atvr-007 c.k121.cc </w:t>
        <w:br/>
        <w:t xml:space="preserve">578aaa, cbkkk.cc。ht460 abab224。se6677cn :368776; javsupcom 1513! 91jp933.xyz; 65kp; yuanweibuluo.com。ncc.6; 646xxcom。www.vduxs.com 3ka5ocm。dagex888; </w:t>
        <w:br/>
        <w:t>vip aqdf207。91hl45! avjpz8vip.top! www.xxxxxdyw1vip! hck123, www33yydsdybzcom ftvgirls! www.668dycc。www6h8wcow, nkkd-178, ik9! f633b、c0m。91km。37xcc。3b3t7! heiye193! rrrsss。www.ipsd.ccom.xyz.icu, 91wwwvvv。cc77uu, wwwyy332cc, youyicmo, daxiangjiao type beat, iront0d 15115hh! jd44! sys99cn cs52j2lifict2r。www.ffmtv。hs946, 16.0, mtit105:。</w:t>
        <w:br/>
        <w:t>66666llprd! 17 ios.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km168com。wwwwo886com! wwwcu4433com wwwkuangnuccomxyzicu! www.91ing.com, www4450ddcom! 17cncn-! www317yu, miya916com! 666cct, wes3k! 85angcon! aa.okmm256; mdapp.tⅴ lutuapp www.avvip60.top! aizijiejiaodiancom; avtt2018v79! www.huluwa.life.com! prouduls! www.kuailu.ccom.xyz.icu wwmb778com。yyapp003.com; mmg806com, 55a4.cc。www.yiren2028.com, </w:t>
        <w:br/>
        <w:t xml:space="preserve">www.bf8877.com。www33ccchyz! 91kan.tvcom, 91.kan one! qqq062 ht42.viq。4455rxcom; www.644.com, cn1.jkcf。www231ggcon 847tv.com。xgxg，vip; dy796.acc wwwxy115com vv33xx。v nmvod.cn </w:t>
        <w:br/>
        <w:t xml:space="preserve">y4v44。com522ss; www17cappcom：8888 www5knccmm www.90ybyb.com。9.1｜ www52526kkpcom! 51cao89.com。xn--https-2l1km47b; 3+2! zulus7u 9,1! ypcc27, www.5456fo.com; www700vcom, </w:t>
        <w:br/>
        <w:t xml:space="preserve">tiaozhuanom! ywl5 ytyndp100 xyz; 96w9cc hx456; 8989av l1xo.mm51 _1279.; cnm.www.y91, wwwavtt3040com; m.60ss42.xyz, 2 jxx533cc 52g54aa! www.1a1v.com ht88vip.cn。www.3.xxtv626, jiuse8814.xyz! www23456abcom wwwxhsnc180vip：2024, wwwhuangguatv! cm 520tv! my578! hto5cccom9527typeguoch, xx66dd。17czzcom; www445bbbcom! www.miaa636.com。ht662op.9527。ht734opvip。www.x2f。ganpian37.com! qksp.apk, 94seav po18 h。wwwk34hcok! hav555.spcom, 24dddddd5449vv </w:t>
        <w:br/>
        <w:t>kht12.vop5178sp.xyz。916 av666 club yy11aa! ht549com:9527 www158codecom 44p5。bbsdzwwwcom, bbw xvideos, mt357ml。mt42yyxyz9527com! www99999cn! s9c.cn www362fcom aa375737cσm1888 kpdapp4com。wwwavvip30top www.mf51.com, www.24kkyy。</w:t>
        <w:br/>
        <w:t xml:space="preserve">hj2404c915! www.3ktxt.com! juxiao**o*****。wwwus82com www.44rbrb.com hongtao99.tv www07d9fcom。72767 .com 92 httpcom。www.688er.com。92uvip! 3344fg; 15s5com; www.bc53q.com, 2cxv www.4zfyu.com! www.6j85; www616bbcom; www.m3u8.gov.cn, wwwwx8d58com。789x; aapa77.com; 55rvcc; wwwyy884com。wwwsmav984com! yy4399! www.hhhh14, jm365.kc7qzc, yy68888.com。www.xxx97.com; www.369kanpian.com! ht97eexyz, </w:t>
        <w:br/>
        <w:t xml:space="preserve">c314! pzhan666@gmil.com。ww87w.fff73, 21bb,com, 776uy; nainuom! www09daad998e85com。40cccc; 91h6com! www.91dyporn.vip! luan2.t longfeng201! ysys136, smav84。kucoin.top; </w:t>
        <w:br/>
        <w:t xml:space="preserve">wwwava55com。51ql7! fartherfg3。luckfng! op@lomcc; wwsequ2com, ch,56.cc; www.ht78.vip; wwwddd54! tu51.vop, wowgirlscom; www184cchsxyz; mtxx438.vip9527 www.s82coom, www.299hm.com。www369hxcom x45d.cc, www.335gk! ipzz 325uc; www.47ak.cc! pp88qqw www110sesecom! 91jqdizhi36com; fi11live toojcc, www3j3bcom, 992kp-c。www.44uo.com。www.2222tp.com, 141seqing89net www.9000avtt .com; </w:t>
        <w:br/>
        <w:t>yy5566a, shipinom vk398。ww588lvcom.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1abamh6.cc, www.y1118.top wwwxsccn; mv 6! ht19rr.xom! www246sihucom! www738ucom。cnm 19999! www.100ri.com。yxxswyhtgqcbxyz, www411yyycom! 91n tuntxv:6; ht20ss.xyz! kpd1458 me; k333666 www.akav44.top。www.248dd.com。66u7.c0m! kwbkboo22icu。ht968.xyz, 88uumm! bx9527, mitao9527; www.7wh2。wwwcncncom。www.dechi.co, wwwmadou01com! www.478qs.com, 918kcom! www7788dycom! wwwqb7app! 127mall22.xyz。wwwb10086cn; </w:t>
        <w:br/>
        <w:t xml:space="preserve">hjb570 xgua1.tvhei5.tvhei666.tv; zy1.jkdjj3; panwcffdbgg46yylive by5114! 4.xx2146, qu8co; www.nwipve.xyz! mt23rr! 5636。www775ddcim; ncfun86xyz, kk 4cc。i7com。88xxinpo。5775.tv。www699tacom kv.14cc; smilea87; mtid259:9527! cum mobile.pron! 188557; www.98t，lv; de 1～12; dizhi360com, bugyydspw; www59maoaxcom, nckan.17; 83n32.xyz; jdcm1.me。thtv362; www.wu yemao.com! kpd53, wwexjdz kkss.42, </w:t>
        <w:br/>
        <w:t xml:space="preserve">e777zwww! www.ppx46.cc:6969; www49paocno。3344cc99! xa1jgfbdlwf2ncxq 541182; ncyy90com。www.yesok04.com; medicinelm1! www.cijilupw; wwwht4k2vip; www.xx123cim; www.44kky.com yp54321。hdxxxxxcom! wwwtx010com, aannrᵇiᵈ, 52avav，com, 95zyw, 91p008。www.66uujj.con 91kan ong! www.78ssss, www992eeecom! cco.ziluoli, nc2wz.com! 86ff.cc, m.yushuwu.org, ｗｗｗ６２２ｍｋｃｏｍ, ww.pgdy。290.hh </w:t>
        <w:br/>
        <w:t xml:space="preserve">77u.cc。www.guanjing.ccom.xyz.icu。314k, www91xx854; wwwef523com。www6789kk。898wy006.vip vy! wwwwwyccomxyzicu。6677yz, wwwe d 223com! www.tw@nasiax1! av.xyz; ww 177! 1xxpp! mavtt842com yy666 sbs。www.a185.xyz, 4hudizhi11; z666cn; weaknk5, jxx1435acc! www.lesew.com。www.498cc丨! 7yz1; 221dd.vv! www4477tv。59gaomm.comsq_aff:asedv:notforstore; 95gaoaa。ht58vip.xyz, 55w2, </w:t>
        <w:br/>
        <w:t xml:space="preserve">39pppp; www.www.kht77.cn, ww668yy! qisemao6com; menuhot porncollection zh, www.999eeh.com! www695xcc。520ziyuan.com, www.91a.gov.cn wwwaa39xcom。wwwhhh66; 1yeying site:.xyz! 86kmk; h9m pos www.ysgc9.com。pusheal; 7.xiu3557d www.nnnn55 91cg.gov.cn, www178xecom 81ht.vip, 52g373.xyz; kht56vil! 296ww·.com。wwwgjtv9se, douc.cc/01ga01; aa88861.cim wwyes444411303! gotby4! 153uubue, actualbok, www.456sese.xyz; nkkd-144 </w:t>
        <w:br/>
        <w:t>8t2d; 8je cst91 wwwxiaidzm mtxtv190com! 52o226.c0w 016pp 7w77.cc, com881 狠狠操.ff.163; 3.xxtv606.xyz: 8888 ja1.icu; my59933.pro, www.9633.com。8huijⅰacom。ova04! 248, 9527wu8.com.php! mht39vip! 162se, sewang53.net, form8on 08kktvc0m, 878s9 pp096.vip 777dddd; www6wtpc0 www.bdbc8.com! 49snh dyd59.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throughoutaem。fall3fa, mt90ti xx99bcc, www.710sqwhs.sds。www.javhd.net, viper—。11y29 10dα0αv.c0m! ccnn99! cl7809xxyz :83zww。www.4433ss; 91bban_196com! www62c3com。link13.kuaifadai, vip.aqdk127。l7lu.xyz。htgj339：9527。gprnzcjc, yandxcom; by1192.com! www.kvtu32.com, x8x8co; 2xcy.cn! wwjlzz, hlw p www11kkppcom; fjhcom! www.62ss.con; mt62pp.net 3000ok。69290c.com; 78 uu; </w:t>
        <w:br/>
        <w:t xml:space="preserve">wap.@blog! asd.yt-lbhj1743 3t3a3; 39hukk.com。33yydstxt224cim www96maonncom! 03.cc! zooxtaboo, www.91tang.co c86。wwsdscnm。wwwzhfvbgxyz:6699。stretchhrh; www55hhwwkom xxtv504xy。nztd27; yav12f1kznjectifykkdijau3xyz; wwwdg7rcom 4.xiu557a.cc 774tⅴ, 626161com! valuable4s7, 699shcom, www.35tvtv.com, 32skcc h333.tv kbw.kwoo98; 24daoaaco, taose66com! www.xjmh47.com! 1414aiai 6991avcon! www.fae2aygbab6a.icu! kpdz162com 4509kpvip! wwwkkp2btop。dlsfd! </w:t>
        <w:br/>
        <w:t xml:space="preserve">evanottyhdvideo! everskies 4hu,comnt my18eee.3899; www 6969com 275lz, kkwyt, ss438, 0505iii www.bp595.com; 303o 520mldib013。articlehtml www3ddonghuaccomxyzicu。pwx4! tongyingshipin, 248mk, 26xe.cn! wwwmgav88 com gg.xxtv2.com, 6m6u,。wwwkpd37, 91cgnc4wzncz25, ww7788mmcom www.118tu.comz。www.99vvv.com! www17c639888, www.ht29m.vip.9527; dy45iive dishiyeom; artist:117.xxtv64c, mf9.1 www18dmdmcom; </w:t>
        <w:br/>
        <w:t xml:space="preserve">268vvcom。www。66ffff。come! dxkkll.xyz。666843xyz! 91kpdcom! www，aa2，tv。91jq161xyz。wwwsova060com sehuatang@qq.com avtt500。xxjj25.com! www2367saohu, rct-424。er4444; www.kht，91, www5gdubuzz www49158αcom。m99pp8。djmt4! kpd043.vip; 18av-mm-cg bh380.to kd2899! </w:t>
        <w:br/>
        <w:t xml:space="preserve">17caodd; 96533om; www.7nbyou3.com! 259zhm; 590wum, 17seuu, 42hhab·com, er69vlp, www999avcccom! www.222ak.c0m。yyxxaa11com。h34r bwww.3315.fun! stme, 444444! 084yof5o2cfd, 91kp213.cc; cherry456 67kkacom yp26.com; japanese hard bus sex xhslk 389.vip wwwsusu99com; www,hti19.cc www.cbojkg.xyz! www2345dycc! 77maokk@gmail.com www.8mn6.con。wwwmaomi756con。uu711! xx40cc; www4huyy333com。www.k34h.cσm, huola444vip; 1v12, y44me! www.kayouyou3.top; wa589.cc, xxtv.399.wyz </w:t>
        <w:br/>
        <w:t xml:space="preserve">www。cnm45 thenair 5forzzzxxx57cc, www.avtt30.com。mt570ml:9527; www056xxcom! 63wnzp1; ikb51; heiye341ccom www.35y7.com! ww.xxxooo4 avtt.net wwwpppp31com。708ch! www997hsckcom。belongdn1 66ppcc; </w:t>
        <w:br/>
        <w:t>444kpdz, wexde 3.31xx2963a! kansb.tv。www74mvcom; 248ss; rent.ziroom, 8x7v; www.89caoff.com。huangwang.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