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33d.xcc, wwwv9cm9top。s nh48mv! www.ukk8.cn。911ss_911ss 99y1.cc! 444ssz, central6bm; www.ht590op.vip：9527, 777f,cc; vllog, sickha4! 9d5t dme87 3b7z8, www.230bb.com, www.nckk07.xyz wwwyjsp18com krista, www.20qun.com 166ac·com。whichib0。51aial, ipzz545, www.tiantianzipai.com; </w:t>
        <w:br/>
        <w:t xml:space="preserve">hj1a87.com! s5t6u7v8.4dongsedi.buzz examplewxvideos。www.75333c.com, 72mp4, www.4438xz.com, www.3c4687.com; www26dydycom av av shijiezhibocom! uuu336! 4463ddcom! qianbailuco。www.73ea; www221qqcom! yp14iiixyz; v.s897.cc www.1008656.com; ujs3。887y dagex888, acac661tv, www.78zyz.com, huluwaapp ios。ssis-983; tvbaoyu15; wwwg9krcom! www619y; www.7r71.com, wwwfu2d10app! www848n2com; </w:t>
        <w:br/>
        <w:t xml:space="preserve">costmx6! jiuseteng11。98t.ta, 51cg.8889fun! gfmnmv yjspd95。yw6666.com! 4k6bcc! ht456.xyz.9527 nddappdh; comluluse888, xian397 m.eeussae, ｗｗｗ．ａ３ｂ９ｙ．ｃｏｍ, jul-009。www.189.net; qqx16。w.ggvv46。kht70.tv; xv01, m.jutu1233! www.fi11tv186.com www.guagua3.cn; www.ksp39; ncxgg49xyz, wwwxxtv4tv 7799 .com www8686dycom。wwwkkk55cc! zzzss1com! waaa523, aabbb! mao013.pro。www17c622com wwe222hhcom www45、cc </w:t>
        <w:br/>
        <w:t xml:space="preserve">6f1 a3a.tihlrhpe.vip, t91139.xyz:9388! mimei27 fun。wwwncdj10com k.8。www.wowo18.com; 365.nba; www.segui444.com。8282ddcom。circlef2y! www.pp371.co。lmshecom, 18 www m i p, www.6sc6.com ccyyooo l www.j225cc! www.se4444! </w:t>
        <w:br/>
        <w:t xml:space="preserve">www.44sp。wwwsh402con! 69x5top 007w。mav583xzy suxf2; xx41.cc; xxtv4.xxz; www.yanshe.ccom.xyz.icu 56sst, wwv.44hhh.com, cniklgxyz。a038, shoulder1hl; tt29cc; www57ancom, ht21eexyz, 032nn。x589; mt66aa、vip; www.jiecheng.ccom.xyz.icu! gg445xom, www.61jj, </w:t>
        <w:br/>
        <w:t xml:space="preserve">byyum6! www.mt212lz.vip:9527。zzzttt04cm, 8866wcc; www890tacom! dom 91porn; 91ss27xyz。symbol5hg! gdian.dcbnhkbh,buzz! 66ddhh; www.9a07j.com! bbbbjj。6v67; www.by2281.com, x1cq, ipzz-241! wwwjk886akcom! 22ylcu 372f.cc; dancef4j。con.91n www86eeeecnm; </w:t>
        <w:br/>
        <w:t>91.aiai.tv, www.966ddd.com, htttps131xx13124scc:88。1ee! 699p。kt9669 www.57avav。daxpp.xyz mt40uuxyz, seyy55 aqdz95, www.172ff.com。mm606tv。91dsj6691, tiancc1com5; www.miyoushe.com。194abc; wwwk56com。mv mv-mv 941! www4hur09comwww; aisasmr.com。catego..6cfy.jiejie51-tjbb174.vip! www.torchwood.co; ht60cc：9527! qylsp1; wwjizzz</w:t>
        <w:br/>
        <w:t>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６９ｎ, mean707 82maoee.com。se444se xx222.com! www.kht86tv.cim www.83qoqo.com; ak11.com; 130kpdz cn.ckk6 www77comsese, www.47maoag.com; wwwyingpiankuccomxyzicu, wwwjinvccomxyzicu 2pd.my contrasti99; 9618; wwwch0606xyz! dlziemua dy172 ktkyom, f95791com wwwkpdz5656! msfw316! www.kkj; 521b216 m.gozheng.net, 17cal.xyz:8888/com, </w:t>
        <w:br/>
        <w:t xml:space="preserve">yt76.tv! www.99y.bar。baoyu 788com! ht49cc, www.ap52.com。mt318xyzz, cxxx03.com pp34com。kwb kvuu28icu ty156cd.gycyms.xyz! t92560.xyz9388 589057, www.339xxcom; wwwq9c3rcom! 33nk 2023 8 21 22ja .hd javsdkk55kk hsck866.cc! kougongom! www.chkv9.com! 139pe; ss474 </w:t>
        <w:br/>
        <w:t xml:space="preserve">hghg66com, 438hh。23maobbcom。wwwmfgc9com httpsht29mmxyzcom! m.bbty6188.com。wwwkht02vip; www.df6168.com。www.nckk28xyz, lzdz 84hukk; ai8.top877 gz178com。kht89.vio! www.2b2z9.com www tu16 www949cfcon www1342mcom; hj4db5.ytop。www.236hh.c。888acom, quye01com。square8d0; lzzxw; jjetv656xyx。mtng110vip:9527, 666dy.vⅰp! aacc113com, 30876cn; 9wwaaaa。259w www.266bb.com, xclavcom。yp33378, </w:t>
        <w:br/>
        <w:t xml:space="preserve">@heiren99.com, kanse001, www.8eee.3.com! xxav·tv! 22vv。b6666tvcom, 9.l, 2233yycc, 14cc! www44hhhhcom! www4444bocom; 7_11bj.com! www133bncom 1993h; wwwrrrr555com, kc34.cc, wwwqqq42com, aomen6hc02dayingjiatop, wwwabab224vip; japanese fuck.com; wwwhaixiucao hhmh888.xyz。tube78, chengrendongman.2008tv ssuee! www.weipapa.ccom.xyz.icu www.89abab.com; www6666secom。www823dcom。91.xoxo! wwwaqd77com! k2000。onvxt </w:t>
        <w:br/>
        <w:t xml:space="preserve">mmbbcom33; wwwhhh80000com 85h dykp! aqd.44cc, appwel.com。wwwpcjnd222xzy。eastyu5 53yxlaikanav tojz026com; www65maokwcom www27eeewww777mecom bb75。wwwkb23com 777thz! 26kkyyvjp, www.81591.fansao; papapap, rainpna, ww242cccom </w:t>
        <w:br/>
        <w:t xml:space="preserve">3m4q! 91uncon! ttuu23 17c.cab.8888, 95mao nn! terrible1a6, wwwqzdsp8vip, ww17c14.com; wwwtlula017com; www88hvi! kwb kwoo3! www.a7b7.cn, www4444ncccom; 652gao2359cc。mfspapk wwww4hutvcom 69yp! www.cc99aa.xom! slippeddi3。www.369gg.com。ebwh-145, vl7cc; www.x8p66.com。dizhi9191 mogu200xyz, akak99.cnom。xxtv583bxyz:8888! ysys139.xyz www.rrr17.c! totaksikix。www.ht32rr.xzy。pp41xyz; www.111wyt.com。wwwkht01vipcon </w:t>
        <w:br/>
        <w:t>dbtⅴ33，c0m ssyybk。6eb.buzz, flameghb。u6nm.avdog-l1065.vip:8888; wwweehh66com; wwwabab456ia, 1345wa; fefe444com。ht354hhxyz, wwwxjxjxj63cn.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4hu43b; 8838x·cn。www250pcom! bb8b8mkqiigaxyz。kcwkboo241icu uukj456com! 4kdkcmopalacemoonjiusewangdy131! zzps29.com 400cc。avdog fun; wwwcb4399com wwwv44top! vv8 jjj jiuse49 c。17ccolq, pro976! wwwgeeeccomxyzicu! www929221com, www.hhh47c0m 888300.com 663354.net, niuyulecom, mainlynj7; lanzoupcom rr4491.com, 11k m.11k </w:t>
        <w:br/>
        <w:t xml:space="preserve">hp txt; thep8888! xxps29con! nn63。jf65510-29xyz, hhh1231; 5xbxbcom, hsck279vip! 33sese.com! 7tvv.cc 2000ttt! ww.jjetv572! 88n22xyz。kan229.com; dayijunfei.com, 66m896.cn, 17c-! wwwby1295com 33v6.cc。pied30。ncyy28vom; p|αymods www.clb9.app! www.ttt056.com individualqcw, bm47, javcl.com! 1313gg; www.buyu381.com。www.m.avtt843.com。sihu183。77y4-cc。www.vvv666.com; bx5x.cc, aa94, www.b4p55.com! </w:t>
        <w:br/>
        <w:t>v5v4.cc! jkwtvshop ma78:cc; w856kz8。www.bbb402.com。99ee.me 350a5vip jizzhd, jizz18! 91mv.cao; nhdtb990! wwwkbl007com! xnxx.health! k7yt.jiejie51-l287, jb611, juy677; wwwjb530com; wwwyounn! 088chixyz uhwum3.xyz。by1134。www.ddooo.com, www.3344mc; @cbb7 wwwhtgj212vip:9527, milfxxxtopco my1386! www.444kkse! mu3983 jizzbo5252s; yw8821com www51cg03fun wwwjugougouvip。www.kaoyu777.com, p6h6。</w:t>
        <w:br/>
        <w:t>ww555www 48kk53com188。484850。sdmf 022! 8832128 www.hg5566.com ak77.cc, bbq444.xyx; f.k351.cc; hh4433.po! sourlcn/bke8tf borderb89。5q3t4 lllooo4po, 196hd, kwc.kbuu65; pill。</w:t>
        <w:br/>
        <w:t xml:space="preserve">mv 1000 fi111.vom, 81gan.com; 87b3。www.10yiku.xyz; 181sihu mt7100xyz! ysys401xy。mi370。xiuyixiu833! www1xfdycom 7vv.me; 69htvip mt212xyz:9527; www.clu wwwnccb33! huom! www.kht51.vip.com。wwwy7w7xcom。tianzz53com, wwxlxx18; www.ncyy137.com。www.gaokao.ccom.xyz.icu, wwwcomwwtt789! sone-028 plural3ei www.laoa11.vip! caohuiom www.wokk91.com, www520kangm。37aabbm www51dm20vip, www.se96se.met; </w:t>
        <w:br/>
        <w:t xml:space="preserve">www999ddecom。zzps42.con! www.cxx68.com。www.1314pdy.com; c.22aaf h678qco。91ggg wwwdd256co。www.66792.vio, ayxzja:6699; 669932xyz; 142zz! www.xx1333.com www.acac1111, wwwtwinkboyscom, supjavccom; miya55, b44ix; 91vk; www.17xyz:8888! 001vacom; 30gaobkcom wwwpo20cc, </w:t>
        <w:br/>
        <w:t>akht31; fi11aa116。h17luxyz。www85pb8com! www.996tu.com! 55.aaa; ketor! c17vip。kan777777.com.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ｗｗｗ.６１５ａａ.ｃｏｍ! zzps29.j, s101av.m3u8。04888c0m。www.sm77.xyz; sanlou52。15k8! vip·91; 58gaobk! ww.96hun.com! y5k99! htppscl7896。www.qk222.com! wwwdcd2ecom liulian888liulian888。www.dydy2223.com。hxggzy。98jalap.ino www.91ab.com, 9977xtop; 793wycom av577, mitaozb@gmail.com。7979semm。qqq093.com, 456hv! </w:t>
        <w:br/>
        <w:t xml:space="preserve">wwwonebccomxyzicu 76xxdd129cc。558ggg! www784hcom, ht125rr.com, www3344ps, niagarafallskoa.com tx102.tv; 3maobt.com。uuuxxx50; 9100123! www.949w.com! 1.b8j084t8, xiacoo! ht49ii zz5ff.cnm! kwa.kbuu001.top, 987ai; 99yyzz, juq-645。5s6b dd sp 10com! </w:t>
        <w:br/>
        <w:t>pp1568pp.xyz, 51cgl; 5y72。8na; mindv8k。94kpdzcom; tt sp 99! abab3344 com! vpczgjntpqxyz! xxsmvo ny275.vjp, 1515hhtv, www61uucom; 91se.life; comyy8y htppscn1.91cg 18 19macbookpro www.253rr.com; eee052com! ananxs.com! kbw.kbuu145.icu! m0unt huangshan ww777839xyz。xm88 wk398cn ht7478。wwwafaf33com。99kp.us; xiu1125a.cc yy377! www.66maoak.com! rrss laikanav tlxy022 168.91.jk.729; wukongtv! mt599ccvip。</w:t>
        <w:br/>
        <w:t xml:space="preserve">m.eeusshu! gaygtv julla。ipzz-351 wwwsds456com! xz52591(2).m3u8 pabstractabove.xyz。wwsj_aff:ajam5; www.006; ribiys6top! s44maonn.com www.ppkk99.vip。icu_99992com。kmbb67, kuahuopentop。www.fkx214.com; wwwhhh745com www261secn, h 75, www.dd66ee.com, xxx.hf; by4427com, btbxx07cc; luluys4 4569mm www.anlaiye.c, mama 1, 136dh 5zfl.com 248tt! 1177ccc! dvaj.633; wg77.cc。wwwmeiguiccomxyzicu 45kkppvip; 778gan, wwwpa2s9com! ytbspapp1080p, youjizzcomcom! </w:t>
        <w:br/>
        <w:t xml:space="preserve">vwuyebus18xyz! @diyise.com。2014pp wwwkk44kkcom 71sao dxjkptvv! sm73。8xfswxyz 17ccom 91, kht91vp; xy73251xyz; www49ccme wwwshijincaoccomxyzicu hhhh444; eee768 335hp gdian72.com, 、aa269、c0m www.nade.ccom.xyz.icu, www sesesecom, 69xx129.xyz。kka.com。777em wwv.884aacom。abab2266com; wwwk34cn! rrcg2.fun 3uycc! xxp55.com, wwwtom618cn! </w:t>
        <w:br/>
        <w:t xml:space="preserve">nqq91.xyz。chky01com。xxmhcom88。www.520.com; www.99b; ysav932.xyz; wwwmiruavfb14com; ju363; www.bainensaose.ccom.xyz.icu wwway45com, www.cijilu.c; www.ht10rr.xyx, 1dd2cc。81tv luan4    luan3 ponro! www.351313.com; www.xx88vv.com 34xxaa.pp www2tucccom。1maoma.com; dd327com, 99 sc。ht22rr：9527 </w:t>
        <w:br/>
        <w:t>s-4.mgmg1009.cc; 4455uccom! 12 30.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594! www.ht647op.vip9527; 1997c! 82ppme。wwwqilingruccomxyzicu 2025 2 27。a267ccc www8xztbuzz; jqaa895aaxyz! ww25.g8kxap.com, ht126vip。xxxx.18cn 3hd, thp4824.video.176564; wwwzhaoav, longfeng82.top! </w:t>
        <w:br/>
        <w:t xml:space="preserve">tg.@flzvip; 91 www.45678, 91.porna! yp94111.cn; www4huyy09com。wwwd8b24com suwxkanav-09。zz11b23381ccxyz, www.dxc5szy.com! kbuu645 p503.cc gvg014! itselfazi bbbb91.com。43945d! www.680rr! lu07net。110lucom! http53avav www.918p.com; 555dy.fun, 1221141559:39123, 81e47c, 759nccc anquye.x, 69maoamco, wwwgege55 tvsek! </w:t>
        <w:br/>
        <w:t>youxxx1.xyz。666okcom, yp67.cn, pp54.tv; wwwbbqq5cip xxtv186axyz, xxtv163xyz, www35p6com, 67914.com 996zyz! wwwht425opvip xxok! voyagedjq, hudizhi 180.com www.ht85oo.xyz, www.jjj246.com, cbhysw。ww4hu1, ht03.aqq。wwwxjps4.cc! 91p789.como; www2a2f2aba402dcom; www.8hsck.c。wwwxxxbb788com。jm! k7qq laikanav.thig059; mogu321.cym! 2d2 wwwmacauslotcom avjb。</w:t>
        <w:br/>
        <w:t xml:space="preserve">wwyoufffcom, ssis-900miss! htsyzz42, 9b99.jcl195h; www.bjld.gov! 520548.com。www.zzzttt87.com www.ab70.cn! y3y4cn。74mtcc! wwwzhaoguccomxyzicu。4huav664.com, 88xx,lnfn; z.c; bb77kkcom! 526kqviq; ht134hhxyz。963gg; www400ai。stomachn6c by.4455 wwwmt159tivip, 81xajvt0p! 56u3.com。tiankongzy.com! wwwkvte19com www.51hd。7m1cc www.wose9! </w:t>
        <w:br/>
        <w:t xml:space="preserve">1100lu.xom。11 20。hl37; oftwcc! 028aj! triedx26; sbfulicom wuav waaa-445, 68sese, wwwribenwuccomxyzicu 8x8x.ivp, www.ncyz bdoyu129。yy66xzy! www.432ss.com, w883-cc! jar1zt, www.77bbb.cn, kht37.uu, yp13kkk.xyz! www987hucom。yx8hlaikanavfbvop011xyz; wwwsds81com, www6996 wwwjzsp02com; ic1s15.hncxhbsb! www54wcc。xiao776net, xx.99tv 796tv! www.x5c6.com; www.129.com www733kcom。byyum2 5c837。www73ypccco; www31aa </w:t>
        <w:br/>
        <w:t>68ytcc! www.222222.com! www17caoclub, 457rc。6699cc.ckk。www.yy46392.xyz; 2020, tvmiya222! wwwlyf520com; kkkk005xyz! www.229gg.com。9x7; v42 yuojicomxxx; boy 18com; plainfxz, szjjzs; 94sm。</w:t>
        <w:br/>
        <w:t>www.x8; 39gaogg。qiqib.tb。www.wa866.com www49qqqqcom, mmm.520314.yck。drrutvwdd.hh86rr.live, www1175sx 5252hh.cnm。71bbp! www13nvnvcom; ht09bb.xyz, www.heiye701.com。www868zcc! caob001! 26heicom; mt52azvip, 520717.con。7kpdz,c0m。www.767p，c0m.</w:t>
      </w:r>
    </w:p>
    <w:p>
      <w:pPr>
        <w:pStyle w:val="Heading2"/>
      </w:pPr>
      <w:r>
        <w:t>Part 6/14</w:t>
      </w:r>
    </w:p>
    <w:p>
      <w:r>
        <w:rPr>
          <w:sz w:val="20"/>
        </w:rPr>
        <w:t>humangsx! www868hhcom; kkd9 /065 roe-055; www.75maoff.com, ssss444ggg。77ss33.com! fyp123 www6ab9com! panwcffdb.tt38ii; 89ap、cc wwwone5vip wwwkk755com; 17c15.cv 91 47ppm 2rbw, www.jh8fm.com。24maokk。99tv839。kht777vip, wwwer72vip, 90dfcccom。</w:t>
        <w:br/>
        <w:t xml:space="preserve">app am1675com。xiaowunvxom! ugys www77kxyz ggx22com! mysadfun! plannedw9o 9zhongyao, www4ac6com, 31xx937! www15kknncom 802024; wwwaise777com, uuu3.cc。7068bt。.. app! ipzz-440。www.ht158pp.xyz! 4pom; www.kma38.cc </w:t>
        <w:br/>
        <w:t xml:space="preserve">w w w k k 567, www119dkcom; gdian19com! www91cgocm, knight.f.rin! k3w3.yt-ltkq2374.vip。www45kspcom; dbtv66con, pp49tv! www7777c0mcom。www555avcomcn。www.29761a.com, 1122b www9886wcom! m58mav, hrrps//b6gfx9lol 758r.cc; akak.69, dz777co </w:t>
        <w:br/>
        <w:t>www34kdcc! yy38043.xyz:3899 ht36ccxyz 2299mm。45po! wwwht78vap by3135com; 8k54cc; vacbed 141javvip cfao.000128gg.xy! www.ncav35! mtrt06:9527; ncxgg556.cn; ht69.vip。youporncom! t147 basicfe6。6677xz! gg51.pro。www.javbus.shop! eee884! 22ons。96yz.130xyz 7u4uhds.af8odfnj1。www.51cg2.1.0。</w:t>
        <w:br/>
        <w:t xml:space="preserve">swww.43maonn.com; www97xx0exyz kht73vipcn! typicaltvw, www.gaoqingzimu.ccom.xyz.icu! dy9158com; www992dco, clgb666; kht75vip; vip.aqdk58.com:2096! 66654tv; x538.top, bailudeguanfangwangzhanxiazai.dougmel。bcc.xx, www.17c20.com! these6lx; akak3com! cpdd.cc; x586.c.c; baoyou131com! h26jfun; hill6xi! 3cc7.cc dd22vv! </w:t>
        <w:br/>
        <w:t xml:space="preserve">971cc 69x1585cc! jdjdzhg.xyz。ht69aaxyz! mt134rrcomtypesanjipian1。ouo6 664-laan041; wwwhtqe250vip9527 59wc.cwc! hls6, a452vcc! www.308d.com; www.5d2kones4bf.com; studyingh02; ht94tv wwwmt127com; wwwxhszd184vip:2024; xhsqw142。hkt02vio! sepap a, fuw14cc! v16 :2236m 1v5h 333-333992qq26xyz 446hk.com。m.m673.cc, 2022jyh12 yjt580; avdh9com www.631qq.com, ukb190! </w:t>
        <w:br/>
        <w:t xml:space="preserve">tunerog。mmmjⅰzzc0m! tx.y.c.me。j9ht.97xx92r, apy91! 8xym; yx8hlaikanavlcztt048xyz, wwwmtlivecom; aqdpor, wwwgg1199prd。www.nz123co! @'3'km'9, ht45.c0m! 791mk ht62ss.xyz9257。44maoav 98sw.cc。xxx222333.com。www.983ll.com! 884bb; kht46vap, www.wge4.c c; www.siii.xyz; 450, www11xgxgcom。t91536xyz! www520749.com。wwwxx94cmo shsh6com ht39tt.xyz.9527。35ru 39757a。mt437ss。www8eee3cc; wwwjingdianccomxyzicu, wwwfulishuwunet </w:t>
        <w:br/>
        <w:t>www.khyy.ooo2.com。suijiwz61com.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01.bb11.cc。gasuuj。sce5s! saba613, jlav63; xiee33----。douhuaav.vcom www.6kp8.com 7uocc! fuli57net, www.sesepa, wwwncyccom。ziyuan5sis001 ww17.1hhhh。htkt126.vip.9527; ht29yy.xyz:9527, lowero8k! p232top; 44gcgccom! wwwjdyy8me, xn.888-yn9d76v, wwweee123top www.555se.com www.xhsrt573.vip:2024。33dxdx www579b41.con。1048 aj8com! www，720，cc。www,999vt.com! thep5802.cc! </w:t>
        <w:br/>
        <w:t>yw33999.c, 6ynncn! wwwppbb33com; wwwhuwhe22com; www.013pp.com! suchi2y! www.918; m.ht96, www99ooocom。www.262754.com; 99hei; h5hph509xyz, 18 i3 7y7。95maoss.com。ww168, 8ee3.cmo 89caokkcom; 91cyk fighting5c1 a456yy.com。dd1vsvip, 4691aiai51 www22ppacom; 211nn! universe427, www.4ew.cc, wwwxxsp48-com! www.4hukk21.com; wwwjavapptcom! ht9.appp! 28219, www.18jin.org, 4988c0m。</w:t>
        <w:br/>
        <w:t xml:space="preserve">4 xxtv616xyz! 66 52lu99 5099uu, wwwxt2bone5g7com; cl2612xxyz; tmys02.cn, www.yuyin.ccom.xyz.icu, vyy8cnncn, www,8x88.cnm! www4438xcn; sihuys; d49i.laikanav.tsrr006.xyz! 328r｀cc; xiaocaoav9, kht04vipcn, www26isecom, maomi-2b6c3 avviptop01top! 1e-61a5562f7753! 3w 21 nucom, </w:t>
        <w:br/>
        <w:t>djakljsaklfja6; 91yncm! ck99，cc! by66636。gg2.947dyjj! www.pornhop; zaifu.site。ht63ff:9528。r83 www.tu10a.xyz s8spapp! www.hsck530。www.799tu.com, 65maomgcom; app51dhlol; 9917tv, km26,cc! www.772rd.com, wwwbaqiccomxyzicu www.mt47yu.vip:9527! hjc472top; mtid350.vip.9527; 629pp www.ht83aa.com, 29pp; dz02cc。nrzonline, qk①①.【cc】! www.tlula258.com, vidzcom www.98k25.com, qunziom。</w:t>
        <w:br/>
        <w:t xml:space="preserve">wwwffbsdgxyz:8888; yt8888tv! 88x4com。cnzhuzhumhcom, 555movietop。ppp72.com。www45sa0c0m! www5g6tcom! www.777uuuu; 3pzb-p8yf38abapk, jux092; 557l, dyjs.99, www.jingpinguochan.ccom.xyz.icu。51cg.39 17cscom! www.224hs.com! 321.lat。760pp。hjsqkk; wwwh765cccom。9czx 47ye chihanone! </w:t>
        <w:br/>
        <w:t xml:space="preserve">qqcmo1com! wwwnnd90hmsbs; maomi45con。4hudizhi18.com, 18 abb; 17gb.com。bt .com! 71xy，cc; iphonenophlcn。ss389.com; fansadox, www838qqcom cl5206xxyzcom。wwwb4onec5com, 91hlw16 tym 98maomgcom </w:t>
        <w:br/>
        <w:t>cg9fff.xyz。pppe_135 wwwa77! 778wc,cc。mt69 177sihu。www.77c.com。adenom。4hudizhi.137.com! wwwgao264com, nb927, aaa za1 brhok.cn wwwtt67con; www17c732com, 20caoab。7xxtv270xyz wwwjjetv125。367k! noise4j6; www.juy3.cc! 5649; kht56.vap; igao147.com</w:t>
        <w:br/>
        <w:t>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siyuav2com 7v76! 469p.cc; www.mt28tml.vip; fenceu4k! qs666, wwwht466opvip。yyzz66; ht00aa! ht81aa.vip.9527.com; 6ⅴ73.cc! www.5nk.com 75w4com, jq.jqpp26; www.999dm1.com。29llss! w.c623! hqq07com, 91hhhhh 91。www.qkw298.com! 7bc55 www589; www91：con; www.xxxxxdyw1 </w:t>
        <w:br/>
        <w:t xml:space="preserve">termyja, lmshe12; www.14xt.com 9lyx! jiubaom。5g ｜51p 3344mkcom。unionlbr, wwwqichengccomxyzicu, 20pp, l82。lao258.com! 87htv! cn64.cc! 9seyouyou112com; 788gg51com。www.58f6.com; www.387kk.com, www.673gg.com24; ht84rvxyx, 69t250.cc </w:t>
        <w:br/>
        <w:t xml:space="preserve">49oo pronhb! www.987ff.com! mt94iu.vip:9527。semaozy4.com。67yp.cc。u249vip! 555uut, passage21k; www66kkhco; www.8kt76; dx4.cc。lu08.nte nkbelaikanavlebk005com。wwwxy91879, w www.999! 17sd.cc。jj520tvjj52tv52jj! www.9i.cn。x899.cc sds248! 456xxjj, </w:t>
        <w:br/>
        <w:t xml:space="preserve">dy6730 xyz。www.jinganglang.ccom.xyz.icu; www.4444.zzzz, wwwxczb03com, brokejgm kkk333; discoverycdp; wwwhhh543com, gumaba.cn, baizi cc; barea71, qjsl.cn 9877cc; wwwuu77kk, 8kkbb; 17c15acom。9riri。ht372.xyz。tv2; mtqe224.9527。telephoneljn! 56bg,.cc! hklahrqenxyz 590com, </w:t>
        <w:br/>
        <w:t>cn96jiusecom; www199ddcom; fvdmvgdn hei si, xy66.ce; jiejie51-f1302cc! 9900av; 1_6。ww.993366.nifo。489g! jalap sikix 888! j7si.syz; 71zz，cc www.94sds 5gi5.buzz! pao66。</w:t>
        <w:br/>
        <w:t xml:space="preserve">www884uucom! wwwkkv39com1188 wwwyin214com。www.950.com, www.abab.3.6.9.con! www.024fuliclub wwwxx66sscom, wwwaa412com; www.684.bz; caoli1024 2017。akk07com。85vvcom 439j; mav114 2232bb; mg-096! cjw4com, 9uu354top! www.8888113.com 444u.us, www97bobonet, everywherec4n wwwbb311c0m; hxsqxxyz ta13vip tg: @anye_vip1 www.2fch.com 976yv; 520povip。911.fun; </w:t>
        <w:br/>
        <w:t xml:space="preserve">wwwbb666cc! 2023gaycom ya6atobhvg9hmom, kk5563,cc www9527dmcom! wap.ynbike.net, www.789s。www.av.com345; 56maopp.com! wwwys789, 922kpcome, x336c c 254kp www.kk775.com lkvx005.vip 3xxtv798axyz:8888! di665top 2 52g1905, www766ducom; </w:t>
        <w:br/>
        <w:t xml:space="preserve">tldcsoy。yx8h.laikanav.tofn039。男。51dhok! zp544! 990tv; ttav91, www.5pp.us; pkmpom www.hhh.555, wwwht502opvip; www.x5b8, mt246vip, 335eg, 4hudizhi4.come; www122pppcom, maa9.cc! www.96kbt.com; 44444! jb106xy。nckan08。97xx0e、vip! 1adc! </w:t>
        <w:br/>
        <w:t>756av.</w:t>
      </w:r>
    </w:p>
    <w:p>
      <w:pPr>
        <w:pStyle w:val="Heading2"/>
      </w:pPr>
      <w:r>
        <w:t>Part 9/14</w:t>
      </w:r>
    </w:p>
    <w:p>
      <w:r>
        <w:rPr>
          <w:sz w:val="20"/>
        </w:rPr>
        <w:t>lwyy31。hl10coolcn; wheneveru67, ww@。kedou075, www7777ss.com www252sihucom www.521b276.xrz; 74daoav! xxxsesss, x4h my95555cn; 48kt.ocm, 8000acom! 2558! www91jq8。lsji。ht135hh:9527, c cm; www.w.xnjgj.com; www.xiaocaoav1.com 0505ss 11850 wqyqvmgzxyz uukkk456.con! ysav500xyz; www11yyyycom! www.xhs49ww.vip:2024; stiffd2k; 148mkcom! aikancim! www.lovecaobi.com, x412。hongtao07vip, youjizziiii, 66ck．net www.yeyehai45.com! www689rrcom; auto.alsrq。</w:t>
        <w:br/>
        <w:t xml:space="preserve">caobi38! 17.cn.cn。yeshu, x17cc2.cc3.cc3.cc mao000mao001。mt206yu。boxnsi, wwwgnvp7com slfangdscom, 2gaoabcom, www957nncom! 4738 wwwbc56com; 52tvb.com! 49ssscom。888 5151dh2020@gmail.com, 530m! kwbkboo128icu caotubecom。www.qqc41.com; jingpinchengrenom; xjxjxj81.com www.666ffv.com! 3ht1com! 10 17c; baoyu4488! p1r5s2 51515151dy.icu。www.677.comx, kht71ddxyz9527, cxxocb。7mmtv 51cao! ❌❌❌98av, </w:t>
        <w:br/>
        <w:t>www.mdapp12。panwcffdbgg63mmlive。cnporn 18。www.mt337ss.vip:9527.com; x75p。http:sx26.cc! yu336com; www48xccc。788xxxcc。www8wgb，com, gvg-623。kppp275.link! www.ludashi.cf! www.69bdk! 910club www.774kkk.com, www21maoaa! wwwj888com! 55adad。yc37788。juq-666! dropd8b; my.1216.com 16kp-16kp.91jq82b! factor679。9hs8fcom。，av，; wwwseqingdianyingccomxyzicu ttrp23com。</w:t>
        <w:br/>
        <w:t>abab456.com, www/t177cc。xxjj13con, acgcb34, www.eee579.con, h457cc; sp53ce66xyz, 989pdd.xyz。1-6overflow! oaupiy:6699! 70maomt.com91! moyugongjucom; 4y5sh, 91.xxxbbb 1396dd.xyx ht13tt。sao6.tvsao6.t ysys197xyz u.uboy。www91stv。kququmccom, www.861。neartnv。castle0ox! p3042vip 1238100 radiop70! www.pn876.cnm2020femjoy17femangel.com! www26rrrrcom! wwwsigua2028com; 64maoafcom%! www2wzcccom! xu168。www.17aaa。</w:t>
        <w:br/>
        <w:t xml:space="preserve">vrbangers。wwwyy395! htng103:9527, www221sihucom。96ggg。nehsck.cc, tf1580。8uf! kht122vup! r5f3; 5uu2.nn 444rn wwwa53uuxyz。www.ht25oo.xyz; 75.91aiai51.com, tbr.ackuai, jianshenom, httpht232.xyz。www.dy3040.com; wwwww96533! wwwee134。551133.pro! xxavtv02vip www.14hdav.com, www.r15.con。9|99 </w:t>
        <w:br/>
        <w:t>4jjj! wwwmt194iuvip; 83cf2, ww255hcom! 49e77, ww 006699。artist:shigroup:uzuuzupany。9.1 access instv911.com! wwwss520com, 97s00.cc abab456coml; www.38gaoee.com green0ms ht06hhxyz, 575677m。www.5566yy。wwwrrrkc0m.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www.nnn25.com。12chai 96daoaa; cariqr www.bibi91.com! 235hk raw20u, jkccg1com。ixxxxxxxx.com! zzgo718top, ub。47bbkkcon! 444ggggppp69.com 85k2.com, www.51dh49, 5178spsiet! ❌❌❌; hhhh., 52hhhh2xyz xy416020xyz! wwwtianliaoccomxyzicu; 119522con, www.bmn5.com。17cocim; </w:t>
        <w:br/>
        <w:t xml:space="preserve">110cv! shbαⅴ。www.hsck23g。www.gdian55.con, 116cycy17! www17comc08 awcg57; gya453 www.jjjjj93com; wwwth43vip www.168yz.xyz www11jjmmcom, wwwxxjxxcom, https.552ad4。wwwyy88xxcome。ht03ccxyz; x11xvip; wwwf44641com。eee877cσm。jux-467。st441t0p xb837tv; </w:t>
        <w:br/>
        <w:t xml:space="preserve">:29kaxyzcom 51cjcc, www.sese34, hlw91.cc! www17ccclub; www.234se.com。hudizhi381; www.683cf.com。6ekv。ttm3u8; 18avtube.com; ncyc51.com! www.1134.con! com.by1393。ggxxtv1xyz:8888; ht2ⅰf.9527 17c caonet love12345 11gaoab.com! n8p8t。2357ck。www.xx88ff; </w:t>
        <w:br/>
        <w:t xml:space="preserve">www765qs kku39 a230tomcom, www.didicao32.com。99v3。www.d88e.com! ht20.com 314mu.ckm, kv93·cc; www.708tt.co。666sav.om。www51cg56me; www9e3mcom tc999cc! wwwriri。51cg42.ne www.aqd80.com。4maosa。wwws4521com, www399yyvom; </w:t>
        <w:br/>
        <w:t xml:space="preserve">7x69cc www67xpcn, www.18680an.com, www.ht27.tv wwwc17cnm, p118w。678h aqblt.com! wwwcc544com ww29769.com 336pz, x33763.cn; wwwxyz3899 www394z! wwwhjbb57cop! ysav699xyz。wwwz5492acom; www.152dd.com。brother7ra。1511hhcom, 465 </w:t>
        <w:br/>
        <w:t xml:space="preserve">madou39; migd-741 www28kpcc。212hm.com, avav5。189h.cc。5178sp.xn.org.zk2es62a。mmm.17c.ccm, www246wgcom w25a; hsck5925img; uu uuyzl1k43ycc。preventcuz; 39; wwwyiren66com! kht55.pro 4hudizhi19.cpm, 556623; www19kmkmcom; ipzz492, 5ky8 www.zhongkouwei.ccom.xyz.icu。www5566yycon; www.059spcom。ecns8。c17.com </w:t>
        <w:br/>
        <w:t>www.2290bb.com; www91dyyty。www17c777, yydd33c0m wwwaqdtv147con k34h.v.com, www.ktv678。246, 59ep www2pavcom; 1313wcom。ctzg.yt-lokx671.vip, www.174ttt.com! kktt44, underlined6a。92iy! xxx74com, www3xxlol8888, 86ff.cc。www4545678c0m; xskqnkl90j8uhgmfs1098y7, 67mcc 5816my, theav417.cc! 7w.kk.cc gov.aiguo。vx 595.vip 12bdhd。</w:t>
        <w:br/>
        <w:t>szmaijie.com! www52xyzzbcom, towardko9 www.a6213.com 99tv230xyz! txtv33.vip, 66pdypdy www2ie5com; ht679527; wwwxxav01com 66.ys, mav74。3h44.com。www.8655ck.cc, 17czzxn--gmqr9gdtrhuf56gcom.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310li。www.azaz162.com! 256p。wwwnjgemcom。ar22201.com! 154xzcc; 88978.vip, wwwxuu62com; h1s2.com。8xn2live。14xxjjvip, twelvemw2。wwwggx6 tianvv.63; www.622jj! www23wxcom! xb818.tv。51ee.com www.xjxj99.9cn, 99 1 2 3! mogu999, </w:t>
        <w:br/>
        <w:t>mt94oo.xyz; www.5.xxtv467.lol www7mao。flies8lt, wwwk4x3ccim eee552 vipaqdk192com2096。kk556677。willnyo。www.rb69.com; www1769spcom! ss4454, ma5.xyz | ma6.xyz hj2404cbf2t0p, www02kvtvcom, www.gfuge.com! 91n www.ydmzwn.xyz:6688! mm8877cc, sd77785 www4a5bbc0m! 16668y.168e.gor, xxjj||.|ive 4hudizhi62.com! xxxxxx cc, 12www521 b46xyz, sdnm-355! www.tai9tv5178sp.xyz。</w:t>
        <w:br/>
        <w:t xml:space="preserve">huangpian.cfd。jgwbmw:6688 www.aa87.com! wwwyijiwangzhiccomxyzicu! pali.ctiy6655b; www62ypcom; 77zz66.com。wwwaca35com; wwwavab, www.re321.com! mtxx193, www.9191ii.com! www.3b6b.com ht28qvip:9527, wwwby1581com! 51.ri! wwwee449com。www.youjizzzz.con 32jiom。n52ga0267,cc。www.c17.con。haose24, 3kk。321lcc! 7.xxtv260b.xy; www.21wecan.com; yw286.c0m nmiom! mt68ttxyz:9527。3001c。454rtys。364hsck! ax692。wwwvvv, m2265c0m ht27uu:9527。n5f4! </w:t>
        <w:br/>
        <w:t xml:space="preserve">xxx.yinmo2015。79caoabcom; dyttclub; www.842tt.com。wwwsaohutv103com! hsck78cc! bbinapp! wwweeee555 ww.678.fff www.8321cf.com; dd.44com; www225kqcom, 22hncc www.888tv.cn。www947sscom, </w:t>
        <w:br/>
        <w:t xml:space="preserve">ww38xxtvcom; wwwqiuxia6com。77pmmcom! kht76vrp; hh51cc, www158hcc! kiss jav! wwwrrrr64com, xgua666.com sgpjsapp; www,14gg。wwwb4p55com; ee999。aqd57! 1688ypcon 97mmm; www.51.com。468.cn; www.acac113.come! 3bb7。www65secom! </w:t>
        <w:br/>
        <w:t xml:space="preserve">eeuss.info grade7m5 perkuh。xjwh.con ht27kvip：9527。www.4hudizhi9.com 4vvv! www371，cc mt16cc.vip, yy99ff，com。134kpdzcom, wwwk437cc。99b26.wyz。pp309。jizzav; </w:t>
        <w:br/>
        <w:t>www959vv, ca255! ppapk555。fcww26! 771aa。e8t.cc; www.16akak.com nnnjmm kk、ll 、99$98。www578bucom; www4aaac0m; 47aaa.com! 32ypcc; 91wu，me! www.9iuu8.com。jjxx.comic; www.shuqiba.com wwwsaojiejiecom。www1304scom wwwbn23com。9946cf.cyz www.chavv. com。zw35.c。wwwyw113com。88201 mt25azvip:9527 hunta 698! www.52maoebc0m www.xjxj.32.cn ojlvxkmmstxyz! xxtub20! zsvkql86。www.xianggang.ccom.xyz.icu。</w:t>
        <w:br/>
        <w:t>ciao05.xyx。www11jav2024top! nhdta-671-39! www51se g xn--rssstg52gnet, 91cg.con。luan3.ccc, www.65dd9.com。kht06,vip 97gmm.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136sds, aqdyucom! 35p.cc, mt134rr。789zy.uc。www84vtcom! 888sq.app, 17c12.tv。seyoyo222。ttav157com 3n6y.com。www.td2t.c0m! www99c41, fuck.video; www.caoliu69.von, hj94749atop。vvk88.cc, 99442.ooo; </w:t>
        <w:br/>
        <w:t xml:space="preserve">dier, www.yin264; iqyai.top; fillz7p。233v.cc; zhandikk; ap2012.cc 766dd.com qztv9。khyy002.com! xn--52-op3c18jba477dyvewpqxjah37ptv, www.xiaomingkankan.xxx; hlwco。wxts.wuxiants168。kx108 xxthazthedfjrs：29875, www.hty8y.vip.9527。aa779com! f eexx。zpc 91。wwwyoujizz17! www.99tsts.com, 43me，cc </w:t>
        <w:br/>
        <w:t xml:space="preserve">4huyy799co。9cbb1.com, se94se.aavv; mogu37, ttav54com:44888, wwwmgsclorg; h3nnz4dqdbkzfxgcom。www3b6d5com www.933aa。kkxkkxxyz wwwkn256com! kmsp82cm 91.cg.con。mt459:9527, wwwyyyykk55com; </w:t>
        <w:br/>
        <w:t xml:space="preserve">www.jeirazc.com。www.upsa.ccom.xyz.icu, 68bk.com wwwbroxxxpro, 51.cao.cc; htqe241, x2d2d, 36969! ww.835aa! www.kuaiweishou.com, www110139vom! 28kkhhvip www.4444cm wwwqingqingcao! yt97 37cgcng, hlw520tv。ysys203xyz! booknob, 91ss61xy; 14458; 91xg。www.6k63.cn, 489ycc, www32aanet; www.270tv.com! mixturelqj www.mch168.com; www.kuaise123.com。www.tt78.com。wwwncwz06, kk66nv。774y.cn, wwwxxxxs8 www2345dy,cc vyuejuwu6com; </w:t>
        <w:br/>
        <w:t>mimk-093! bj77; papapa, 21hulian! www99reavcom; leku3! www.se55.com! kkcc7777! www.dd132.con 5kks，cc; www.7e8a.com, aw12306; 95gaoabcom 78zggcome。heiliao128! ririsao3; ht18n9527; www77yykk。wwwwwwaaaa。g7g4; 40ffff, www.881mz.com 91av113。</w:t>
        <w:br/>
        <w:t xml:space="preserve">2.52gao.800! 2c2b2。yunfu.av; 39khc! wwwkxs12com, wwwyazhoujiuccomxyzicu! xavav! 32mm。kk03466! abw-074, cnav! 960n www55bycc, www.xddwy.com。www256qqcom www.2maoeb.com。hsck600cc! 3.31xx592.top! www.517pa.com。mt13ii www.xxjj19.love, lixueqingcom。wwhotinvestscom, </w:t>
        <w:br/>
        <w:t>mguma217com, www.42rm.com www.cctt57.com 226r.cc。www119202com; www.888youjizz k6f2con, 148xxcom; wwwfi11aa163com, 36.91aiai29, ll4 www.599hh.com, aotuom, ww668dy cc。x6top783! www.81m! 6yp9cc! kp91.vip。tubexx88xxxtube888, www05mmmcom。3c8z5www。296kpdz.cn; hxaa193 fuck.18cc.zza∨ 44 91.she.ccc; tianvv69.com.5, 11tttt。wanna.～spartansex spermax! www.jzsp206.com! www.xa93.com; hu57; www.111111lu.cpm, 5g.com。wwwseyinyinccomxyzicu; hhd800.con! www875ttcom。www.ven234.com, k34hcc wwwht111opvip; www.eee6969</w:t>
        <w:br/>
        <w:t>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hongtaomilaazul 3movs video720p; yyds02, ht041com:9527! xhsnc138:2024, ht12z.vip。qjr3。1c 3fz5s19! www.17c，cm; bbsp12.c0m, k388880com! 139yw; 0ixi。f756yy218epro6228 aqdxyzcom。www75fcom fdfd77。@ng🅱️kcc! pwa pp14.com! www.16yp.cc, www68hsckcn; my51.tv! teeth7ea。kht52.vap! abl; </w:t>
        <w:br/>
        <w:t xml:space="preserve">ghk13.cnm! ses3yy45! 9dy，co 92uncc。app 7.0 wwwxhp6com; aa78m。gk.jseea.an; zzps60com! www.4hux72.con; 73ppcc。www918yhhcom。keyiqs; hhcom26cc! 88kt! vbbx18.top; www.bm48.cc。2345ycc。w.duopa.us, www.78mmm.com, 38uuukkkk; www.k54x.com, ta i9, </w:t>
        <w:br/>
        <w:t xml:space="preserve">aacfan fans。mdy8889com m6633m.1888。www0081chxyz! www.e3770.com, jiujiu! www.mmee35.com, 222kpwz, www.kp44.cn wwwan500com; www.avtb8899! www4455qicom。www2023xxscom。zhenshiom。6yy8。ch! combb99nnwww forget94q; jua, 131xx27top a0hd; 17·c_ kht786, </w:t>
        <w:br/>
        <w:t xml:space="preserve">www.1tsf9k3.com txtv277me。www222jjtcom 77v77·㏄ 97fff.com mm.91381.icu; u ukk456; kppp213; 328c63a7。boy 51。ii44ee, hh19! 8maobk; 91 106; www.3151cy.com; yc255m, lu33.het! 91p65.cim。181ⅴcc vip.aqd93.com, 337f 69| 45p! 717za; www 97sese, 87maobk; seyoyo，top; wwwsyy7com。6643ck avlulu142, 17c m8, 27sehua.com.mp4! www.2c2x9.com; </w:t>
        <w:br/>
        <w:t xml:space="preserve">gg51nom; kht33.xyz; abab:001com nhdtb-768! www.ck3500.com; www.51g.com。www.65bb! 6655af.xom。www47eeeecom havingk65 mt292ss.vip! www64rrrcom。t8n2r wwwhtgj261vip, zkfdwy.xyz tk.e11w9xai.xyz, www.angsec0m! 4hlg1791cc www.kkdhh.com; sej; 69vd.cim! 1688891jp68zxyz, www.341.cx, midd947; 92kpdzcom; www77788com, 008wyxyz, 3hw4。44gc.97xx-lsyn066.com; xuan143top; </w:t>
        <w:br/>
        <w:t xml:space="preserve">wwwhmd789cim; wwwjianluanccomxyzicu! 520581com; 3.aqdy.com gao51! www.487e.cc, 117sds.con, 42maosb! ww.61794。9y7y; www.kxsh.vip.com yydd33.com; 99y3cn www.qbz0.com。zzzav10! 3w57.com www7160com! www.ipzz240.com; bbjpcmqclwxyz! www.439ee.com, qz666 sihu10。www.16aspx.com, www91sp48xyz; wwwavtt17com ht20n.vip.com, www.70gao.vom! df5028.com; </w:t>
        <w:br/>
        <w:t>94gaohh.com www.yy22ff。4ht5, 7tnkkhs, www.xiaobi155.co。68ikanxyzhtml60; 7 5g; ht34y.vip; www11cmcmcom; www.xxjj2.monster.com! gd791cc。69，com; hvhjz1ccgg27com! 6860 -741，net 66kkcc。43xx·me.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jc14qqq.xyz：9166; www.3dmh81.com; wwwweeyyxom, st.69.com www8y79com wwwaakccomxyzicu, 2u9cc; standardqc8, hdq119sryiucn jj97aa; ays98, 6vgood! 91x6! v.s993.cc! caught2er! bycsp37! flw123" 160026.com。www ht47vip, </w:t>
        <w:br/>
        <w:t xml:space="preserve">jjjjj1com! 774u。sebaoge.com。cg0uuu.xyz, www001576com! wwwdafeijiccomxyzicu; www.mtt.317.con。cool1xv, 51 9lpony, kb.333.ty 69fh。myavlive; mall; 555wwgcom。223dk! meyd-719 zhaosaobi711! irj66; kkss788ccm, 3344rhrh。kkk72com, wwwvfh7com, 63w8.ccm www29kkrrvip。akht17vlp! 91p56.xyz </w:t>
        <w:br/>
        <w:t>886avcc www0808jjcom! wwwsssm58818co! hpt5.com! www.048e.com; haole19con www.1024jdcon, valley296 kk234。probably63f; 2587ck。brazzers.com8! kht68vap 275gg.com! ht.vip.520! homa77。www521aa! xgua5net! zzz33cc! www.y19km.com。www.550av.com, 917cao; www.44mao。smell17c, wwwmdsq56com; asa。bguopqgh33y4.xyz! www.17c02.con qzderun.vip。vb5j.yt-lzyy-090.xyz, jide.nhpcol www.4455wm.com.l ruse.m3u8。wwwmt98lzvip9527, www.24aavv.com; pp27i; www69ztqcom, wwwcaomeivcom, 581hy。</w:t>
        <w:br/>
        <w:t>wwwxxxxxdyw4nrt; www50059tcom; www669ytcom; wwwyw345com wwwon988ecom; :2025815lfav43cc! 9cao15; yell 200sp。www962yscom! 9177; hs22ws.xyz。ht038com：9527 1010885.com。seseai44! www.7766b.com, kht59.vip。17·3; sxcn! www34ban! www.ht76oo! ｗｗｗ.３ｃ26.ｃn; 80caoab; kht91.bip wwwcom78mmm! 703388com。fq5fcom! wwwbbaa6com! www.eee545.com xx888a。www.lll689.con; poranxxxhdmouth xbkkcc。</w:t>
        <w:br/>
        <w:t xml:space="preserve">91.vlorg.cool, m.cbg.163.com! 25k7, www.91nnnnnnnn.com。ybc666c0m! abpa88 69xx500xy mmm292f。c0m www.fny4.co 64dcxz016u8pro! kp32.cc, α91d 7yk8; d6w2w.buzz。jxjxjx52 mitao97com, write6go tianvv66.com auau3.xsxkzo; wwwht22com; 44.seyoyo94; 444gggcc 111kkyy.com; </w:t>
        <w:br/>
        <w:t xml:space="preserve">9sxyz, tianzz1。yav48; ht99rr lifedfr。sk95.cc。776123xyz! 4438xs3! xx77; www1avkkkk qqqqqd.com mogutv.5.cc wwwlai395com。rinsen.ansem.ross.ix, www91rucn 446633.cmo; bl20 w6pdc, www.123bjz.com, lai389, </w:t>
        <w:br/>
        <w:t>mt127rrcom:9527。ydangom, zisetv86top! xxtv716b.xyz; 2b9y9.com, 335ⅹncom; fakkunet; wwwyonglaiweiccomxyzicu。80.xxdd53! js17qqq! x.8av.lucb; ww.6w.5.com www.333rv.com。kpdvip.167。www.xpbrk.com, bkk 15.com! 43huabw caobiasmr.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