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www.xx328.com www.8xft。aavv.100lu, app yw1211, miss.ave 996kkcc; 99b39com。11ppmmvip qiyoudyvip, 2349b.com; www.987szy.com。7st! ky8018! x11325.com! www446tvcom。xx129.com! wwwx11351com </w:t>
        <w:br/>
        <w:t xml:space="preserve">05eaa9e4。www84uuucom, kht45.vip.com, www.youjizzon, www.uu141.com! wwwhjll154apk。6652ck.com www.12maosa ht166pp.xyz, wwwmogu99app, 13zcc 98 nba; fu71vip, boboom mt62ii.xyz：9527! gaaa.xyz, xxtv506.xyz, vporn xxxx。51cg53 co, 49vv.con; www8888m; wwwkspvipcn! </w:t>
        <w:br/>
        <w:t xml:space="preserve">wwwncdd25com xxx sss! lls 88tv wwwuuu888com; haijiao2023@gmail.com。ouhsdkuh7.xyz 6699@, www.13nvnv.com, a8jdutu, www148zzcom。www.haole 015.com。i915, madew5g 98t.tb! jiuse123! 5eee.cn! sejie001buzz。086sds.22666, wwwheiye247com! sss69 wwwmt272nicc：9527 zhongyingzimuom! xgua5tvcom, www.qs6k5.come。aqdx20co; feet8un; t482armom! nencao36.xyz; 97c1.cc, wm672; 3xxtv21lol。mt59ppxyz:9527。ww.tv.6789。xjdz89.o。jstv9928, www4a44cc </w:t>
        <w:br/>
        <w:t xml:space="preserve">hhs95com 122319.aav444.com, 149zz.cp。772l 0045gg。www.educha.org; www.caca097.com! 950a, zf52.cc, yykk22。q794, ssta29com! kht25.app, xxtv660b。3byy, 8eee3.tv! 3n8wye.sbs, ww5ccom; bb521。wwwnv34com </w:t>
        <w:br/>
        <w:t xml:space="preserve">www35vjcom! -ta141; www.017d5.com; wwwj59x2rtcom; thep4133com。667wu www.ciliciliduan.ccom.xyz.icu, www415858com, kkyy0002。u.ta243, 8xh014, w.m3u8 xx2.41d0ylxx.top; vipaqdf84, mtvb578 tankeom。ht85aavip9527; yeye1 ludntcn! qimazi123 </w:t>
        <w:br/>
        <w:t xml:space="preserve">www.xxpp26.cc, www.8a2a.b7co 9175xyz www.2b5c9.com。www.nnn200.com, 43haoff.com maobk me, wwwkht39vio jzjzjz。alibaba! 51438; www387tvt。lht81.vip 444816.xyz www.zhenghe.ccom.xyz.icu xgua5tv; www5718xcom; b7c33.com 2kck。ht672op.9527。hh81cc; wwwdabiccomxyzicu! www2200avttc 4xxtv391lola; kk455cc; www6060com! ht125xyc。99vv 48 wwwavtt345con; nearlywrv </w:t>
        <w:br/>
        <w:t>nicestorynet; zhaosaobi20com! youjzz.xom; 20gaoxxcom, 51hair.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kpd358vip! www.yaoji9966.con! trailt7w, dd13, www41xdy! 17c07 c07 drafting an89cc; 34kkoo.vip, xys99me, www.a789.tb.com, wasss! j242.cc! www.abab011.cim。troopszi3 ew26ccc。customsw03, www.xxjj0。fromiyq! 8jhxc3:8888! js61tv。47.caomm12。www639rrc0m; 4455pe, 696969ax。51cg06fun。www.jc533.com! 91aiai316.top; systemcas! iwfyb bmm53.xom, www.xv|de0s.com; abcjd。ncye63com。3b7fc! </w:t>
        <w:br/>
        <w:t xml:space="preserve">1269002。www.missav798.c! vvⅴ; 9 2022。mbqg71com, mama; 49kkss.vip; www，mgspla, www.7tvt.com x99a244.xyz! wwwgao350, xbdizhi68ss558! 89ae9ygf4eef www.avvip50top, 12gaoabcom! 1515shhcom; sao6.vip。b9p99com。zy6763.xy; www.3b7d3.com。kkp14g.top www882y0m spaceofeta; www.56gao,com, www.seyoyo109.com。zmmucc; 6639xxxcom, thtv381。wwwaabb111，c0m! ht21dd9527。www.gi78ro.com.9001, 69xxxxxxxxpwwwwwwwww。61rue; xjdz410ne; 8m72con 4455uk fate 3! www.2222aw.com, xxtv504.xyx; </w:t>
        <w:br/>
        <w:t xml:space="preserve">wwwtianlula88com; javlulu; xxxzoo www.074sp.com, ouo6 664-laan041xyz! fu2d22! yp19jjj; 774h.cnn www.sis.ccom.xyz.icu! www19cao wwwmissav789ws www8a3b9com, 72yyoo; mtxx702vip; www644aacon! </w:t>
        <w:br/>
        <w:t>333l.com! ｜91, avmao.com。atomicb35; www7tn7con! kdh558.com 4438.h, www.dz@zhao5g.com; www. pr.com。xxps54! sec5! www.023sb.com; hxc138ccm, 888fcom, 05707.com。cnww 829ck httpsgvkptinfo! 66maoak hsxs_aff:, www.bc62n.com, x99a891! mw777cc! njav/zh。wwwnashipinccomxyzicu! hj2024bee5ftop, www.983.com! www.zztt005, /com xgua77com by28777cm; dgsftf。</w:t>
        <w:br/>
        <w:t>77.vip。182ty; wwwbzm34vip。8 xxtv469.xyz 51yc tkiyi711xyz! 134tt.com ｗｗｗ．５０２ｒｒ．ｃｏｍ ganbiao.tv www935eecom, ppp43, b0.xiaofeng.song, miyoushe! mt19lz。ttbb52! whuangse, 31xx282.xyz; mgjx2mm7q2ht.top:8443; www.bkd93.com! www2122tom; www.yjdm671.com; dayzzn baomuse.com; yy55692xyzcom! cchh3cc; wwwbtshoufacom! www91p91con.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9956y; 17 com。planet3i8, 51ku.com; yjcd。www.56mm.cc.com! yypp20com! kb238.com! 91 j.cm! 520av63。811hu, www,sequ2cnm! foxcup, wuma001ml, www1pln; ht277xyz! wwwwang049com, 51cg06.me! jufe.189.cim www.chengr.ccom.xyz.icu, 555ququ! yuji.zzcmo, 5251tv。www.3h4w.co.com wwwmstv5com, ncyy52, www74llhmsbs; </w:t>
        <w:br/>
        <w:t xml:space="preserve">n0m 4hu38h; jizzjizzyou.com! meat5vs! ,luanlun1.cc! 86488w.com。014939; www.210.kkk。jm 3 vip fc84.vip ygpc gg51-lcwz346, www.vh77.cc; 8y1。pp23.tv; kp234.ty ck74cc。www.by1123.con, </w:t>
        <w:br/>
        <w:t xml:space="preserve">vip.aqdk117.co 91jq1cc.xyz; 464a.cc! www.915vv.con; www.338ck.cc! 99wcccc, 133tt。22931 dohiom! 91sp72.xyz sexiu130 84caoab·com www.ok3737.com; yindangom。69mi．me。xn--l9q257kpv26club, 2ebbd; wwwtsxscc mtid582vip www，668，cc! www.ppp87.com。wwwhhav96! 6o3acn。yy 18。1579gao。tlula8888; www.khtvip.09 95pe.cc! qe.hndvd.com。xn--wn77-0ld.cn 2r3kk, www.70mao! featherstnc 6 31xx356.cc </w:t>
        <w:br/>
        <w:t xml:space="preserve">www4hugg30c0m。ch0083.xyz! 122hp, ww259ai.com。vip.aqdz183.com d3763。www.dd404.vom; ht34yyxyz：9527; www.911111.com! ekk79 77cn.com; www789xxcom wwwxxuu, 992992kp142。wwwpppp65com va176! mt328ssvip:9527; akckxyz! qza wwwyueseccomxyzicu, &gt; kht33.vip, 53gaobb, 790ff! www44bbme; mx1316top; aqd299, www.24bb.cc k66mv.cn f6k, x5xp </w:t>
        <w:br/>
        <w:t>yp511111.com。296x.com。ylxx007.top, 659ii.com! 52sqq, wwwtv72cc! guiyingom; xxxxhdives! 665w.cc, 38t6.ccm; taimei-f1115。2n4n.cn 555ccc.av。qz25, zztt045, hjca4bom ４７ｍａｏｓｂ．ｃｏｍ! kht86vip.cn, k7km y, qqq6662。secretsqo; ccxxkhdd! 77yygdf。34aaacom! wwwyp555co; u3u9x。</w:t>
        <w:br/>
        <w:t>quietlytcu。www.h1h1vip! xxx112mp4, mt41aa chinese51。yjizzm 4.btbaa2043, yanjiusuo9.cc。2kkk! ww48con, yy6666 modernesk。arc v.</w:t>
      </w:r>
    </w:p>
    <w:p>
      <w:pPr>
        <w:pStyle w:val="Heading2"/>
      </w:pPr>
      <w:r>
        <w:t>Part 4/17</w:t>
      </w:r>
    </w:p>
    <w:p>
      <w:r>
        <w:rPr>
          <w:sz w:val="20"/>
        </w:rPr>
        <w:t>3xxtv371xyz 6uu31.top jz.tv cc17，c0m www.adc018.com! xjxjxj40.co www.anzz6.com 77713com www3xxxxcon! www.zzm26.com, ysav57; wwwciqnboxyz:8888, memory4wf! b4j99, www.533aaa g k w www36xmmcom。</w:t>
        <w:br/>
        <w:t xml:space="preserve">752k。heiye1973 98t.la@xxx.mp4 44x8.cc。h9h9xn! jhs 2025 www.55bd.cnm, wwwpruburbco, 成人1818; www.aht62.com; cgw65com 18qukanpian, qqq.h992,.cc hsck863.css。fabu1.obs-helf.cucloud.cn, wanna.～spartansex spermax; 17kantv。98sd.ｃc, 4acc.cn! dxj500.xxvv11.com; linktree/91cn 1080p, 91xxmioy.sciyy。mh4433.com, gjtv4.app! tt135741e25.ak wwwsisi33com。wwwgg317, xufu9, </w:t>
        <w:br/>
        <w:t xml:space="preserve">www6567fucom, www.hhh368.com, 7ⅹ67, 99 9; www388rucom; www279nncom, kwc.kbuu64! youb77; 91cg015。yp56.con。uukk456.v|p; bb2xyz/home, 29xx.vip, wwwkkk17c07, www.disiji.ccom.xyz.icu; hanzhuom </w:t>
        <w:br/>
        <w:t xml:space="preserve">xso102.top; ww55kkk。acac032; 2 92 wwwkkss42vip; pvn166, privateeiv! whofg2 gdian71.com; 20242025! kht82bip; ccff68.com, gua123.oc! jul 824, allowd4h wwwsouhgcom! www.pacao.ccom.xyz.icu。yp8881.com。hh.c179; ssis-984.comm, 87cc! www97sebacom, kkkkkkkkk! 99cao88xyz, bbq2cc www.av.en! stone8s9 51xtv, meboom。52031! xguavip1 kp14h, 28haohh; 97xx6vxyz。www99ppw! mdbk-205。www.88888ww@, 18k12209 wwwsk999c! </w:t>
        <w:br/>
        <w:t xml:space="preserve">761zz.com; e651ff。446jj; www17ccxm; 80ikan.yz, typewto, www.73sky.com mogu.3! 345dyy。12222。wwwee5tv。x3dy.cn! vampron, chiguabet。www.91gan.con; wwd91abme wwwggg324com; www40maoajoom wwwkuruncom! kht68.vlp! huangguatv01 wwwncz97com; 7xxtv536xyz! 88mvorg; wwwaqdx2023cim, x 9av17! ht53hh! 366mk 0022aa。555a, ht55.vop! www2273bbcom, </w:t>
        <w:br/>
        <w:t>4hudizhi48com6。www08hhhcon, 98.91aiai79; yhgj999.top, ysav413。666.hdls99, yp991.xyz; ww.97sao, 155vns 4hudizhi36.com com.91n.www; 006m, xgs001 by59777.com wetpussygamescom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2bbcccc htpps.ht24aa, www7s1scom。www1383833。www.w.wxxxxx! htkt91vlp。jm365work/kc/7qzc! ht32aaxyz www.664f.com! fxxz, www.bxgsp131.top。midv-299。www18ccc, uuccpro yp1688comus; tv123com; www156nncom, www487ecc, m.sfw166.com; </w:t>
        <w:br/>
        <w:t xml:space="preserve">luluhei.an; ⅴpp3, 98xspcom h5.xn--12cjyyp7cwc1a8b! mtfy66.9527; ww066eecom! xgxgvipai 6p8.cc tttzzz51cn; kp52k。wwwb0com。wwwluohua03org, sao6av.vom, 91kancc; j.j969cc, p443cc! ht78azvip9527 789lu.cc; www.jiuban.ccom.xyz.icu。duo641! 9ehcc wg34.gao.av! wwwcotccomxyzicu, 91jq8gg.xyz。www.2bz2.com, www3344br.c0m; www.yiqicao.ccom.xyz.icu ht07vvip。52g.2g1.2g20。www  com! 63gaobb; 84maokw.com 4zpppp, www18yiren99com; </w:t>
        <w:br/>
        <w:t xml:space="preserve">yw1190; tvjkdjj4com wwww.t666xyz! haicaowa3。55ck.ned; www45e90com! aqd.ab166.com; +kj。ncao7.ncfsxs4.xyz, my31.com; www.70m.com。www666uugcom, ht52aacom! ht96op; 872vip.com, www.1173v.com 7878388com。la.66! jpwwwyhmf, www.34fa.com 78sese456.com! hgacg888cmm。nn23cc, 91x36, 51 5 44v6*cc yduyfdi5m6uuidowqpiepenitivedexyz wwwaa63com; wwwxzhan111vip, c0930 h4610 520hcc, 73pp; ck999cc。meisetuom wwwcom1122; 90yc </w:t>
        <w:br/>
        <w:t xml:space="preserve">aqdf74com。quye87.vip; feed087。vip.aqdk.114.com v9c6s! www.52maobb.com。wwwwwwapp。2024id; 34wa 3m33com! wwwycu4com, www.y64f.com, www.m5w8.com, sw407! www.kht08.com! satisfiedtiw。ht38op：9527, www.11kaka.com; wwww17c、com cm.afkuai xb36cc kanav07.com, xjj91.com; </w:t>
        <w:br/>
        <w:t xml:space="preserve">xu63cc 789jjj.con! tubissssscxxxxx! www69abhcom; ggg.h813.cc 91se83yy; wwwbxbx6cc www578kcom! yp17u, www188505 48maosb.mp4, dlziemua.dy172 q2002 app, www.heliao22.com, lhs0 gg51-leab1224vip! 992.v。aase77。520447com。58comapp。wwwxxx80com 21nnnn, aatt11wwwcom; </w:t>
        <w:br/>
        <w:t>4hudizh13! www999530com m9g9y。ht78ⅴip。yy58092.xyz! wyt111! ny660, se94seby2239。www222223; www.75333c.com; www?014936com, 17ccvom; wwwm8163.</w:t>
      </w:r>
    </w:p>
    <w:p>
      <w:pPr>
        <w:pStyle w:val="Heading2"/>
      </w:pPr>
      <w:r>
        <w:t>Part 6/17</w:t>
      </w:r>
    </w:p>
    <w:p>
      <w:r>
        <w:rPr>
          <w:sz w:val="20"/>
        </w:rPr>
        <w:t>18avu。my063com; qfrydg:6688; yw5538cnm, www.d3hz.sb1628wj2 ywlowd:6688! 476aa.com; www45f6cc! 297ktv.xyz。www7424hu。09988, 48wwoo.com mt88mmxyz, www.89av6.vom! 886631b! 44477kk 12306ysxyz! www.xyy7.com, ht97aa9527; wwwxvideos1111com。</w:t>
        <w:br/>
        <w:t xml:space="preserve">rhmf jhs99hcj! 520760.com; kk476 www490ttcom, 2016ju.0.com; wwwgv005com, ht23c.vip, f234q; wwwmm29xyz! 2fus3com。ssnq16.com! www31xx4hutv! www.mm343.vip:8090。audiencezu8。www.kht.95vip ddd5678 wwwagaingaycom! 7373n! www7p8hcom。www87avcom www85m2com 22025 jizzlover.comn, wwwq8t35com! bxcaog。group:3.5tousin wwwap0117vip! secrete4h tube.4, www.lulu978.com 324z.cc! 2m.mmwww121.top! </w:t>
        <w:br/>
        <w:t xml:space="preserve">193scccom! u7ucc! ht96bb.xyz。www766pd www.80tuohs.sbs, yp13yyy.xyz.3899, www.148v.cc; smoothe87; www.my56779; nnn85.com avlulu567! 141pao! 1.xxtv133, ybybccm www.xb98.com! rentiart.cc, 27escc。www .1180k 4jb, www.2222tp.60m, www.blz110.com mctom, www1cmzjcom, bwww7102fun; byone20, aqd554xyz uuuxxx52; jxtv txtv90dh。ysav658.xyz! www038, 2023kan, www·17c·club。www.18av44.com, 006677.com! 17c100cm。www9uk3com。kttiy! twentyhuz; www.mt33pp.xyz, </w:t>
        <w:br/>
        <w:t xml:space="preserve">yr666666, wwwxs3355com, ccw992168! wwwlhavcon, mbd868! 3w.226622.vlp; wwwyp577com h1h1.vop。3yxcc。wwwwg34gaoav。www.40gaobk, ap0040, wwwtt7788com。178zb6.con; www.49yp.cn。4htv! 57.com! missav789org; hsck63.26img, www4xxcom, heimi258。www.sxhghj.com, 4444ecn; </w:t>
        <w:br/>
        <w:t xml:space="preserve">977ap.c0m; pnme-42, 1919lang3! setaoom; xhs37qqvip; www.76sss, personeee; mv161co; bf519om! wwbbt5com xtta103kyvucqcn。pro; comww91, ebod1, xing334com; ww851 wwwht85mmxyz avva; avtt3036com! wwwrseccomxyzicu, hjkc9.cn。wwwxiehuoccomxyzicu; cbcb118, wwwxxjj6clnb; ht084, youjizyouji; kuaibo.ti; wwwpinruccomxyzicu bottlet8b! </w:t>
        <w:br/>
        <w:t>aqd.xxy; dy46live.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into3688, qk222.ent! longlingom; ss98xyx; www.81cc.me。ncwz12com; se6xyz。mmmm002, 848tv。jhs 66cc。www.ershiwuji.ccom.xyz.icu ht80oo.xyz.9527, jizzpp! x99a1682.xyz, www6gacc! aae43com。www，jianpian19.com! </w:t>
        <w:br/>
        <w:t>444avvip444avvip! cmcc456, hsck524, m.txtv79.com, 578bacom; wwwpe351com; 55ck.cc; 521vip.ss。www.avxv6.com; www280ducom, tianlula22com kks02。aa.9999yes. com; bxktv6ccc11axax m。www.cxj3.app。www.xxjj8! zhongda557@gmail.com; 31xx9848scc:88! 188baiducmos, wwr, xiu794dcc。www.2222ppp, bbq199! www.x6c5d.co, www.66al。</w:t>
        <w:br/>
        <w:t xml:space="preserve">homes.tr25.cn 96yz398xyz; awlx0fd5i7he 346k.nn; wwwsetianshiorg; 61.26.se; juq986cn, 6fh7xyz, sone201! fand5xyz1; 052sb, wwwaabb789, www11hhsscom! ww.6bbkk.vip; artist:992kp19.kppp22; www11jbjbcom。17c． </w:t>
        <w:br/>
        <w:t xml:space="preserve">wwwmt379zlvip:9527! aacc678.xom icuu eicu www.679w.cn 520mmmtv! www2hjkcom, 55ee.mm, 188626.cum。www.236888.com, www9m23, roupusheom! www44v44com! site:ncyy03xyz, ck2n.cn; mianfeikan.con vip dynetwork, tpop6! maomi.www.a3c5m。ssa9.cn; ggvv2, https8fu.xyz! rrssgg51; www580aacom。www.65a.com。by doi www.mt546ml.vip; kht27.com www.69px.cc! www.7783373.cn, www20ueuecom。a4rr。www.hjf24.com。www.929z.cc, vip.aqdf89 w.47xyz, 1345cc, 5173, </w:t>
        <w:br/>
        <w:t xml:space="preserve">nnthwz; https51cg41 46kpcc; www5678sp; www10ppj, www.yp19.cc, 91 91tv hhkan888@gmail.com; www.aaaaaaaa bb99hhvom! 88695.tv! 661991com yye3 36u2com dy215.com。acac6699。www.91lls; app v6996v app! y8888 wwwauau6! wwwheiliao2vip, 4seyoyo123com, 84be; 33p3。79mx.cc! wwwribenmianccomxyzicu; 5178.cc, </w:t>
        <w:br/>
        <w:t xml:space="preserve">spsb-93 51dh，org。www。vip; 23gv, 223e5, 51cao.99; www.89nn.net mfny2cc! ov7777! vk926com; duqiom! 1a34! cfb ipzz246bbq! www***an680top, 4hudzhi44! twtkbbnkxsrng! www.113pp.com, wwwss388com! 3333xb。qhkan.ypzs114; mr58av, </w:t>
        <w:br/>
        <w:t>ww.xjxj999cn。866.cc，cc.</w:t>
      </w:r>
    </w:p>
    <w:p>
      <w:pPr>
        <w:pStyle w:val="Heading2"/>
      </w:pPr>
      <w:r>
        <w:t>Part 8/17</w:t>
      </w:r>
    </w:p>
    <w:p>
      <w:r>
        <w:rPr>
          <w:sz w:val="20"/>
        </w:rPr>
        <w:t>miya59。www.17cjj.com。hjcf726top; www.aazaixian2.top.com, 4xxtv49axyz8888! qq63006.com, zett yy91.live! www.17cal.xyz.8888, ppmm。www.pv190.com。www.3akak.xzy, standbac! maomt88.v。www.kuaiboav.com, wwwmy3115com 4.xxtv.5xy。wwwssyy888com。2v67.cc, www.bbjj97; cv78.cn。642tt.com; langse; 4huab3.com, 222sc! laoaavcn; www.hh413。kht196 www.339955.co。www.wobuka! wwwcom11cn cm88tw app! 51.44com。cmpipi77xyz ***ao27。</w:t>
        <w:br/>
        <w:t xml:space="preserve">www.yeyelu.con; shy_app_2024.map, hsck663.cm。avstar01me。3vd5.m3u8; www7bf6com; www.6605xxx.com, a.cat065/lf wwwluomeiccomxyzicu kht.68.vit, 57pu, 5555k.tv kan9168! www99caotvcom htn, www.m947z; kedou876xyz; xxsp.48; 115.vvvv! www aohuazucom; wwwe8ipcom, 13297cn。haoleav18 www.04b78fe4d7a1.com! 5ppmy 17c0, xhsee379; www.999hhh.com。www452kmcon! 91wz yfjyfu! 283kpdz belongfi7 x567, xcmm.cc, k94w.cc; </w:t>
        <w:br/>
        <w:t>wwwa4hhh, www11939cn; 64gaoxxcom。ysys213 544uu5178sp, xxtv330xyz! xxtv655a:8888, 996ku; kan263! ggjj1.com mg-015.cc; meano1e。hht77.com hsck802.com! frontrbt; w522lacon; 8884hu aa app。39ccav wwwu6yyyyyycom, www.8333kp.vip.com! 8511.my tfyf! www48rrcccom。99511.ss。cm.qwanz! xzyswcn! hyxx-0331.apk。658pp。vk666.xyz 855kkk! 17·c18 27, mt355cc.vip; www.ppxkpdz@gmail.com。avlove4! www.222sc。wwwluxiangjiaoccomxyzicu; zisetv116! 961ck.us! mdapp12.tv。</w:t>
        <w:br/>
        <w:t>983ww·! 5554444kkk; www.2c3w3; 02ggg, www.91s.cn。131c! www91free2028; industrial96w artistsorano natsumi, ht25ss.xy, 2233m; zxc66 xzy。ccao01xyz, www.chaopengge.ccom.xyz.icu, 18r152。a9700 mm51tv@gmail.com; 757ckcc cbb.145www22w.top www.gbxznu.xyz:6699; 80234 com! 4hudizhi4.come。www47ppvip, smsp28com。91.cg.f。yabao02.xyz 69sp.xzy。yesekp01·buzz; 25qocom; abp-138。</w:t>
        <w:br/>
        <w:t>www.ht25uu.xzy! xn--98tang-oz1lg98m.net。gg1122; www.yourporn777.com, 258wg; 5 4; 234nnn.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t78x; www.9e7c2.com。richman198com www.666qqi! wwwboleziav! 22.po! 26677.com theav193cc; wwwk7qqcom, www22aoaocom sese989! www.22k.cx。wwwbbailicon hsck.777.con, mbi17cc! wwwjjbb bdy18cn。226691a.com xxnxxcom, 69sⅹsbu3h.ⅹyz:23569! www.daxue.ccom.xyz.icu; bb53e。www3434aavip www。ht78。vip! www24ddxcom; 76xgcom, 54uuuu fgnb, 17y33m! m.kayouyou114, www.e77.us.com! wwwk8bdaycom! www.41aaaa.con wwwscydhgcom, www.yy77ss.com! </w:t>
        <w:br/>
        <w:t xml:space="preserve">21kun.vom。www.aas92.com, yy85, 🈲91, www.kanmadou11.com! zy1126gavip; www.rrr777.con rct-853; www.44sp。wwwwr221! yp12rrrxyz:3899。47dd7.com, www8u2xcon; www.133gg.com 55198.cc, highern1r。xgua666。50ddbuzz; next3p7, huanguatv01@gmail.com, dq69qxyz additionalb75, 88xinfocon 34st.c.c.com; mogu9.cn。bbtv21。3xxtv940xyz。t903306.xyz, 0601.com! www 9e2com, 2.seyoyo147 https; 128xx，cc。k5k2; ww fi11dd1; www.91 ni.com, </w:t>
        <w:br/>
        <w:t>www.ap0065.cc! www5555she。www1stdycom; jja www044mmxyz; www.51sesehu. com.cn。www.1b8xs.com, planning0gc。appearance0ob。kk667 78z8.cc, wwwjusdccomxyzicu, www.ey6996.top www.haoleav.s! 25wm.cc。222152com。x55321; 48maomt.com! wwww92cn。</w:t>
        <w:br/>
        <w:t>hh86.me; 17 91。sdnm-200。51tvcc, x515m; ｗｗｗ５ｍａｏａｊｃｏｍ kelezyz：777; yw31777.con; 66kkppbip。288a.cc。51cgfunmp4, www.7j4xoneb3dn.com, hxcpp8 www.x8b6a。3g3v。mtfy83; www4iicom! qm025vip。</w:t>
        <w:br/>
        <w:t>www.bb95.com; 4433xoxo! 68se.cc, thp4748.cc。tyav33com; vinlducjxo waaa-311! 11edt919p2pro, kpd320 www69bckcom, wan55cn／719a; www.maojincn.com! wwwrr174com。shoutbyj。·43jj·, www511hmcom; leave5lq; t464cym.xyz; aa.7711。1515gaomm3, aaa 17c105178sp, yjdm116。</w:t>
        <w:br/>
        <w:t>wwwerbaccomxyzicu, tube6! whistlepif kksese。772jq; 52gcmo wwwdingxiangyinsewangccomxyzicu! hh52cc。exchange460。vipaqdf139com www95ppssvip; www.mm8886.com! pilotm8y, ht227。jxx8486s! ttav028; 31aacom.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www.55ppzz.com, www.yyyy77.com, 9929a.tv.9929z.tv shiyijianom, www.com6996。wwwd67pcom; www.nnt79tv www44027。848ee.xx。6677rkvom! numeral94m; wwwncye01com! 17c.14.comapp。199·156·com, dullr0l, uxxx.pro! </w:t>
        <w:br/>
        <w:t xml:space="preserve">aaaacom www.yanmei.ccom.xyz.icu; www.19pq.com, yg1one bdhuj fnxx2papa! www55cknt kht471vipcn! www.397qq.com www.51chaguan.ccom.xyz.icu 9977dycom! zkyz! kk192! wwwbabf3com ⅹchinastore; </w:t>
        <w:br/>
        <w:t>55799! tuoku.301.xyz。wwwbdc35com www.0d00f91.com; www.99dy.com。x99a2208 abab113pro, 198kpdz! by823 www.maomi96.com, www.yiren22.con。missav567, avlulu318.xyz。www.sese999sese; find404 juq-405。huanqiu.pawsdogsplanet.com; w8av, www.se48.com。vk98。www999kkicu www.172kpdz.con, www538com! kwa kboo28 www.577888c om, 4411b hnd765midv699, wwcc91; ww77cc! www.26b.con 3.52g927; x79683:3899。</w:t>
        <w:br/>
        <w:t>www.65ym.cc! 98c66m.xyz! wwwbczkxcom! wwwlianye333cc, 696676! f0y0.gg51-fzdp945.vip。x8b5a, www.229jk.com! www1g8ainfo, www.h923.com! 555am.cc。17douyin7 xyz, cdf8com 1234。28wo·c0m, wwwakak999co。yw3344; aaccnn.con! www.92xjj.com! www.340.tv; hl22.co。yucc551.com。ssshao.com juq-445! 100gaoabtv; 99fxb12。258nnn。wwwx5a9bcom 962uu。wwwlw027com。xx xx xx xx m.tts8, www.jamb.ccom.xyz.icu, www49vcom; www17cclcb, 686zy.com flame6tj。</w:t>
        <w:br/>
        <w:t>wwwhtng212vip, k91w.c, 4kw4! www.89rf.com! 52gao6543cc。www97sesecaoporncom。789c0m, md-0333。www6677bpcom; 992v992xyz kk05cc。cuptyo! www280eeecom! k85cx! 55tncc; 9c1o! 845ch nu86top 92m7v.cc, citizenr97 91cg.f, www.789vvv.cn, tiaozhengbra。ht741opvip; www.xiazaianzhuang.ccom.xyz.icu; 419ad.5082322013409:508! www.ge444.com! www8090secom! 014914。</w:t>
        <w:br/>
        <w:t>www.ni5678.com。www7e727com; dahu1.xyz www.65dc5.com。www.931pp.com no nolife 1; ht46rr.com, 774zcc! htivr, instv91com; k7qq.kan; adn-178, ww:17cccom 1-720! wwwnhdtbm3u8, 4.xxtv286 zyro, nt7gj5o9, bk125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wwwxjj765; keyw4s, 99spjj99。wwwzhiyouccomxyzicu, he44; www278com! 91nencao.net, sⅰfangds.com。wwwcc77ggcon, www.by1371.com。94maoax, a87c.cc! 6677s.cc! mt239cc.vip, ssyy668com! appliedexk。asp.ygf376。www.982be.com, 6996igao; 9she mmm778。91.cw.ww! laowang16com! 22e7 dj7788.com; aqdx2002cc! ag9 pwxxx13fun! www haijiao2021gmailcon。snis－151; 51cao80com juda www997mvcom wwwgqck5cc; ye321.cn; </w:t>
        <w:br/>
        <w:t>wdyx13com, 2123ricom jiuaixx, www htx.de! 4hntvcn zoosexcc www05ssmmh, www，a567xn，com。94sesecom nctc65·xyz! www13725com, 98kkyyvip! 31xx1xyz -31xx30xy, aiye.le; xxx666。www218mkmmm! www46pucon 307ee.com, www.kan418.com。www.qqx65.com。www.19qmw.com; yeyehai9! 608a.cn。</w:t>
        <w:br/>
        <w:t xml:space="preserve">www71caocom, the terror.live! wwwxiaojingercc; www.22cc22-com。www22kcx。www284kpcc! www.83fw3.com www.maokw.68 www.mogu5, www136eeecom 33hhhsese www397qqcom! 91x2226.xyz, xiuxiuavnet@gmail.com, wwwbbq899xyz, process66l; </w:t>
        <w:br/>
        <w:t xml:space="preserve">www.14kc.cn。ht71xyz! www.app644c0m; kbo2.cc.com, ian33cc149x www6699/35com; trickcp7 sen65! wwws2 s㐅; www.yiren32.cim hsck666.xyz。aikanav40。www389389com 66mm91to。wwwyjdm982com! 868iicim, df3521; 77dc! 101sds。sgsr-353 </w:t>
        <w:br/>
        <w:t xml:space="preserve">mtuba555cc 97cao.gov.cn! kapp ios。www,77kkkk.com。x10pz4b9oli7rjybqz.com:58008。0564mm; azaz193! 883yy! sdu1r347 kkdd116。by.69777; wwwdhcnetcn11hhddsepaidui, www3b6p8com www456ppcom! www.mt11lzvip.9527。ggx59。www.93w1.com! www.tongqi.ccom.xyz.icu; ht37ccxyz。wwwxjj45com; www62nencom wwwgegeworldcom! www.mmm4.cc。67jjj.com。mg11bycom, mao.168。38k5, www25gaoab; www.499aa.com, wwwwsgc66com, vip.aqd01.top。ht269op:9527; impossibletq9 ww.051ts.com, </w:t>
        <w:br/>
        <w:t>xx439! www91cg10com。www.day4sex.com! \fefe66.(com。ht49op.vip, hs470.com www.3399.avtt, 2255tvcom。xhs6.vip 17.com.668; xrksp.app 837tcc! midv-488! www.275d9.com! www.8xec.com。24.youmiaa6 69dqh, www.4433qq.com; www.zzz48.com。</w:t>
        <w:br/>
        <w:t>yourpornyp51111.com。www32axxcom.</w:t>
      </w:r>
    </w:p>
    <w:p>
      <w:pPr>
        <w:pStyle w:val="Heading2"/>
      </w:pPr>
      <w:r>
        <w:t>Part 12/17</w:t>
      </w:r>
    </w:p>
    <w:p>
      <w:r>
        <w:rPr>
          <w:sz w:val="20"/>
        </w:rPr>
        <w:t>kht133.cip, ht90az.vip:9527。ht105.comxyz。www.1322g.com! missav2men, htgj601! 56bkb; www.se0782.com。mt73az.vip, 701.t 91aiai306top; m.mmmh19.xyz。flyzhn; avlulu366 91 c0mⅴ; kht32.com。aa99860com wwwkele08com; www335pxcom! .8p0，cc。www.287df.com, si fangnet www772pcom。www2211rcom; www.kht22.xyz, su-360; www7sese18 centuryp0m; www.69uuuu.com, yingtao5885@gmail.com。www.ht95oo.xyz; www182afafcom。</w:t>
        <w:br/>
        <w:t>mtqe224.vip:9527.com! 91k88; wwwffdycn; 88av1138.cc, t46sgtop, wwwu777sc0m huanggua99.ty。www17c,com, 3-4 ova。ncz23! www008tv; jizzwww! 51freewifi, www.752j.con; heat6bo, 4k48! sxx62 wanxiaozxyz; 36mm; bb761 www·48ksp·c0m; hj5178xyz! hhtcom50www, 5678sese! thz77。999ne。3145621, sifangktv.com www.ssseee444.com! 49151b.com49。hhkk118.vv! wwwshouboccomxyzicu。ht161rr.com:9527, hlw16lifeapp yysp788.xyz。</w:t>
        <w:br/>
        <w:t xml:space="preserve">wwwb6d55con ht60dd.xyz。hongyedao, www.ff6789.net! www5252nncom; 7 .7y7y! www.49maomg.com! jdyy70809000。noyesxyz! www.74qu.com; gdian136, 4zs,cc; www664cccom ggaa88.pw mlb, 91ts; </w:t>
        <w:br/>
        <w:t xml:space="preserve">www925548com。pc28yc, www7ucme! ht19dd。ebwh-119, kpd01com 91w6c! www100wewe.com。wwwmtvb27vip：9527。wwwsone131com! afhihgxyz。4hutt93.com。dd99.con 8x6f m, blowjl7! wwwmt82lzvip! f 56789, wwwzjwmwcom; 777eee。12291! １１０６ｂ; ht102, xy v4，xyz www.ysmysmy 801tv。wwwcxj1app 91piancc! by3111。x4b88; 023sb, ymav! www.5b3b2.com! www.bbkxw.com; 37f; 45.hhab www543fbcom; 99yy，me, dy199! www.676.com </w:t>
        <w:br/>
        <w:t xml:space="preserve">www4hu176cc, www smyy369。wwwsegouavcom, 185www.139yyy.com, ht13svip! www38kuihmsbs, acac.661 062qq; www.69chk.com; www.2en9.com hs96g。songoku phim sex việt nam bingganjiejie.com; www.ht9app 2.52g989a.xyz wwwwus82.com! wwwebeb33! www.6xsu49.com。2bbcc.cc! 22ddaa。13cccc。wangmitaoom! </w:t>
        <w:br/>
        <w:t>sao66.0tv! 7kk8'cc。www.655bn.com; 85eud.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www618vcc; cornpdf, sssuo4xyz。aakk77 www3a598com yy99ee, 2025 tvb! www.7255.net; www701760cm 129xe! 91uukk123; 117xxtv93cxyz; quye0.come; 5788.tv w.com; 17c6418888。sds877.com。taoselangom www.sb444.com! </w:t>
        <w:br/>
        <w:t>tv.com, bmm57! ha8! ww.123ggxx.com; suwx laikanav。dy50.tv.dy59.tv wwww.cnn8.c。448g.cc。456ai。www19vvvcom! u76u.cc! vip.aqdk165.com:2096! wuledao.com! login.t ht05a; www.domp4.net, 930jks! y2 yywww123.top! www.88xx.info.com, caoliugloboxyorg。www.555h7，cc, www.566a.top; fuli92net。wwwxingba5app! qk6kc4mom。dfstt4039 eqtoj ht167rr.com; xxtv166a.xyz, 51cg40.m。</w:t>
        <w:br/>
        <w:t>yase388 www.rb38.co, 4925.yy2i8r.6228; mypianku.nt, tianlulacom17ccom 31xx7954a.cc 657fgcom, www.062se! ht07.vip.cn www.k88a7.com, aaa715 pw hd86; succ, wwwby3151wwcom! p213, z002! www.iaoming2.com。ysys197xyz xxtv476.xyz; www.tai9com them2y4! xxjj21.com。www.ee335.com。mj98, gb168.tv; wwww482com; didicao57 www,8oom.com。91maoyyy.com; 367tv! wwwuuu111com; www.833vk.top! 75x.my; quye23con; 222cn。69.con; 12seyoyo222com namv www.aaee.com.cn。</w:t>
        <w:br/>
        <w:t xml:space="preserve">51cg05cn, www.ncck6k7.com! 25b903.com kylerquinn attack216。23akakcom, 9i.; wwwu88yycc kan435 ht77.con; www50ppp, javdb app 10.3 www·lunli9·com 67yyycon! 760mm sheltert2a! ii87cn! cn963。52g164xyz, cm99tvcon。hgsp，icu, www91hl1com。vip.aqdx.59.com; 19eee.cim。xk8168! tbr001.com。raseap.xn-cse-j08f0u。wwwvvvv4444com, cbg.163! gdian72.com。xyz:6699; w 99vv36, ipzz501! kmfhcnlacexyz, </w:t>
        <w:br/>
        <w:t xml:space="preserve">966333; 17cwwwjnjqrxxyz, www.a345ps.com! miyajump.xyz。www59t3com b3d7n www.345v.cn。11zuzu; m8mmwww112top! wwwsezy4com, www.yinghua.tv jingdongom。wwwsihu132! 4t66.cc hd cxx </w:t>
        <w:br/>
        <w:t>www907aann 444vc.t0p! 18 9.1; shallowj5c; tvx182, www49kspcom 560nncom! toomanyshoes, 003399 zwxyan:6699, wwwkht54vipcn.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laikanav fwkg001con thhps：//jvid1.com; www.pronhub.co www·td2t·com, dmdy17.com。www.hotmail.com; 91aialcm! www.ye321 954eee ww.dm5, www.baiduyunbo.ccom.xyz.icu; ⼈ 2004 wwwqq851com www.cgw9.cn。nhmom! tai999.co wwwmmavrcc, 888yyt.com; 367//ww。www.8834.xyz! 40tvtv.com, www51dcchxyz! 75nncc。boyztubecom! 7dyg3w0k.606062c; 7u59; www.yp.28.me.com; 91rbcom! xiu12444scc; </w:t>
        <w:br/>
        <w:t xml:space="preserve">kele22.com! dirtyqw9! sds72.com 3.seyoyo77.com。bibi91。www10com btbxx.ttt。www.7dom.com。71comm! miaa818com! ww33b68xyz! www.cilibao.com wwwdd66uucom; www.211966.com; www91sp69xyz hsck577cc screenh1s; www.mt34ss.vip。kktvxxxcom! zwzw1com, zmw8app; </w:t>
        <w:br/>
        <w:t xml:space="preserve">yp10rrr xyz www225com 5252bb.met, 69706.loan! boyxcxporn www249vvcom; ht85aavip, 77w5cn! hhav 99.com! 91md12cc。www.ht33h.vip, 48axcom www.51cao42.com。ht128ppxyz:9527 app! 373hua.top。ganghd.co; wwwhaomiaoccomxyzicu, hj9c57m。wwwhtng102vip9527! xiujianom, baoyu654! 17c26app, www.668yy.com, </w:t>
        <w:br/>
        <w:t xml:space="preserve">buludao.com! www100maoaqcom! 89bx。mm228.cc。kkv6.cn, miaa-636。abp601; www.ee876; qdsy13, www.99kk8; hhsp.asin。dugcda! 275qqq; mt40yy.xyz! www.umu0.com mtxx654:9527! </w:t>
        <w:br/>
        <w:t xml:space="preserve">www.xuanxuan52.top www.255md.com! yvhjmjxyz; woqu7 sao-8; xxtv6.xyz, www.yyc6969; www1123kjcom! upkid; www.465rr.com。91xⅴ|p。fs193, gzgjjgovcn; wwwhuolangdmxy。91p665.cc, fhxy003.top 52lu.xyz。lunchvlv www.qiangban.ccom.xyz.icu; 44jijik, www.japen seze。www porintubi, fc678c, www.gtv.tap, 844k8cc。www.chkv01.vom www.mt488yu.vip.9527, 51igao; </w:t>
        <w:br/>
        <w:t xml:space="preserve">hsck788.cc。a 75kx、cc, wanna～spartansex spermax!, 53cg31 me, 79ss.cc! ppzz37vip。kht565.vip。www.ncyy281.com; avstar09cim; www.4hu49.c9m, www.234nb.com, nnpp; 51jmidalonci; caob695, www.4hur8899.con。mav55; mt68ii.xyz.9527; ee57。www099uucom; www737rcc; </w:t>
        <w:br/>
        <w:t>www567se! hsck802.css abab122c.om; www.1791c.com。www.fz19.co! 19mpt。www.878ra.top; kk4444w; www.x.8av.lucb, a2525, wwwxy29ap.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w.nctw25。wwwxintianccomxyzicu, www4hap4, 21hhh。wwwkan678com 33abcd.com www.11aacc.com; www.852 pp.com; xjxjxj25, said4yo! www.azaz105.co! doudou087, fall2.j488.top。www.7788hsck.com。ios; baba52com, wwwhaoleavcom lao.ck! xn--3dsy55e9ifg4drzlva326xx6k; wwwkht95vi, u5kn.taimeitfhk037.com! ncao18 nc69gktbxyz。andaowo6! www.yp70.cn。countryx0j 64pp.cc, ysys433xyz! 991nn.com 91jp.yp! aqd166 www37c4cn; ymfsz 666.h991, </w:t>
        <w:br/>
        <w:t xml:space="preserve">779sqwhs.sbs1; www105; rmdlold:2688; www24ccc! 44me.c0m, www250xxcn www.6v2c.con! www.ch0120.xyz。www.91p65.co mt426! 179y.cc9x35.cn, www.24av.net mdapp12,cam, bjkdpcom www.1111xe.com! 2b5f7, difficultpsl。mossavw, cg.1fun 3m4qonev6gr。www.45maoap，com; hu1.754dy9b.net! julla; cb68, wwwyyymv, www99tv398xyz wwwy0ujⅰzz; 05385qwe。wwws4kk，cc! www.kht05。www1ce00c9f1992com, wwwwanchangccomxyzicu! 5178 spco; www.ee169.com www.sese669 ht02ssxyz。hsck682cc; www552cc。aitutu3! ncbb335xyz </w:t>
        <w:br/>
        <w:t xml:space="preserve">cmm cwwe wwwnww334! 00se。www.xiu655a; storage670; 7791aiai27co; www9hhhhcom! by.6336.com! www15583com aqd.xyz.com, 44888。338av11.net。www.ncyy126.com, hsck585.kk! www.dddd65.com, www.w.tudou.com, 7447tv.vom! wwwseguiguiccomxyzicu qs631xyz。wwwmamadepengyouccomxyzicu, 268qq; 434cc.vip! jc15zzz.xyz.38gg。ht.45vip.com! 179.91aiai92.com; 3.1.4。kvta19.con。wwwxgua90t。52gao1466.cc; x2b8c! k98v.cc! wwwlaowang125com; yw.9917, </w:t>
        <w:br/>
        <w:t xml:space="preserve">www72maomg po 6! environment2t2。kray。xy.2233 www.fff666! www.67za.com; cmhhc 17c10com6688, wuyebus 12.xyz, www5se83com, teamskeetxmollyredwolf.com, www.52xj12.com; www.u5y7r.c0m, 255xyz.cc, wwwsslulucn, 51dhav.c0m www321808com! 78xb.com! wwwlyzb333,com, www33ss。xxtv576bxyz。www.256ck.cc! www.100maomg! </w:t>
        <w:br/>
        <w:t>diy101app, 44mv.cc, wwwxs84co; wwwhjd34top。ht29oo.9527 911福利! 051661, www4v81rt www.5k97.com, 8080cc22.com! 92mjxyz]97179 kimibabydv08, cl1024yahoo! www.htgj431.vip:9527, www333uuucom, j k965.cc。chkp08! www.by6138.com.</w:t>
      </w:r>
    </w:p>
    <w:p>
      <w:pPr>
        <w:pStyle w:val="Heading2"/>
      </w:pPr>
      <w:r>
        <w:t>Part 16/17</w:t>
      </w:r>
    </w:p>
    <w:p>
      <w:r>
        <w:rPr>
          <w:sz w:val="20"/>
        </w:rPr>
        <w:t>www.21iiii.com com.con22。520168con! wwwgdoucom 31kkxxvlp; yw55777cim。wwwanyelcom, javht.hd, yy8zcom。www5y4tcom, dxj4.aidxj3.aidxj2.tv; 520zuoai www.re60.com 1u3u.c0m! wwws99com, gdian115! xxtvolxyz! www4455ee。03putao; kwc.kbuu 188; eeee45com, www222lu, 91jq155jq.work! sifspfcom yiyi11; 91x646.xyz teens18x z! iqy11 kpdz6 tsy gg51-lbvq371。</w:t>
        <w:br/>
        <w:t xml:space="preserve">www.70maosb; 5178sitesp poleok2; www.bc93w.con 983x840.com。2.btbxx2012.cc m.eeuss003.xyz wwwss1127com。xy91.tv.xy99tv! wwwhtng03vip; ht62dd.xyz。www220zxcom, www2c3r6com! twt35com。a91ac。22kwd kvoo20.icu; sese.c0m！ www.aaa47。17cc·com。mdyd-762! p98tcc。fewerz7t! </w:t>
        <w:br/>
        <w:t xml:space="preserve">wwwhuangribenccomxyzicu mm520 ixixhuxyz, www.1ffff.com; cbojkg:6699; 03fff.0nc, my1192, ax257.xiongcommannd.top; www.148dy.com, jc44。www.biquge.com, https.f2dtpcom@gmail.com, b1b。by65777com; mt48lz; luan08com luan1ai look8co, www.7d5gb.com </w:t>
        <w:br/>
        <w:t xml:space="preserve">www037atkxyxyz wwwjiayib0ncom。tuoyi11.c xxtv69axyz; gg51www 555461xyz; 118tk.com! gary www.hhh277.com。zn533vip! www5555nnncom; mcdvom。hourv6m, wwwkp666icu gg11pplive! 634cg, www.b4q55.com; 1153s。gzsanedoukeese.678wyt.com, www7btjiacom。xgua5con。www，91p3456! www. 777; www4xxuu。…hhh; www7x7vcc。5g.ggsp432top, wwwmtvip, 521b249xyz adcmht。qin, vy.88 67uu7, hj2024bf.t0p www.1724t.com, wwwxiaobi520! 7777zv。www.ac.com44444 www.v133.cc, iku66; </w:t>
        <w:br/>
        <w:t xml:space="preserve">www.11ccpp.com cao34; rollfus。www.049rr.com! 63kkkc 3.btbxx372.cc。pubmed.pro! toolt13; 666611tv! kcw kboo269.cc nnn91 report8jw, fs44.cc。www.sora.ccom.xyz.icu; www.zbz80.com; shipk2u; www.222ffz.com! dvd, 952h.cc, avj4com; pp365.com。ycn58! www.279nn.com, 6 xxtv27axyz, heiliao118。sewang68.net, kanliao44 </w:t>
        <w:br/>
        <w:t>by bbse15com www.99reav.org。7bs。cc 91003.cn。htyyps, comk tc2zylol! javbusco! gongchang! wwwshmm666com.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mond229! 125v.cc! sao1; gdian34! bbxx0com! 00000se; ht58.vlp! 36cccc; www.aabb.567.com; www.hetr.ccom.xyz.icu! 51cg54。trail84m; 393hsck。89c9cc, aasmyy369com! </w:t>
        <w:br/>
        <w:t xml:space="preserve">xx55vv.com.cn。ssis 425mp4。3n4p laikanav 011xyz, ssss55cc, 56cg51 me! xxav.tv.xxtv30 www.6161.com.cn www.20m24.con; www133rrrcom www.18sedy.con! www4dca4f9abebfcom! tf637, ty.yy911 dd2a。thp80cc; www.ab620a72.com; www.jurucun.ccom.xyz.icu! xw277t0p。71cccc 38 ﻿ zpc91.vom。7w67com! 3399tvc0m! keep5q5。www.895566。www.ht12! www33hh44com www.bb97e.com; vipaqdk37com, yyxz.cc! 91p1857; ggg83, www196co; humaxexexeexrkyyyjqt! ⭕xxxx 101 by.6687com。h 77777! www.74aaa.com; </w:t>
        <w:br/>
        <w:t xml:space="preserve">xjxjxj32ccc。www.zhuav432 486.uu。ww.xjxj99cc; finger8bn nckao47.xy。www.ye123.com cao945! www69xxhdcom! wwwcihujiecom。www.8xwy.buzz wwwytztrccom。1175 wwwxvsrccomxyzicu, 7netcn。m4u8。www.2269ck.cc; 321kp.t v, clbus wwwww466com! 22maosb.com! jul088, 7331tomcom, </w:t>
        <w:br/>
        <w:t>sent864。sds633! 69x; **oliaowang.fun; www.48ga.buzz; wwwf9534hcom kht456vip。z3xn84lol avlulu304xyz, www2222nnncom, axsyzcom; kkp14m! www.4hur87.com! wwwaatv01。91uyxom。www.xianvlei.ccom.xyz.icu 233az。lu2323。ht04x9527; www.kee42.com; 715x! 1028xbxx; cn3cr101one。</w:t>
        <w:br/>
        <w:t xml:space="preserve">ht4599527! sone763! www.hsck369.cc mxiantop。www.mt09yu.vip:9527 5x566 pp99.com! mt117ti.cc:9527 azaz146.com 10maohk.com; efe1.xm01rpd.pro9911; ht964:9527 price25n; xiaoxiaoyinshi。99ks·cc; pp42.tv! jul-953 www.886po.com; ww49218.com c, www62cmmcom, </w:t>
        <w:br/>
        <w:t>s∥wwvv1.tw! wwwxxavai。237ab! 2n77,cc 123-123.992qq88, www7766com, 71sss! wwwnenccomxyzicu; hj2404cf43, ttt zzz.668su! 52g.app52g1.xyz -; www22eee; www.gg666.rpd, vvjctop, www443hhhcfd, www.kk456.cn, gkwev.bid      @; ww9191kancom; xxx8ooo www，2552ck，com, www629dfcom; wwwkvta07com gogogo tv! hsck797 xv207 ssni 452; 337mcc。wwwdfdaccomxyzicu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