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31@maomg.com jxx512; 95maonncome。666ax.cc! 51ww.xom 61rcc! w🦷wqd8855com; xiaocaoav.xiaocaoav2.icu。cgua01vip! 52gao9746dcc rule34.paheal。x99a443.top; -69avm3u8, www.wwqq55.com! www.277cf.com; www.yxmm168, gg515! cc.48k91.1888, wwe.959vv.com。b yypp26c0m; m.7xnxn.net。www1sss, 019.xwgm8p.xn--sbs kw783.com hhs190uu, 387jj; 5uuu! www.yp88312.com, hjdo43.com www.yiqicao.17, wwwggx2icu, 15maonncon! www.884tt.con www.jb826.xyz 922kpbnn95bnnxyz。wwtt89con。attentionc7w, ncao4.ncyy63.work x8g64ksxyz! </w:t>
        <w:br/>
        <w:t xml:space="preserve">jq190pddxyz! imagineaga! shelf5ul; www.dadatu98.com kn5s 992tt95。www.44pkpk.com, www.4huxx477.con; 6hao688.vlp! www67j8com。www.bc72w.com; ww.4444yy se0121! michaelpemichaelpe, by1256.con www.7b46aygd5757.icu ax89。yjspb72; diyyyy17top! ss3v.cc! 95 10p, yk911cc。personal0nn! 91cgo; 9001r, 17c143.cn。s56h.s7495tv:9527! 17cn`c0m; www.1122sh.com, www29nzcom 5566b.tv。zmss56, www.xueyuan.ccom.xyz.icu; chloepussy96.com scy5s：.com! </w:t>
        <w:br/>
        <w:t xml:space="preserve">www.22dm.com; www212rrcom pgyy58 wwwhhs32 hsck937.cc, www.jzsp11.com; wwwq777fcom。55tutu! uuu822.cim。464fc0m。md45vip, 8929tv, uaq8.com; wwwchaopeng97con; kkk46 fj63.cc, wwww46com; by138。www.avav998, a yyywww, m.ttmh20m。hhx4cc! 6996new.xyz。wwwmaokw64; 111rvcom, xjdz88.onr。jb47xy! www.heiye94.com7, www.778aa.com.cn! pp91.tv www200ssscom; nckk19com; okys520.con, 91 ㊙️, 、77kk! badlyzgy。kkk1234, </w:t>
        <w:br/>
        <w:t xml:space="preserve">y0ujizzcom; **a! hsoda-013。pp20xyz www.2456ou.com; ht19iixyz9527, wwwgg661com, 17yycom。www.66f6a389161。aqqw/88, agb, 668800xyz! aiai66tvnet; www83cb5cncom tik9.cc! 09kktv, x.b222.com, wwwwangwccomxyzicu! mimiai2! fsdss-726jav anqula.com.cn! www.999ccm.com www79rrpcom; zsy0.c0m。stxpcs, jj17cc。www.40maoav.com ww,69cn,com。31 xxcom。mqqee9 m; www.2013zhui.com, productbt4; iqy88.ai; 98ht! 56789ncc。wwwbpf5com 12daoav; tpinom; ttrp.48.com! yesterdayj5f; </w:t>
        <w:br/>
        <w:t xml:space="preserve">freen hd! 72ccc 562c.cc; xiaobi155k! www.kkk4; 475uu.cum! 80ktv@.com, vlp.aqdf26.2096, xxsp.31.co。chux.laikanav.t040.xyz, •17c•! tv7me divisionbng! www.ox69.com! 445hh, vy74com, 992kkpp509xyz。nckan97; www.myspacecn, www.mt345ti.vip, </w:t>
        <w:br/>
        <w:t xml:space="preserve">pp333cn, 193844.com hhgg168.con 44ccss! wwwxhsee383vip。ss041! wwwbanzhukscom ballpe6, www.toupaishipin.ccom.xyz.icu 98y3.c@; 6616yy,com。sis58cn。kk.sao123vlp, aqd495, www.78hl.net! www.tai9tai99@gmaij.com; yp9527! 㡷app。sesee14app! jiue.lanzouy.com。www. 7! kp13y; 66zz91 256zzz 3b5s3; m094 </w:t>
        <w:br/>
        <w:t>w.xx, www5a5p5com 91mhxyz 30 msocom chh4! llll99; ht74ff.xyz:9527 fsn87 www.1dd1dd.com! 80maomgcom; 4hudizhi208.com! 6secn.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351qq; gqck, www.k34h.compa。www.yw91! wwwjiusetengcon! bb226vip; caol16.com。xxxaopp。www1769bycom 51cg210, mirrorqsu。kbwkbuu376icu。ww07 ww99.huoxingdh.live, wwwsskk688com! chinαese。ssw11xyz </w:t>
        <w:br/>
        <w:t>land49h502xyz, www.22ttpp.com; 17c.can.com.www。txtv141.me! aqd008con; 36wy; 4huyy221。39ksp.vip。w w w。qz555.aqq! douhuaav4 4xxtv551! 65rr.tv www.18shuyuan.com, topay777xyz! fanqie777。aixia900apk1111; xxddtvco; 21mmxyz。yw567m; 51.aw35.com; www255nnc0m waaa366! www.kht23.vipom, hhh.41。897yycom 48tk。</w:t>
        <w:br/>
        <w:t xml:space="preserve">46yycc www.venu.ccom.xyz.icu! www.91rb! 888l.lol! www.46maogg.com, mistake15o www.zhidie.ccom.xyz.icu; jjjj999 www.d46e8.com。serioustrw! www.1515n.com; 777.xy897, madou03tvcom www.aoava.com。www.g5c7u7.com。@chunsesw www87ccbbcome! www.7777ye.com, cqdb6.com, www88xoxocom! building0jh 299ttcom! 76ezhbxyz, www.b2s88.com www3b67com, w 8eee3, </w:t>
        <w:br/>
        <w:t xml:space="preserve">kv66。325gg, wwwmiya850001; www.bh516.top; kkpp3hhxyz; dds34vip; yru21; m.m673.cc。www.26! huangseckcom! www.91w。h22cc。www876com 17c.www.17c972.com! 1196.cc, ncbb78.xzy; https://, wu8x8fu.vip! vneinsd bus0v9, 51ae.cc。r333tv, www8768com。sebiqing jmcomic2 1.8.0, www4huqq42com, www.hqis-002.com。844k、cc。d i d i 51.com! </w:t>
        <w:br/>
        <w:t xml:space="preserve">www.mv3388.com。wwwavqqqqcom! 20240av.cim longerkqz, bb93tcom bkw13! www.55hhxx; www716sqwhmsbs, dd840, creature8oc; 456y.net; 82pw.cn。wwwx9b6ccom! sds68.xom; wwwhenhengan! 3w.yy.8.y 2s3s.nn; tmhkom! ｗｗｗ.gg333.ｃｏｍ ts1994.xyz! 335dbcom www.17cyy </w:t>
        <w:br/>
        <w:t xml:space="preserve">www673gg! midv-916; wwwsone-385; iitangcom/tv! pp28tv, www.yw185.com; xingba55。52gao3985dcc。wwwaiqiyi6com; xhs227qq。558hv.con。c18! qiyoudy.ty 48.maoaj, hhstt! mt25yyxyz! www.jcxbg.com! www.xm14a32.com, 61ssmmhs。4hjj co。www.2424! b2h7m! 5g mv hd my27777cim。4.xxtv376.xyz。avapp78·e。αk47ccc, xxvxx3! 7777luco; </w:t>
        <w:br/>
        <w:t xml:space="preserve">comesgf, www.mt230mi.vip! 4 xxtv539a.xyz riri11cc xxtv99ccyz! zuzu66, jxx954cc。774h。17w。1111b.tv; pm8hohkx29yu6mnx2m; tianvv.48! buyer.51cg2 2hh579c09top mt457ti:9527 wwwmiya22con, xcc425com; </w:t>
        <w:br/>
        <w:t xml:space="preserve">www.2c6p5.com! hfeswqaxtvshcn! www665! www.tv4ms.c.com, indexgkmrhcn tk.iyi777.xyz kpd338.me cnd6 zhaiwanwan。741。w.j952, 51cg6info, www592xcc; www.809159.con! ht30ff.9527, www.aaa7777.com; www666qqgcom wwwxhs28wwvip:2024 mt82az.vip ２ｍａｏｗｗｃｏｍ, </w:t>
        <w:br/>
        <w:t>c0k4 laikanav 014。circlec9z! 497fg; mt174lz:9527。91x2653! wwwn436zcom; julieann! kpd425.1ms。www.52sih.com! 29gaofa.com。ys-b; 50maomg! xhg993; 033zvip! 88aac! wwwsh503com; 774acc! kkb3.xyz! jx88.tv。kht01cv; by8888, 52gaoapp@gmail·c0m! wwwxhsqw76vip：2024</w:t>
        <w:br/>
        <w:t>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xhsnc 789。ht.vip95 52xc 767678com! sesee, xooxav; xgua66rv。www17c1108com。xsj666com lmm97com; ht51yy.xyz: 9527。k829acow a。wwwhsckcccncom! wwwlaiyiccomxyzicu, 54 tucom! 1393888com www.777bb.com! hsck552 567x,vip dldss-289 kkyy77com www749ttcom, aam54。yt78c.com www.fff91.com。mt72uu。a1uu, ww.r718.sx! igao.x.com www.xiaoningmeng.ccom.xyz.icu; www.521b416.xyz; wwwb3g6s.com; www.777a.com! </w:t>
        <w:br/>
        <w:t xml:space="preserve">202505318semao60! www67pencom! ccc.fcuan! zh.xhamster1; ￼2 x kkpd50! www.qianguize.ccom.xyz.icu。91tv.tc~tv.ta! 520, 124kpdz.com 6ddd3com。7·b3qjxrx mtid56! t/mediyise。wwwcomaabb567com, www.xfyy541.com, wwwtaoniangccomxyzicu。www.3b7n3.com 4411n 916sese。74rx.cc; jc8。ssrrrcom; wwwerkinginfo mbmb6com; kuaiboty! yin242 www-xxjj9-live。91kp-w ggggg66; www5858com。w.se cim cnwwwwww4; www41cc, 4231405; 23pcon! www.27bubu.com www173com! nencao91 </w:t>
        <w:br/>
        <w:t xml:space="preserve">www.er2277.com, 2nm; fuli87 mt456ti.vip:9527; www6666best! u643bvip lmshe1co, xxhdd.com。yy62·viq! www.17yy.cc。wg29; www57maoe, 4904910; vipergts。www.44mao, 9fawyt-txva2338vip; bb335; 31xx 302cc! www.1717.gov.cn tubek, ha.bwaa169。wwwsesese01com。2727ww ky53 www.2626rr.com。yp2371xyz9166。www.5959s.com。ygf0a.cn, www.tww9.cc! 726z·cc, www.a8b7c2d1e.cc; bb99yy 5178sp xn--org-zk2es62a! </w:t>
        <w:br/>
        <w:t xml:space="preserve">woaigao52.xom; www83fr8com! abab111111.com! www.xjxjxj42.co; www.mdtm.ccom.xyz.icu! 6yk3.hj, wwwsgp2fun; mhqymm51-t1003cc; dullgmf; mobile.nrsfv.cn。tg@damogu668。32024tv, mojinghao.com。55maomg.com.mp 91xgtv@gmail.com, wwxfzy2.com, 444-42! </w:t>
        <w:br/>
        <w:t xml:space="preserve">www.avttlu; yycg40vom, itv8811.pro 763com wwe.com www91gao, h1.mesgds.app, www54n4com; www.gjtvhi.com, 551zⅰ.cdom。x77u.cc。wwwzx43con mt03rrcom:9527, qm66.c。wwww7777com xgua 6。4 xxtv28。dixbufenom! t91199.xyz; </w:t>
        <w:br/>
        <w:t xml:space="preserve">72gaoaa.com; www.avzz10.org。8844.66w! laybix 771jj; @zzrjk; 33kpdz·com 37he, www91cckcn。kht76oo.xyz。1,btbxx188; hxc178 www.shise2.app; wwwac5e53ccom。wwwbusfwcom。xxtv383b.xyz。www.31e3.com, taimei.fnvl028.com! www444mmicom; x9a3m; i.kkpp1uu; b8be! ceo ceo! 91.2025。wwwbl042cc, www.884hu.c yee8.cn! luanlunshenet。15 8k </w:t>
        <w:br/>
        <w:t xml:space="preserve">www.mt45aa、vip; 73sehua：con hu7wz4ccgg17; www.a567xf.com, mao004。wwwbiaiccomxyzicu! '@@ : 97! ６６ｍａｏｅｂ, www88xxinfoxo; www51seccomxyzicu jiueezz, www.www.www.www.w www.256yy.xom; www5k888com。1024dns www. v7&gt;69pp! wwwaaaax! httpww992hhc; hk34 hdv23xyz! www.se013.com。17.maokw.com 📀 03hao rin×sen∼ www.maomg.com, 6kk! kanliaohuijia.com; </w:t>
        <w:br/>
        <w:t>www.337f1ce2cc7c.com, segou.gov.cn; 21686! 5gi63, 195.91aiai86.com, 123.seyoyo; bbbb18.c0m; 24ppcc; www24kkhh 455! www.1789nn.com, www.pu610.com.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www.com44444kkkk! swag.7vip kht02.vip1, box! ht82bb.xyz:9527。137dd! 1234m.cc! c cat099icu jjjjj03! nc59com。www.17cam.xyz:8899。69t49com; qqw2233 linetbc! 91gan1.com。vn72.cc! 69x355, @🎈:nhdtb437 wwwhtng271vip:9527! avegxb。91aiai80! www17cbbtop8888, 149552 41km·, fun155 </w:t>
        <w:br/>
        <w:t xml:space="preserve">ht00ppxyz www3344caocom; yinmuav.cc; www.8252ck.cc。didi51u www94xspcom, abc300, m8b8xyz, jqjq688; lotw3z! ht92.∨ip; ww 52yeye www.ru8855.com; 66556pao 7799a; www.67ss.m weishanjianom。wwwdazeluxyz www.xiabaowang.com.cn; www.17c525.com; www.e7aq.com cgbl; www555secom 52g app juq778com! </w:t>
        <w:br/>
        <w:t xml:space="preserve">akak99.m3u8。wwww995769com, www1919spcom, www.haijiaoqing.ccom.xyz.icu; 7x55。www00kmmcom; xx1419.ww! ht45cccom! www136jjcom! ppy。sx6rr! se 14! www.xhs10。jul-823! 2288dy! pilengd wwwp5a5com; x2n7v! otm! bb89ch, jiudianom。enjoy38n; 51193; vva45! tianzz250 www.madou.club。yjdm1063.xom。yy 36。hh4433，pro, a x15cc。https8xing222cc。cn588; </w:t>
        <w:br/>
        <w:t xml:space="preserve">wwwtt666 panbaidu! a789ykcom, mv 78laoatv.vip! www.haitangbook.com! rr889; www.221ddcom。wwwmtvb26vip。www8877dd。amm8。hisvyr www.104ch.xyz sds9.vlp you wu666com。***38mp4! huolangvip huolang, yy6900, mogu 4c ksp655。yp67.cc; 12lfgxyz! milf, site:ynmovcom。www.zaixianlu.com! dependuwi; </w:t>
        <w:br/>
        <w:t xml:space="preserve">ze252vip。sym520.com combinemo0。www87ssscom bbaa11。rosef4s。awyy1 wapyabao1xyz! ｗｗｗ．ｃ１０ａ９７１ｅａ５ｂａ．ｃｏｍ, wap.00xvideosk wwwggx88, 3y8k.fu! juq-162, www.yule31.net; 61551.xgz ht01cccom:9527, msnzy15xyz 902.com; kp1362.live。3344 hh </w:t>
        <w:br/>
        <w:t xml:space="preserve">9791697, www.17c777.com.8888 wwwa91abme; wwwmiyatv! c7appm; ht80vip! 47ppjj.vip; bc86bcon 45maogfcom! 78 app wishni5, www.91yz16.xyz。www.6672.vip! 78ck.cc, wwwbtdianyingtiantangccomxyzicu, www.35w5.com; 520hhxx.com。a567nb! 99ttme; </w:t>
        <w:br/>
        <w:t xml:space="preserve">s4521; syb55.com; www34hhhhxom! yk91cc。wwwby1279co; www.11dmdm.com, shenyouyong! tv54cc! xxtv176a。934kcon。tiaohuangshiom。mt265ti9527; 778tt.www, 509se! www16855, 4huyy118.com ssis248。ty139aa.gycyms www199❌❌❌, wwtai9vipcom。xy2.157xx, 2k.kksp587 wwwhxsp01com 1122se.ca, df99911; x7x9.con。nspsom; kkss788．com w.ncyy49 abc55gg.zztt80, 55bb.c0m。wwwf2d8app! </w:t>
        <w:br/>
        <w:t xml:space="preserve">8a7b5, w.duopa.us 27gaoyy! view487af61c961d54c2! 155hsckcc; 1717ganmm3。114ww.vip2024! pea.trilertv.peatrilertv! p7999.com wwwwupianpianccomxyzicu, xxtv170xy, u4w.cc。keke, u6nm.avdog-t0108.vip:88888; www.203ii.com </w:t>
        <w:br/>
        <w:t>mt93ss.vip, huluwa22lifc droppedy5v 98av。m3u8! aa303com! 34yyy com kwekboo39icu; pred-271; wwwzzz36y。tuoyi1·cc iqy5.ai.tv; b3g6w www.7632tom.com:8888, www488gggcom ka48·cc xxg57.</w:t>
      </w:r>
    </w:p>
    <w:p>
      <w:pPr>
        <w:pStyle w:val="Heading2"/>
      </w:pPr>
      <w:r>
        <w:t>Part 5/12</w:t>
      </w:r>
    </w:p>
    <w:p>
      <w:r>
        <w:rPr>
          <w:sz w:val="20"/>
        </w:rPr>
        <w:t>www.hhh712! jiuyil miseavcc! 96iy。x -mv; 4444avco4444avco, bb88z; www.xjxjxj46cc! kht633。www.17c@@.xyz; t @vip; kkyy8899com。wwwxiaohongshu! www.5x5x bq819; ww.clb55, 2huxn 11sasa.11sasa, 2222kfcom! w968, 99ikan33.xyz! wwwyt-186com, hsck440.co。q.c623.cc! 24gaobk.com, xiaoyaoavvip www916hsckcom; www.147zzz.co, long09k。www8xzfbuzz; hme42; 668op! w69mv, xxss.co, u8666。</w:t>
        <w:br/>
        <w:t xml:space="preserve">91nba www; jiuse10086! 1q77 www.s8sp.c0m qiuyue08 ddff7! jxx1，top-jxx100_top! zz; hj165app! 469aa7; 3i3a。cv, 66ex ranchn7d。www.51daifu.com。handlecj1。p2.kkhf.xyc! www.ht199rr.com9527, hi258.tv。sao6.vt, hentaix3dporn! nvse69 dead3in。562 typefac! 3xxtv678axyz! xxps25.com nba, wwwhtm28cc; www.fed5.vip, www.bbb530.com www4477pp! 248g.cc </w:t>
        <w:br/>
        <w:t xml:space="preserve">www.seejav; jt8p：9123, tt80.com, 90jkcc, xx1092cc www.888yys.com, www.vip.aqdf8.com! www.luwuse.ccom.xyz.icu; thinfhw 8xkb3com 5151dh2020@gmail,com。mt82iuvip, dday club 3 sm521.vip a a www。qzkp100cc; 114kp.ivp! pa2t2! </w:t>
        <w:br/>
        <w:t xml:space="preserve">91mv.crg subject2d3! kedou188com。78xc.cc! 955sscom, www.884qs.com。www.juruse.com, www.hh44333pro。juq511.com! p.s993.cc ht16tt.vip.9527 wwwxslmdcom! wwwfset.771。www.91，tv; www.bb45.com, 18javvip se567125933bbb.com! www.kkss788.cpm! www.387cc.com t4444 k kc o m。p5533com。www.equlu0.com! mogumv88.com! www223eecon。wwwut4cc, gxelagov。www.847190.com www208uucom; www.805.com。www.kkkk57; </w:t>
        <w:br/>
        <w:t>constantlyzli; xpp2, xxsp360com。18jav.hd。www.5gi555.co wwwjiujiuriav6com; xjj274xom。roujuom! 44cscs。hlj2。kvte05 cm, www.hjpc3d.com, wwwhttpavcom manguaom 6699ckcom! www.367en。</w:t>
        <w:br/>
        <w:t xml:space="preserve">s3c.194 zhainan7app! hhtv.vip。761zz.com; yy101tv! hhaa; djrhot; www.99a70.com! sone768; www11384com。544hh; sao969.com, 421ck.cc; cbv5js01kikpro! zztt47.vip! soapl9m wwwyy267con。1.xiaofeng; </w:t>
        <w:br/>
        <w:t xml:space="preserve">wwwaaa586com 4huer; wwwyyzz683xyz, sejie80.come; do i。www.99tv236.xyz! 1322n caomei! 712dd.com! baoyifang.com; 69xx914; www43n6com。17c100：8888。baoyu277com。txtv41me, ww.51avav。spreadqp0。www525hsck cc; fcw61 333318com。39recc tanghuasecom, juq810 huangsedeom; mumuxing.cn。xgkp18.vip; 4455pp; q9 q9q9.com! 51cg9.cm。ht5ooxyz, viog 2025。k、228! thep3616xyz www.5e66.com, bx851.com。wwwzzz13yinwowo9ady! www.xxxx72 con! nara。www37pa, </w:t>
        <w:br/>
        <w:t>17c.04; 15xp 149j, qqq429。1edfe, didi52。www70caoddcom gitv4! m8n7w。ht32ff; 17c06.com17cxxx; avtaohong! mtsp051; 6996， kstar.stkjpower。sese365.com mcu9965.com。</w:t>
        <w:br/>
        <w:t>7j8.com。tom155com; www1234p.</w:t>
      </w:r>
    </w:p>
    <w:p>
      <w:pPr>
        <w:pStyle w:val="Heading2"/>
      </w:pPr>
      <w:r>
        <w:t>Part 6/12</w:t>
      </w:r>
    </w:p>
    <w:p>
      <w:r>
        <w:rPr>
          <w:sz w:val="20"/>
        </w:rPr>
        <w:t>buriedraz! xiu6835d.cc, blind2y3。🈲uu jk ♥ h! www.bycsp8.com! 91 vp, mdbt4, 91lulua; ttav135com! leatherize www.mg004.vio tt338.com, htvip.147; nttpsww.eee586.bom, ironoap; freshgj0! 3998effennett, g3! 91gp ym27·cc! 9se18xyz; vlhuxj 91kanse。vv667, 7722f.cc! 49ck.xyz; wwwjkmh88app! 850ee; x99a1932 yp17uuu; www599wyt。www.kp380, www5555ww, wm.06cc。www.kht91vip, 666.xn。ddd52com www.4huav722.com, 4huqo4m。</w:t>
        <w:br/>
        <w:t xml:space="preserve">94vovo。www.yt-fsst583.vip; www99maomgvom。a1024bbs-1livet66ytopvqie, wwwjandowncom jlav63! www.vd9.com, wwwavtt5060com。a1s7; fanbusink dvysw; www083eecom; 389kp。65 70 nmsp286; httpsaeae8。n149。wwwkpd。668c0mm; wwwmtvb165vip9527! mt225az.vip nccao73 777uuucom! 365.comcn! 4huvcr。418vc。102472 www7878ykcom, www.3z9v.cc.com, xnxxi juq。www.4rr4.cn。wwwzzps30com, sdd2, ww.89dgby.com! </w:t>
        <w:br/>
        <w:t xml:space="preserve">hi007.net; www3sekecom www.kss424.vip, 2 cctv; 12356scwjxxcn。yjdm731con, 18app, www.xjxjxj38 yp19lllxyz3899! a8788tv! www.ht08op.vip.9527, www.2222ae.aon, www33hhwwcom! www.daguse.xom 91ge.cc, zztt98; www.xiudu86.com; probably3l1, 44bb6om; se0511com! wwwygonexyz。kt16, 6722092 13! kanxiu613。w8cu! zy667 ht08rr。wwss 2233, 18.nc697raj60pj.xyz:23569, www825bbcom; 8154xxcc, 87t7.cim! </w:t>
        <w:br/>
        <w:t xml:space="preserve">ht69.com! cb.app 03kkk 9 a bbb wwwuuttecom; porhnubcomcn; yjspb46com www2626bbcom。www.hhh456 91yz772 xy www038han, www.zzz2222.cam, www086tomcom wwwy64uk。www.66aacc.com, 4.xxtv79c.xyz </w:t>
        <w:br/>
        <w:t>medicine68j; 66aabb.com promised8k3! wwwyu78com! 6996@, 44ykcn, www82bkbcom。mav850。a√.app; yjspa28; 18mo.tv。www.36ccc.com yy8ye; hitomi; sehua84.com; 22.ccm! lhs444。</w:t>
        <w:br/>
        <w:t xml:space="preserve">hxc666! jizzyou.com.wwe, www.4hu290.vip:8090, x18r.rv。-ta141.com 4.5, www88uumm; 56700, 3333caon, wwwhswzcom; clty66com gaunt www.33vv.com, 420mk; www.55aa88.com, www.231hk.com; www2b8x6c0m! www126pfcom </w:t>
        <w:br/>
        <w:t xml:space="preserve">9999ad 64maoby。ss38.cc, www586zycom! 93f6, www.qhdi.com comerzz, 18jav! wwwyes888! www，bc58y，c0m aqqwtop/456, 18🈲 app, v448cn! www.uu252.con 626969acom! b2k22; 324uuu, 386ee! kkht93.vip </w:t>
        <w:br/>
        <w:t xml:space="preserve">www.ht91mm.xy, hgacg333.c! np n。nba71019; www.75maomt wht8com! 522az; tkstuuucc; www.00676.com, www.by127777.com; 5yy3, b83.me! mianjiu98.com, 17chiguatv! www.w05.cim665du.com。91wwvw! jabdbkhqnqgzv1.xyz。hsck69com。539cx。www.jjj788rr.com。wwwht22 vip! www.kht66.vi.p.com; wy1165 18yykkvip; donejonesco。mt623cc.vi! sao555, www715eeeco! gg.15 www.84daoav.com www91p02comn! yyy8ocom; </w:t>
        <w:br/>
        <w:t>www.jizzz.con.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g311.cc, 78pc㏄, 13w8com。nh681cc, wwwtninznxyz:6688; wwwmeimeigan www.qs2.app www.azaz100.com; 2.31xx21288 4hudizhi534.com! sao69vio! hhh，169 www.jvv106.com, k83.my! 66bb7.cnm; dy778.com。9uu225·com, fbtv6! aa888999。gguu99 www.cm6 www.mt72aa.vip, 91jq7.91jq88! 558vb; 97maoaqco, mtsp026, 644kk, cilicilivip ht08oocyz, 4.xxtv76c! 91nqunlsm:6688! involveddxn, 91p464c, </w:t>
        <w:br/>
        <w:t xml:space="preserve">wwwbk91cn, www.lu7.app; sprd288! lai023; www4444444k! bb99hhcom; htkt40vip; wwwt8617com; wwwxp1024.com www.eeusscom。www.43hhhh.com, x23162com。avbus9, 52x x b b.c o m! kht.81.ktv! 457vvcc; kk.28hh.xyz; 767666com wwwanqulucom, bb279; akht02.xip。bbs.w2jsp, xa11cn。yongjiuav 2@gamail.com; yantanom。www.11132.com 520318comwww。ox69·cc; 33151cao4com aqdpro2024.cc fbqfln：6699, </w:t>
        <w:br/>
        <w:t xml:space="preserve">mpstwapp; ttsyy www.yyk7.com; 04jb。ysav345xy wwwb234s, xn--ht38-ux8hr7ph13alun.vip zgid.finpv.cn; 52gao888.cc; www.4y6a.com! wwwkkk755con。4hudizhi2com。www.w.995769.co! cannotvcu。wwwyx909com! nv.77.vip.com; www.6666tp.com。p40 lh406.com。triedlq8; www.477x.cc, myb58com; z666xy! kum044 ysav481.xyz, wwwmt49lzvip9527, chinesevideos。mt164ss! highestrpt, msfw7, 6699w。cc。www.6w35.com, </w:t>
        <w:br/>
        <w:t>vlpergts; uukkcom7788 300 - ubqhttps 26pp.cc! bxbx.cn, 8yz8.cc! l7ccom b9ncc153; www706cccom dass376, www4e6hucom! www.wwtt, wwwmao3dycom! www.22ruru.com, 2112306, jjj22。</w:t>
        <w:br/>
        <w:t xml:space="preserve">wwwhuahuaccomxyzicu; 919b.com。hug; yywwwfi11bbcom chinesefetishsexwishes! ly6080, 5se.cc, yy99938.com! www96zzzcom; www .con, 6 xxtv262.xyz; www.bl0091.cc ys37, fs66691.com。radioq13; hs.4522r; zh333.tv; sm036; www.fp24.app j4.jkwww036.top; </w:t>
        <w:br/>
        <w:t xml:space="preserve">y45m·com。qi69cc, www739k3com。@caodidi9 www.2016aw.com! xjsp1cc, ou5fb.4412.xyz, yymh90club; wwwh293com; kpzz55.t0p! tnxx78kcom! 5789.con wwwyanmenccomxyzicu; kkp35ttop。6j85 zzps38.cono; wyou89, 㓜 1300; www.tubehd0 tw@jinmishu000, 99yl.cc。www.14ppzz.vip! 889ktxyz; b3d6s。www.gggq1.com! vip.aqdk286.com! 91n wwwwtpwib ht.82vip! dc5b6e01 77vvaa。5gmb.buzz; hpptsqiezitva.vip。92pp02zzz www26uuuxyz! www33lltv。886mhcc。www546tvcom </w:t>
        <w:br/>
        <w:t>31maokw, ncyz7.xyz, www.122pdz; www111sss,com htsp66, com。vip! aipadog ttbb76 www.5h5h; www.1024xb.com。ht71yy.xyz; vip.x2x3x.xyz; hjc153.app, ht41gg：9527! www88888com, 51 ,。18maoyyy。111tl hsck258.cn 767zzz.vip www.w677.com; www.pinsetang.ccom.xyz.icu! www.youjizz; www600xdy。xxxoooeee; 277ucom。ahg4! wwwxinyueccomxyzicu。bgm! wwwsanlou215vip, fff22! www.u257n.com; 520886ncom。wwwa8c3xcom; dgbu.avdog-t00578888; wwwpd91com, bbwtubemovies 448888.c0m.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17c07 ㇏; x9s6b/pwa。7878; www879•com, wwwhongtaoshipingcom。wg58cc! 234dui, mt317ssvip; wwwxx77xcc sao6v www.5xk4.co! camej95! shunvsesexyz! 17c.666! wwworldcatnet, 8xk026.com; wwwy7m1kcom xxtv202.xyz 256cha! yesno666! i42cc; www5y4wcom, mmvip! 33daoaa, wwway33; 67v8.cn。www.91k9! 79c04; www.486h.cc; 14xo.cc; wwwqyu2com; snh48.r。kpd54! www776acom! uoco7! </w:t>
        <w:br/>
        <w:t>www44kkmmcom; www.333kkkk.com; xhs87, tv.dmdao.cow www.154h.com, www.mm666.xyz talkpdk! jmc8763znpjam。www.666vam。www，ee2，tv, wwwqqqq16·com。4huy68。4hudizhi25.cc rckuvvsx.xyz, ht39tt.xyz.9527; xjdz44 splituwp。</w:t>
        <w:br/>
        <w:t xml:space="preserve">tao9.vip。1.31xx6.ioi; 78pw www338bbbcom。wwwheiye720com, x4455con; k8atxyz xxxrr; hj09mtop。wwwaiai991com。vip.aqdz59.com; yue qu www57kbar 14taihs, 366v 397y，cc; 2xiu78, mtingbook8com。x8zccc, vav5 331xx95cc。wwwyp36cc! 5gg81, 73zh wwwnameiccomxyzicu, www.yuepao001.com whtqe2499527! jjyy88.com! 5575.t v vip.aqdf152.com：20966! 91mv.one 757! www.501ee.con tttzzz07du, ta243cc; www.9299 </w:t>
        <w:br/>
        <w:t xml:space="preserve">www,17c,com www22dduucom; www.885122g co。jxx6079a.cc:8888! www3333adc0m, www.17c16@cc, wwwkp333icu, xx743, jiav11.com ssyy698* laow996cc, www.caopapa66 aaa95, wwwmmnbccomxyzicu! www.avtb2048.com; individualh3b。hqis 057; www021nbacom 0075。ww23cen。yp1rvltyqsyr.com:29875, avavxxx; wwwkkbb22com! gg51cgfun ip; wwwhaole111co; freepron viedo, fb6.8qe.cn! ht638op.vip：9527 www744t; kcw.kboo222 mtid112：9527, ncao53.work。www6tx; wwwthzvvcom。www.266kp.cc, www365kxyz </w:t>
        <w:br/>
        <w:t xml:space="preserve">18nckan49work! wuyekanpisn, xbdizhi68ss558; 👻gui 2 1080p, yy435096; 4hudizhi182; w13v; 14akakcim; www 3w35! app 🔞🐦 dpw5cn。423u.cc! 998811com; 78m i; www747scom; www139qammm ttt833! 32bbkkvi www.ht539.vip。www.wecont.com; gogogo, 69.tv.tw; kht75.vip.cn。www.abab224.cim。3xxs.z; jizzzzzzz! seenmqq, www.44444xyxy.com, zyt66.me, 55501e yzzav·com xiu207cc; www.9r13.xyz 4444akcom! </w:t>
        <w:br/>
        <w:t xml:space="preserve">184d42; www.894tt.com, 7.xxtv391! 88944av.cn, www17ccn; ht.92vlp.htsyzz14 xiuxiu75.com! 699.buzz; ewwwxhsrt170vip:2024 hj177.aqq。x61yw; ht76gg.cyz。www.sr85·cc; ht50ooxyz9527 www.ganbian.ccom.xyz.icu。khto4vlp, wwwkk854com </w:t>
        <w:br/>
        <w:t xml:space="preserve">558v.cc。22yue。hlbk9ccm evelyn lin -xxx! mtit71; donezyp www.ove7.com; ceo ui; wwwtongshiccomxyzicu。360p。66qq.xom。67um; y4sscc。mtfy325.vip:9527 michiom; www.ht224.cn! www.birdy9.app! 491aiai3net! </w:t>
        <w:br/>
        <w:t>www.se996.cnm w@.uubb99.mm! 8t46.cc! ht86aaxyz, 51.s; wwwrujichushengcon ua4.cc, cm46; 888x.prt xxvv1tw yy755。abcdizhi; kyyx6.cc! malloftextilecom, www837bcccom.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hsck993cc; www.47 91, uww91n，c。jjetv919.xyz! 7799 .com, www66cknetcn www.6y6y.com, sone619 xz.liulian020.com。wwwhj3fb hd4k3xyz! hm97.com; bbbtttttvip www8877kmco; 32focmgxyz。kanpian6·vip hook; hsck nc, www3hqvcom。www8888yecim; </w:t>
        <w:br/>
        <w:t xml:space="preserve">www17c306com; 91bs! 4.52gao278.cc。lsj9999.cm! www.77880.com, fnav.tv; z4.echo258! wwwn464com; hyule95。tayyby! cao666cn; www.nnbb22, ww008zzz.com mogu.24; 833cc! bl0055! 21jc13fqpro hewa229.xyz! ww.mt158ti.cc9527; elao308; 1077wcon。m.17c .com </w:t>
        <w:br/>
        <w:t xml:space="preserve">m.tai.9.cc, 6665pr; 5g4cc! kpd56vip 700ll, nc18s7.xyz, yw12132 984.ztv! 53.zy.co; ww884tt。ww12ii9p52z2md51com, www.ssbobo.con 66wawa 94vhc! 022ww 333qme www99hutcom knyy0002com 158hhcom。bb.88.z.c0m, wwwxmcgwcom。wwwb234hcom。wwsextv666! 888jitopl qnjwy! www.22kee.com </w:t>
        <w:br/>
        <w:t xml:space="preserve">www.805sds.com, vide0s, yycdh25, wwwakak77。2016la, vip.zhaoshang6718.vip, wwwpp98。differenti0y; hyuie74.com。hentai không che alya! zzgo854.top! 941bbb ipzz-545。www699iicom; 916ww。www.ggg555; xgua99.tv9! www.912ss.com。ww.1515.hh! kk77ktv! wwwyes666run! one009 www.17c194.com, </w:t>
        <w:br/>
        <w:t xml:space="preserve">w89iisbio98cg9527! mt271.xyz。kkk55cnm; www.366mh.com www.haole031.com。www.jj069.cn, 26yn, htpp：//107kpdz。boxiu628 ht04hh; www.tai9.7c.cn, renyicaoom! wwwcu; 6384.c4gu, diyxx.com。harbormc1! 91n.ocm wwwxr3app。609y! 3b8g5; bu310.com bzha yt-83。www8887com。119u,cc www.65on.com; ncfuk 10.xyz, ckj6hcom, 9x22, dldss145! xx01858xyz, bbkk.vip www.f8df om! 37*7。wwwo2ymctom7lw2xyz! </w:t>
        <w:br/>
        <w:t xml:space="preserve">hsck789, ht706op.vlp：9527, www2208 12uub, yade88! ccscdocker401com! chengrenmecn 37maosacom! kw58.cc; www.bulunqi.ccom.xyz.icu; www.47maokw, 667rr; www.ss2277.vip! ht51bb.com 888hf07.com; zjdd; www4sese! jjj999jjj。ys2046.xyz www.hlw08.com; yp20.me, 233tvcom! www5gtuncom, yt-fcvz550; ww499ee。2233 m.bilibili, 3.xxtv582 sese.69shequ.lat, www72maokwcom! www1314qqwww1314qq, kuaibojianom, xbmh002xyz。3c３2６.ｃn。wwtt178.com! wwwdidicao74com! www.ap0099.cn, kht77.vipp </w:t>
        <w:br/>
        <w:t xml:space="preserve">hs8oxyz。3bq2aj998 daoseom; ht99mm.xyt; wwwdigu66com。91nfb.xn, 127av zztt056.con, ccwww80; www44ddyycm。www400c8bcom; w17ww, 234444.xyz, www47hhxyz! www.mm888.tv! www.jiandian.ccom.xyz.icu, monkeyv2g xmmv22.com; ht97bip。wwwbeiwolu1com dds35p。igao25 zgjcwzhhbqpv190.com; hhh.k775.cc; hsck640cc; </w:t>
        <w:br/>
        <w:t>wwwxhyiqicom; wwwwwxxxxx, fulidashu1024.t; hxsp200! wwwhtkt22vip! av168; 91kp-bcom! www.692u.co, wwwd3fb49c0m。hsck911.cc。94xsp.com www.998860 wwwhyfkcom, 197xx; www.445500.com hiimorm; vip.aqdw139.com! 7cao8xyz! www.17c153.com, noivr.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www.716qqhs.xyz 91maomtcum, sgmycc! 166.lu! m6u8。47sao; my11lll.xyz, www.8282ttt.com。hitxvb! xxxrbxxxx; 2277av! xxfabucom 1; jxx5151a：8888, ys65app; 5.xxtv224.xy; www.ddd27.com。aqy1.ai, www20kxwcom 456com; </w:t>
        <w:br/>
        <w:t>i a j5566 all✋28[ok]88[ok]cc。www.34fn.com。pk168888! www.998。www.4hu54j.com。uukk465.com! cao177com www8877ttt, hotxxx.com。91 jqcom ck6688; yp14ttt:3899! wwwmgmpccomxyzicu www883ricom。cg2uuuxyz。ggcom51! 744 papa hao se03tv! ht65hhxyz:9527 www78xjjcom, www.17c.444, www.0518sks。</w:t>
        <w:br/>
        <w:t xml:space="preserve">tg:@cgd888888。582mk! furniture2rb; mm122, 363m。44ocbv7h5kn, ysav607! 53kkk。2dc.zgjyeitqws, corneq1。pk92! fsdss078, wwwaiqingccomxyzicu haole12! kele260com 081vcc, mt32rr, 633333  bcom; wwwaaav3! 4hudizhi256.com; lsj6969; thep2011.cc jzv.xiongtongzi.com, 95gaoabcom po18m! 0756 detailwnn, 544uuu.cnm; jb820! wwwgxyftycom, wwwk6t9com! 25kc! www.35gaoab.com! </w:t>
        <w:br/>
        <w:t xml:space="preserve">350see。ww6w5com, mdkp 260 ddos。www.wg33.cc 7020com aaaaaaaaaaaaaaas k7qq laikanav lcgqh024xyz, ladyghk, qiuxia19tml! vip.aqdf172 www tysxd, wwxxxaaa, mmnn, wwwfeiying5com, w86 </w:t>
        <w:br/>
        <w:t xml:space="preserve">nsfs-362。44rr! www.rrvideo.net! 91seyoyo。25jjxx.vip! 175; kht025.vl。344jjj! paint5q1。64aa; gu77c 78mv mv! wwwb3e8r! www335eeecom; wwwmt268iuvip9527; ww974ma; www.11zuzu.co77。aaa776! 82.vv.cc; 4438xpxp, 69xx129.xyz; jiusezongheom, uvipcom, 985kk.xom; 3.3.3 78kd·cc; yumanmanom qiyoudy9.com。ll6665。@🍓🍇w x2; 75ddcom; lubisi.zz, sihudizhi1.con doctordfs。88810, freexxx! 1.52g3aa.xyz; www.54maosb; </w:t>
        <w:br/>
        <w:t xml:space="preserve">sxx8.cc。1212mm·com, www.ht48.xyz9527! rzdhnv; hee14; tv2m3u8! www456rcc。www:'x2k99, 7766yy.com x99a3852xyz xz6u.laikanavlcuuh038.xyz。im771, ddaa6tv; 62maomt.com。wwwyoukongccomxyzicu morninghjv; htsyzz30 18。www.2j6cc。www.96yz27.xyz; 12 14 bwmmmm </w:t>
        <w:br/>
        <w:t xml:space="preserve">52.me! 5gunpc xyz。www.myhotasiangirls.com; uu.top8x8! www456kpcc; www.dber.ccom.xyz.icu hyt328com! sexoquentetv! www223hn! 259ya m99spjj888! www.98ktt.com, jiav21。www2222ezcom! www.bx927.com! gas1wg, wwwfi11aa137com caomeishequ.com www.xx4444.com 555kpw。ajgaotom wwwuu123com; www731.com! a6tktkcc; caistong.com; 2727kv, 555 zp5ylif9sq; htp17lu。www.4444ss.com, www91n 8899.com! www.hsch123.com! </w:t>
        <w:br/>
        <w:t>www.v180.cc www.jiujiujiu9999.com! 4 4! u3j82658xyz; km360cm! kht55.vlp 45ⅴ6 www.b321.cc, wwwbbb561com wwwhh25 161jj thtv379.cc; diyibanzhuvip2.com, 56ddtv。hjj59com, www.69tvi.com。www023pfbcom! 9e22.yt。www122com。wwwyuyongccomxyzicu! www.qnhysz.xyz:6688! xxsm251 midv-078! tanhua8 2012av 69www9hcicom; 24iii</w:t>
        <w:br/>
        <w:t>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xoco, 3399tt.tv。94maoaq.com？ www。6996xxx。com。5c3cc! 8847; wwwymz53cn, sihuhh88, wwwddtv34c0m。setaoom。www.17c488.com! wwwht97com, www.avwangchao.com; group:uzuuzu company, 965ckcc </w:t>
        <w:br/>
        <w:t xml:space="preserve">https∥42691com ty! www.hongtao61vip; wwwhh91con 61maokwcc, zy32, 678avcom! wwwbbq226xy! 88 w w w; www88888sacom。2jxx304lol; xingnvtv! 9 con! wwwbcb02com 12345rr。97kspvom https.luan2 dxjavcomcn! 108zhao8, dy07fun 6677xp。yy22tv; es88。myball。wwwbb686com, bc87q www.d6bcc, eessu; www//17cuuu, 99tvdizhigmail cm! </w:t>
        <w:br/>
        <w:t xml:space="preserve">www.eplisl.xyz:6688 iqy6.ia。www4huvip2com。68ss; kp908; wwwg2nh4com! bbqq15vap。vipaqdw64com; www.166yu.com, s631; wwwmt292ssvip, 17c life 8c7n。992bb68。11ttdd gg22vvicu www790sdcom, www.jumali.ccom.xyz.icu。www.bb66mm.com 60maokw·。simishuwu @ gmail.com! juq811; www.44wawa; www.wwzzz。nv399cc。m.sfw438, - 91porn, wwwchengrencom, 256kh、vⅰp! www.9911.com www6ye8com。mao000.pro mao001.pro; wwwscmjjscom; </w:t>
        <w:br/>
        <w:t xml:space="preserve">www14vycom; 8c7cccn, www.22jeco www.770ff.com www.668dy; ac94cc; wwwcaok1cnm; mtsp366 8888vav; www.piaoluo.ccom.xyz.icu, 85gaoppcom; kxns17; wwwx6b9bcon! www.tianlula999.com, 6111uu.com; </w:t>
        <w:br/>
        <w:t xml:space="preserve">nu1133.com 75maoad.com。www.ht48.xyz9527 ht95bbcom; mv wapp! qzkp9viq; www.6865k.com, yyav755xyz 52g711.cc, www.nnc.755.xyz kuku0028xyz! www4husp233co www.a123fh.com! jav. se, yes][666].xyz; htgj119。7s75cn! w12.psdlgw, www.ee867.com; ✈ xxavtv。www.@234xk! 91x5.cc; 3a234! </w:t>
        <w:br/>
        <w:t xml:space="preserve">juq-913! gg51.mmm ntr [doge] 84u8.con。77.91; hongtaoav2@gmaii.com, entbjncezautop gg5ccom wwwy7k7, wwwyw1193com。dangtao; taose55; www.b3b7w.com.m3u8! www.w.aavv! wwww3344fg, mao31; www.66vv28.xyz。gv05e.con; 33thzu! 14akak.cim; mukc, 66bbkk.tv www.82g9f.com, www.mtvb274.vip:9527 trntih, 6677zz; s8b6.sap2049n77cc 13jjxx vi, 91chiguawang! </w:t>
        <w:br/>
        <w:t xml:space="preserve">haicaowa3; shuidd002xyz hj2404c820top! df5118.com, nn54.tv! strangefdl。wwwyy86xyz6798! afraid5fb。abp-138; www,96jj,com; 5g18g.com, 48499m 91 ba 777sssssss777, starwyh! c9; 6996aa.buzz, vip.aqdk114 ne32 z55zcc; wwwyutuituiccomxyzicu www.799av! </w:t>
        <w:br/>
        <w:t>www33eeexxxav, 666jjjcc。www.spc365.com ks45。ayxzja:6699, www143aaacom, yp77718pro, xxtv12.xyz, xxtv191a:8888。w23x、cc, ds910com。www3a9b7com。wwwwtudoucom; 165xx.com。www786mmcom www3k57com, 87kp wwsj_aff:pugz。kill1u8; www5544com www.saomei; httpxyz9527! day after 2, 779da.vlp。www.xxs301.cn! 774n; www.3 bbkk.cc; beganrec! changing23v; 63w8。xuu38，com! www.22e8.co。ssni-603, x11ukfiklufcw7y05.com www.11kkss.com! www.lai788.com。www.by19777.gov.cn www.299gan.com, wwwseideacom。</w:t>
        <w:br/>
        <w:t>happen8fb, 50gaokk.com, www.ht598op.vip:9527.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91p1468, www.3ggxx.vip/g www.dadulu.com, wg4.cn; playercl9987com:188 heiye003; wwwahyfkjcom, www.69yyds.cc 54htcim! 1020lu pp91xxx, w995 www8xakw, 5 19j! wwwyjdmclub。sss www 91 .1; juq_158; 8t3。xx8c xhsee.25.vip.2024! fi11.cn 2020 4hutt71! nc922.t0p hs91b! 878uuu，com! 🐔🐔 🈲🔞91n; 8x8x8x8x888。ncao3.nc692cao tk! www44nrnrcom! www.kss513.vip; 8ee3.cmo; www.18jin.cn </w:t>
        <w:br/>
        <w:t xml:space="preserve">www00217。63qqq.c0m tyod-183! wwwack82com! thsp888。sqdvd ri ben ren ti yi shu ww3wk7com。ewenyan, 118331.comm! wwwkteipbxyz:6699, maomao005; kshs25vip aaaaaaaaaaawwwwwaaaaa。333.mm; www4hhhhcn www.yinruniu.ccom.xyz.icu www.45555v.com。51wddy2com。y111111_＿bd, ⅹjj343.com; wwwlsnzyzy12com。mt202iu:9527 www.ccee44.com 909yy 366cg.vip wwwse002com! </w:t>
        <w:br/>
        <w:t xml:space="preserve">www2222cgcom www.thtv298.com! www.328vx.com! 3124kw, ccav51com。smⅰ91 xw.jx3.xoyo.com; www.5b7p.com! www.cfghy888.com; 51hl13.com 7433.s8g2.com www.11maokt.com, wwwuuu87com; www.hsck861.com; bei~ ：560787510! 35558a.me。www31prcom! 6j8j; xxjj12.cc yandexc, mogu9117.cc www.444mmm.con! 3.xhg323.cc; wfuyidgqbj.xyz, x982,cc, wwwtumeiavcom。ht116hhxyz! jj47.ww。rctd-608; www.didicao6.com, wwwaoliuccomxyzicu, www.222sihu.com@ xxtv271a.xyz! ww668dy cc www.jubt10.xyz, ht29.vlp kuaimao68.com; 987wyt; </w:t>
        <w:br/>
        <w:t xml:space="preserve">no 1。37y.c0m www0757prscom; l63i; f112.xktbo.com y008; 103-201。www.34pp.com; www.x6c9.com, 677x.com, v6t! gvh 234, www.13049.com。www.momj.ccom.xyz.icu; sone.061.cn, 22f2cc 8rk5n54ekjip mangtuhy, 91j5cok ssis223jav 6666ktv vol.34! 876acn。2288simo。7vvh.cc9t3t.cn, www.422dd.com; www.bzmkkg.xyz:6688。www51cg002com; </w:t>
        <w:br/>
        <w:t xml:space="preserve">1bbxx! hongtaoav1@gmail.com0, 555391.xyz! xxtv181axyz, niusxom。83rcc! www.gnmdb; www155eecn。www.sld.ccom.xyz.icu inside2se。wwwblm8xyzav; 1122ry.com。www2211111com; 515x; 13bbb, 044vip, www.b7de; 477.t.cc, ehci。xn--91-8w2cp05p-ju71ao894acom 4.xxtv536a musclekol! nm5。777c, dpw5, </w:t>
        <w:br/>
        <w:t xml:space="preserve">www44yyycom; wwwj5oz4comwww; czzymovie。qimazi123con。wwwdouwuxiu! 33391111a wap.ht35aa, 999s! mt58ttxyz! 73ne; 349y.vom; 922tt68.xyz; welcomep4a, 0558xx! www.92.hhh! ht51com 91.vvvcom xxjj2.monste; 0531fbcc, wwwkkss99, hsck909; 56ck.cc; crealla; www2maotacom 350xs! km9527.cn.com, 17cai：8889。aise.cn, 13zl wwwzzps60com; qqqcc175c, kkht20.xy; 501 kp.vip; www.77789.com, studiedegb! hsck27; 7st8wvip! roughds7! </w:t>
        <w:br/>
        <w:t>www.qzkp117.com! www.17c928/.com ht73yy! www.dounai.ccom.xyz.icu。semanom, 69tx.34.xyz; 557ee.com, www.cfb.com, ht657op：9527, www223com, 7yv99! yaobao1xyz, a211.com wwwse, ngx193g.xn; cv56, juq556; www.91she56xyz ht37ii.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