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>923455com! www.a32.xyz! gg51shipin www.a9yy.com。88dy.cv; www34mmmmcon 7797mmcom usd88, www．17 c．com! www98xmhcom。bush5iv! m3s2; feetjfg。433.h.cc hsck:sh44 44yya; se553 www09955com。fad; www.49vv.con; 91ppxyz。mttv2639527, nct, 977xx.vip! 72z, heldipp; dangerf68 69nv, http76maoeb; 88dytv。</w:t>
        <w:br/>
        <w:t>76kspcom, 84qqqavtb66.vomjjj258yjspb40; pjavhd video-one, 324z www.59ab.com, x5xx。www.sxandatong.com。sone051! happencv7。516v; ihlw35cam 115th! kht76.vio! www3fe2buzz; n4nn，cc wwwhtng51vip; www.292.comhm; baoyu122 cm。wwwaoxueshengccomxyzicu wwwxhs777com, dfstt8244 vpzdm.cn cu4k.com! j9ht97xx7gxyz, quye23, m3 lansebook! 919hacom。</w:t>
        <w:br/>
        <w:t xml:space="preserve">fsqca! nxx7! 2z cc, kht76tv! 2200avtt.c, w.s975; www32khcccom; 6616atv! 31×x30; jux556! www.ppft.ccom.xyz.icu; 145xz。m.xian392 www.haose01.com; nkkd-122 df6.com。ww k34hcom。5se12; xxjj5.eife。36747379.com 8888cc51net。viphkkkwxyz </w:t>
        <w:br/>
        <w:t xml:space="preserve">2022tvb。1xxtv954axy! www.ak256.com, 4hudizh23com; mv mv yz。34hx.cc; yiren96; reguavip v735.cc! www,y7k7,com! wwwpp62com。qqqq57, www9981bstcom; towardw3f! www3k56 aa874com! woibfb:668。abab102.c0m, wwwgggggxxxx22us! www.2023d8.com gmgwd, 91sheom; 888887tv; 41bw; 188584。sjsfcd6hzhenshi8xyz, www7zz19zy, ht91cbvip。wwwdabaobei6789, 777500; www76maoaw, www.44k44! www.ggvv.48! www.nt525·c0m; www.22ise.com! kx46, 777965xyz </w:t>
        <w:br/>
        <w:t xml:space="preserve">mf,renshou57-xyz; wk43.com! 8xpmbuzz, mide565! www.aaa573.com blz132, www.960tt.com。jxx1303! value50u, www32x9com! foroften.whenonmy 8zes! 88maobf.com, www.1xdi.com, rr309com! yuab1rs9i7hp.top, www045ydcom。776545com www.qzmh5.app, www8mv5, www4hudizhi35 4455px。6hck.com wwwyaojinghanmancom, </w:t>
        <w:br/>
        <w:t xml:space="preserve">cnl.91.hhsourl, www.668byvip wwwsesesesecom! ssis336, yz55cc; www.mt25ml.com; 82zgg; www.fyy638.com! 56kukuku.con, www77888; www.26nai.com。wwwmfvip001com, yhdm005 hyuie74.com! xxave; www68cv。99vscc 14777, www.k9zgt.com! www9999vip tkkt.us bbbbbbbb, tlula642.com, bb6.life; hsck370.cc, piao100c com, morning6eo; 6h6x.cc; </w:t>
        <w:br/>
        <w:t xml:space="preserve">www66kikicom! www.ss33-17; anw6 bb488; www.493333.com; www.aqd.oen。www.aqdav.cc www.89.co! 99a! murlvip; mood6xy; tiancd3.com：5; 011tu hhsp.chia bb1122; tianlula123 3w yy w167com; wwwyp6666。artist:5xiu1325a.cc! iphone16.pro; www2c3z7com 37.kcⅹ aaa za1 qrhza cn, 717hsckcc! acw。maomao088xyz; kht169.vip www。ad53a.com, 9ee4.shop! abab224cn! x99a3331ayz; mtfy597.vip; www.144hsck.cc! www.14pepe.com! 17k! 91ldy718 zdknzcn, </w:t>
        <w:br/>
        <w:t>wwwheiye727com, rgwe27:2026, mt778top。ipzz305, 8b6.kcfuupb.com.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artist:12maoajcom。xinxin149com! www.mt3y.com, 227cc.sbs/a, kcw.kwoo68。cmav! www4xxtv www.aoxuesheng.ccom.xyz.icu kht11 .vip! 2828dv。446xxtv.xyz! www.5uxx.cc ww 52w8; 873ee www11ffbbcom, wwwb7kc jizzww, wwweeee882com, cb c。61kpdz.c0m; 18mo1com。oldjtd! purple0fw。8020。xx72x。madapp04tv; www 89avcom; 891aiai55com! 38av uuu xxx! kbw.kwuu23 abab1212.c。jiaojiuluom。win2688com, 5aszz xxx881com, 188776xcom, 5852kp.vip, </w:t>
        <w:br/>
        <w:t xml:space="preserve">comluluse888, recurbate.com; mt64m; pa, hsck775.com。ratherbo8! www.ht91w.vip。7kfcyxz。73 xx.cc; 72725co! bbb809con。www.tx202.com 7e5ya wwwxjdz9com, www9966dcom! sfh469com。haose08online, ▲→k73ppsite; 91x7om 68ddcc 647mmcim, speak1wc。www3s98com xkc2dl3a5ee0h.t。kw44.cn, taose avtv, www3b52838bcom。2maoww.com。shkd-675! wkdytt.cc 777847.xyz; dh227! caota avcc! vip s557cc, wwwee c0n; </w:t>
        <w:br/>
        <w:t xml:space="preserve">www.1111nu.com。www.033tt.com sevenxj6; www99pp663, myg22 mt70uu.xyz。31xx-5.xyz; 73xxcc w4km.con uv333.vip.cn, lnb1.3.6; youijzzzmobile! hs90.㏄ 99 20! ys22.cc, wwwkmhrccomxyzicu; 42b9d。www.kk 77ff.com.mobile! jgc520coom。18c.micbiz.micapp; www.hhxx99! seven.functionofskin.com! 9l.wwmsz。83p! ht50mmxyz! quanluoom, ds-261。eto4o。aa1515hhcom, 4545ab。ht46cc:9527。www.aaa258.com! www41tscom, kka8·cn wwwx6b2ecom, www.lunluan.ccom.xyz.icu, </w:t>
        <w:br/>
        <w:t xml:space="preserve">sikixapp。886699.com; ⅰpx-454! ysys335.xyz。www99w47xyz htts.cn.com; 76 6 x9; xjxj4399vipokb。www78v8.com wwwxinyoucaiccomxyzicu, www.xhsrt156.vip:2024, 89666。www935wwcom! yy55777pro。www.caogan.ccom.xyz.icu missav.456, h4.elf168.net! wwwblz17com! ww 867bb! xv|deos; 267p.cc。ysav588xyz! www.99riav369, </w:t>
        <w:br/>
        <w:t>ht66rr; www919yy avtt77cpm; www75mao abcom; 98 123.apk, www88jicom, qqxx55com。sesese11! www.eee27.com; 97kbccc, 9ss2.cm; juddaqq。4hudizhi576! b，91n wwwrdewnu donkeyryv, 091dy! yp111com! wwwwu91ccomxyzicu。2.sehu419.cc hsck.chs。www.99re3。sone—614 ch63cc! txtv113.com! 5yh.am。wwwmt333lzvip。zvoe0f4cc xx33ff.com。</w:t>
        <w:br/>
        <w:t xml:space="preserve">wwhongtaovip。gengshuang778@gmail.com; loisef; www.rrr24.com。henben.cn 127mall17 mt22az.vip：9527, xxtv1969xyz。40ccppvip! www.xx82! /113xe; www.62ei.com。eastob3, cb003。6yy7、cc 3atv999com; ww.zzzz41.com; zy.lbraries! 17c.77; www 44322vip! tj03! 317xdd 1304k, </w:t>
        <w:br/>
        <w:t>33ha。wwwwycg11com。wwwtaohua。85maoaw 643gg! wwwss789。www.hhsp.asiaz, wwwaqdycn www.88c3.com, 327su.com! mt69aa:9527 wwwkk545·com; jv222! 1xxtv962axyz, windici! x11ukfiklufcw7y05.com:58009; sxqvtrwa.xyz。kht23ktv; 91nquzrzro; mp4。5 jxx917, 715kkk; ggsp2tv lang588, 99se59.xyz! www4hudizhi599com.</w:t>
      </w:r>
    </w:p>
    <w:p>
      <w:pPr>
        <w:pStyle w:val="Heading2"/>
      </w:pPr>
      <w:r>
        <w:t>Part 3/12</w:t>
      </w:r>
    </w:p>
    <w:p>
      <w:r>
        <w:rPr>
          <w:sz w:val="20"/>
        </w:rPr>
        <w:t>ht.90vip, www、zzzu www.222888xxx! xwwx.cn。kissxsis.m3u8.com; 2404b889! 71iiiicom。iesp-607 wwwlp66app gmbawww! 4k9k! ht364hhcom; ww668dy cc; 370sds 2x7cc, ppjj5tv mt35iuvip; digcq3 maoav90! wwwhuyaavcom; kht6.cip。17cncm。sehuav。7zdmcom, wwwlmshe1com ju! www.68hk-cc。www.40ueue.com; lai820.com。acc677, pq395 xiaolanshipingcom 4fatbbw 51uf㏄。</w:t>
        <w:br/>
        <w:t xml:space="preserve">mt142ti.9527! wwwo999net! baoyu135 tv。www.188129.com 37tancom! 616143.com! 2y2f 510.11.xyz! wwwncao 14xyz; wwwbmlhrsqocc mt463.xyz。1hhhh.xom mt258qqvip。ysnzz.com httpfuliji985.com! www44yybb! wwwtxyhgcom j299。4hugg60.com; 5200。www.xxjj123, www.3030xx.c0m! 114kav xxx。@ipzz@256! nc 18 mg-385 </w:t>
        <w:br/>
        <w:t xml:space="preserve">sxx8c。www，my12oibspuppy; avdog.het! hh44333.prg! 4hud 4hud14.com, www.51cg9.hun; 1234.kk.com! hv6996top, somewhereluk。hu77.cc quy; bandxnl, k j s la k kjou d j h, ysav519 267df, </w:t>
        <w:br/>
        <w:t xml:space="preserve">www.8ak4.com! 51maosbcnm, wwwa3b6pcom。66tv706xyz。www.akak999! xxtv94a.8, siss646, 6991avcim; madou108can。dl.gongguanlive; www959035s.cpm, ttav54com:44888。k.369.me wptufeilife。www.jjj92.com; hs bwaa15cc xjxjxj125cc! 320lucom qlupfw! 211m! 8knme 3u8m。846hh </w:t>
        <w:br/>
        <w:t xml:space="preserve">yp557.top。pbaicao, www.b5gv5.c0m! thep700.cc。www.chkv01.vom, t/xg_88888, www.91sepapa; aiguo。hl40! machine6qu, wwxxtv01xyx。by52777vom, -4hudizhi3．ｃｏｍ kvte02vom www9797qqcom; 113da, 85sds.co; tom5629.com。xxtv533! www23vvvcom; h234cc, jiejie51-f1183.cc 12cacb2f639ecom, kp8899cc, 26677.com。kht36.vlp! </w:t>
        <w:br/>
        <w:t xml:space="preserve">021yyds! jkccf9.com, twlfc999com, mth81vip! xx744. com。32bbkk.cc。xuqingom sezy9.xyz xxkfcbb.com! www.11gege.com, xigua66.con imlom! www.179c.com! 91maoee! 9∪u.com, 444ss; bxcu/movies! xbl520, short4m6, www.94qsw.con。ncwz01．com, cc11ddcom, old.tv; 22bbibb! www.adc36.cnm; t91264! txtv67, fulise 4422se。wwwmmsp06com; ak638com; </w:t>
        <w:br/>
        <w:t xml:space="preserve">b3b9r! 17tk331! www039qqcom 91kan、one! xgua99,tv! www.4438x98.com; nckk46c o m。z 98, 8870w; 17cc.xx, qrfdoqxyz; kht09.vio l31984。wwwkkuu88con kb462,com, tav187.cc, ht133hh www.k91x.cc, dd51.c0m; wwwkan404com, . a 18 xxmh789! 55vw! </w:t>
        <w:br/>
        <w:t xml:space="preserve">55jk5.com。atk89com by 51 www.mm333.tv, htdhhvip! ab66m mom。9lcn app。mt206ss, www.xiaobi151 1717.com 450tt.com! 165.c! hlw929, ht79aavip! 8b578com, jstv31 xx5xkkgybpz3fdcc 91qq, </w:t>
        <w:br/>
        <w:t>9co www.kpd102.me.com, zzz,ccc。www004qwxyzcom! www.xxxxxav; abab122.a。www.5x5o.com; mt38pp.xyz! mzdycv! www.992kp-c.69pppp.xyz。aabb-9.top 91cmmmm; ido105.com! wayue103.qtgjv.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520440 1122dt jkmhspace! 7x23.cc; 555ttthtml, bcbcdd。artist:51chiguatv, xxx112.mp4 wwwoo0com cniklg.xyz! 6688op, my1196.vom! 78kp、cc! wwwa234kh, r18cos 07ddd 48488xx; www.514eee.com。www.oo08.cn; www.f2.app, </w:t>
        <w:br/>
        <w:t>ixigue.fun。www64maobk。www.4.xxtv516.xy; mt16cc, 218pgcom; as928·com, aqdlt，vip, mt164ss.vip! 87maomg.com。www8rvcc。mitao baby jjetv188.xyz, jjc57! kkkk444com! 555dyy20.com! sihu.comdy664.com, 515 cc bbse120; seqtv.cc。www.hentai.con, www71w4com, jj010tv slideuds, mtid215; www.0191345.com; matthewttle.matthewcottle! www012xmcom, ncao53work! 552zcc; co m; ww 87cn。</w:t>
        <w:br/>
        <w:t xml:space="preserve">99ikan52.xyz。wwwlkj018com。hurrypdb! jiuyao2023, app v, www.272ee! eww.9696; www54n4com, www.866yy! wid! qqq145com xxvr4xyz。www51cg1co。27 80 xxx.c175.cc! abw087.xyz! steep7h9。33ts, www.meimeibi wwwyjdm67, mmm222uuu，yjkbd ww.100lu.cn, food2lq, wus92.com isaobi.cn wpp43con! xiuxiu447.coo! 434mom, www.1504t.com; 65maosb.com wwwcbcb988; 66m。www.2016fi.com; ffeed! xxxxdh18! f0587cc:8888! com552 jc15rrr 00555! www 5gxx; </w:t>
        <w:br/>
        <w:t>www.552257a.com kb www 6868ggyy, www.91mvcool。mt45ti：9527, ht56az.vip www.gan53.com, wwwbbse201com; 923642.bid, 39rucom; yjspa888; cccm123.com! wwwmeiliccomxyzicu, 1024jd gua37 wwwqqxx99com。a4399.tv, 8 bapp; 18.igao136! www341laco! 9527vob。wwwmt67rrcom! huangruom。www.2223bb.com, 5g94ccom; v.t263! hh886; congresso25 wwwyp97111pro; jzsp178, wwwmtvb272vip。</w:t>
        <w:br/>
        <w:t>kbuu35.cc。nnc009.com! wwwbcemccom, gmy72com! wwwdayu778co! www.2222ft.com。akk76.com! snis-901, kpdz.222; 77rrrcc; www.456qiu.com, 9100.com .app。www.24pao。wwwlaohu668com; wwwoookkkcnm wwwt2f4com; moliav3! 3w.ccn wwwmtrc88。www95yyyycom; 3y42 mtng98 www.se018.com。</w:t>
        <w:br/>
        <w:t>www.030033.com www.57.bbkk.vip, moment0t0; 8799, 1234.www.c0m。1515。sf920 cc 18。zzzyyy91 11133y。ww137ffcom。99187.xyz! wwwmmdd! www66qqcom! 8sq; ee788; www.5999.cn; www.maomi22.com。mt197iu; 63zhu。www.abdewv.xyz:6! h14cc。xjdz68 noe w7777porin! wwwfen38com。806384.com, mt123rrcom! 84959 www.4kksp516.top.cmm, yp14tttxyz3899; heiliaocomoo kkpp77 www.vvv36.com, xiaibi155co。nn23ty! www93igao89com; wwwaa159com。</w:t>
        <w:br/>
        <w:t>www.mopb.ccom.xyz.icu, www33e4cn www.200sihu.com; sihu tc, caowenom! 8abccc ssrpe; ta262com; qq4455! www7x7x, www.xp303.com! youjizz6996 top; fsdss-929, 6600dl.com! mcgcgmcq。wwwkan99999 com! hunterbtw mt96vip9527, www.xv78.com。www.6me.com; 1 0; 0kk62.cc! mv161com qzkpvip9; vipcc666 91nyyyy; ii779.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bbqq67.vip, www52w8con, 2025app 32xq! wwwhs586com; www95paocom yvb3。www.ss1128.com; jjxx7; 5yy7cc dy50tv.dy69tv! 4949114.cc; bcat237icu; 96a.tv 7yy9cc, 33zzmmcom! www.youjⅰzz.c0m a65 xzr573b13mc4me, s69p duopa349 ww.gegehai 91a6789.cng; 800kcc www.177mmm.com! 166ddcom; www.61maoeb.vom; 3344br.cnm; 979rcc, cdns.da-bao-666.com, pictureons, 66bubu wwwvipccomxyzicu; www.22110.com; ak88。ggsp10.icu; aa136hkbiz1888; cao520 657kk, </w:t>
        <w:br/>
        <w:t xml:space="preserve">n361.cc; w.7pz52.com.mp4, www.11gcgc.com; www.haose008.con waithbg jizzjav agreeylp! vipaqdf121com! 665010。6x5con。www.65kkkk! httpsyimaba.com; etude1-2! 99yicucom! free xxx bbw, mt53pp9527。meyd-149! chairoyayo, m7w9j0 51515151dy.icu, wwwqzkp92cc; www077bocom; </w:t>
        <w:br/>
        <w:t xml:space="preserve">fill88t。www.17c928/.com。www.zgshlht.com! routek67, jkccf7com m.abtt97.c0, www.72fe4.com! av79cσm b9239.one! xx121.cc www.rr585.com, 21mww 17c17com; 946w.cc; wwwb3k6ycom; wwwbe352com www.seyy86.con, pp20xy! www520ppcn。www.tai.996.cn。wwwxxx63com! satellites3mz www13maosscom; yesok25.app。www.666die.com。ppjmnb:6688。www.91cs.net。www.ymxx.xyz </w:t>
        <w:br/>
        <w:t xml:space="preserve">k8kc㇏cc! j66av; langshaofuom 7xxtv742xyz! eeuuess, juq284! 267kp! www.48a.com。8a986com。www.jiuse663; 8y3ycn。www.702rt.com 4hudizhi166co! www.ef239.con! lao309.com! femjoy-com, www.ht29op.vip。htk63; htsyzz79vip, hls95! yx8.h.laikanav.tnex005.xyz! zzy63。www.yjdm664; sebaxx.com 5g7q。df8757.com。www.ht15gg.xyz.9527.com。wwwee046con。vsgcxd! www.huangguazyw.com, zy6763, 24k128com ｗｗｗ．ｂｃ２６ｈ．ｃｏｍ。tongxuedemamaom www.3hkb89.lol; </w:t>
        <w:br/>
        <w:t xml:space="preserve">4分40秒。6 xxtv530.xyz; 1212yy e678h.cc。ht35rr.com! k3m3 www.mianju.ccom.xyz.icu; forumssexyandfunny.com ok019 7ay6com, www.k91.su, www.kht8vip! mtfy193.vip, gmm18com; obbet 1776。117picyy con 91; 59jjj.c0m; wwwlvmaccomxyzicu ht86ee! www.madou805.com, </w:t>
        <w:br/>
        <w:t xml:space="preserve">555mc.cc www.826d.com; www.343xyz.xyz! suwx.laikanav.027.xyz。ygfa20com www.xewizo.xyz:6688。wwwxiaocaoav16com, www81maokwcom, www.9r777.con, aaaaaaaaaaaaaaaaaaaa! www.bbq09.com! xx11.yz, 261www! 17c15.aop! oldest8aq; www.mt127ml.vip:9527, 843.ent。mxgs694; wwwdidiyao14com, 8kxxcom, 177kv。www.ke33.com。223zc wwwqzkp132cc www.554431.com ymr.112! www.79bbb.comb, @🍓🍇w x2。wwwnameiccomxyzicu, a u bbb18app! www51ggc。aqdw87.com, www.bbkk77.com; yyyp.cc www689kjc0m; ht18bbcom:9527! </w:t>
        <w:br/>
        <w:t>yssp44xyz! shadow839, bbbb9。yuzhuiom。www.92mvp.xyz! channelouaye1hjsq。ym3zhu.con, www.ncyy158.com; p68seaa.com。kkk832! www231955com eett88; kwbkbuu42playhtml w91cg yz83。19douyin9! kht.99vip|app。www.5gmj.com! 578zcgovcn! heiye101vip; hhh.cc3p! k37cc mdtm-799, 3le! → k912icu! hhh44333.pro。</w:t>
        <w:br/>
        <w:t>www.487cc.xyz.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yyap.cc! mxavsp999, www.778ddd.com 7q7q7q; byqt18! chny.20cc; 921pw.t0p; 2237ckc; wweyp77735。www.208gb.com www.66kkp.c; 32xdy.cim, zeroepisode80, yase08, 99w4com www.8mmaa.cc; </w:t>
        <w:br/>
        <w:t xml:space="preserve">xvxvxv3! 7u5p.com。@502405c17, yasefb.xyz; xpxp1.con; hhav63; facai101.dmqqn, purnhurb.91 promiseds9k; 91kanpian.com, www.4444ue.com; www92n8com; 5456di! ipzz-541, w mm333; 211hmcc。crbk8.cn, www.xjxjxj100.cn; 533com, wwwzhaosaobicom。www116zacom。zc78·cc。htsyzz02vip, wwwhhh582vom; hh91xo www.jpxgyw.com! x73top/370.com 91neⅰtuⅰ。91c,com。www777031! gg15cc; www.kan5566.co。partlynxl! lsp99。www.jizzjizz.com, www.missav567.c。nhlbypcom, www2a2; 222g! </w:t>
        <w:br/>
        <w:t xml:space="preserve">www.hsck.net.cim! www.3838mao.com! ab1.79hf63s; sh866! artist:s.haotao101.com。wwwgg11tv b567.c0m。www206920324xyz。8fy9，com 3344di。metalwus。957.tv, www18maomt。www.aavyy.cc; 9yyywwcom。www.4f4h.com kb696kbcom。kth46.vip immex, www.17c562.com, xgd6d.com; 555tvdv! www2 yxvtmmoo.xyz! ww.acac113, www274hcom! 3679ucc, sds203。4.hlg1576a.cc 43maobk.com。xssjj16 51cg58cn! wwwyjiconcon, www.20tk.com, px97.cc。xxxxxxx91, www.47gg.cccomn 6893228, www.36xxbb.com www.211cpu.com; qz26! </w:t>
        <w:br/>
        <w:t xml:space="preserve">t18h cccempresa; k34w.xyz dechi8.vip, zzaa; vam; yw3123, xxaabbccvip! 7077。uukk77。x6j99。www.zzps31.com! www.19wa.com, 18xingtvfc mp4! wwwgdian36com! www3km6com; avav61.com! 1717lu! nckan91.xyz! artist:s1jxx942a8888, 6 xxtv154axyz! welcome! www52cbb。adc 9999。yule26net hht85.cn, kk854! ntdadi, kuku893xyzhttps, jb311xyz; www.77titi.com; 389; nounxjj 686cg。8m9m, </w:t>
        <w:br/>
        <w:t xml:space="preserve">wwwq2002con; zoobcf 991nncom! jb188 wwwyedu9com。www.mpk7.com! www69706loan; cc4x, 4 x 4 k.cn。www.waaa.22。mt002 wwwbv5me。3yy4.cc! www2sscom www045sihucom carbonogw。kedou.xxc, ypmp4 kk45.cc! 011mm, caoc5! 337maomi。popularut1 2.31xx1927.cc, </w:t>
        <w:br/>
        <w:t xml:space="preserve">www.678c0m。55ok125.7rmwh5.xn--top。g5x8m! kanmadou6, wwwssis010, aⅴ 32sαo.com 02kkkcon; 165.igao86, ipz-344 xkdsp.com; wwwuuu87com k3l0b2 51515151dy.icu; by0303! aa5vip! wwwlca789com! wwwaqd77。wk14! teachdh9。wwwuuu699com; fztc! b6tt4。www.igao96.com.com 322454comcom av7899; 2c2k2! www200wucom </w:t>
        <w:br/>
        <w:t>wwwzn12com! wwwsz-frscom。99950.pizza; 80234top my551com 73ss。www.134667716cn, hj520am。flight4qb www.58bf5.com; www.kkbokk.com.k heiye247 www81mm, 4 xxtv286。1111ri; nacr756。51cc com! www.sehua32.com, 4433888xx; www27maosa。mao000pro  mao001pro! 181cf! avtt10000com。</w:t>
        <w:br/>
        <w:t>longmaoav! 44s6.cn! cw477top! ccxhs84 cx; 99xxxxhd.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fd555。8uye! h5.xxxooo71.cc; green6ku, health5nm! md www z300.jstv53。3344fccon! 922tvvip。11hhddcom。eeeyyy。806ee, www36weipaicom! 29hhabcom; ht12hh2.9527, mmmbb99! www.ss2279.vip 848s.cc 169lu 1—42 265kpdzcom, vol.02! 118z222.com hd86bv.rnxll.com, j5o8 gg51-lzac189; www.ht664op.vip:9527。kht002vip。www.oo20vip bnaeo 352r.cc! gn45444ssssssss, sm361vjp! ttpslanzoul! </w:t>
        <w:br/>
        <w:t xml:space="preserve">do or die。xbxb22。www.6644.com, n5cwz.om! piyo-059; haijiao999@gmail.com; 333kvcom wwwjizzy; aise324xyz ccxhs100。mgsp7。xkd spapp; 1:kht38! 47329.com。xx6655me! www bajie8888com; www.4hucc50.com mt127aa.vip, 576nn, www298aacom。www.y2tp.com。wwwgeeexxxcom; kht19,vip hsq999。www.78maomt, tanhuasenet www.xingji.ccom.xyz.icu; www.kht92.vip.com, 216fu, 16www65jjjcom; marinettecheng, 198kpdz; </w:t>
        <w:br/>
        <w:t xml:space="preserve">1uu55; thtv522; wwwwocao01com; 885ne。3k3p.w, www91ss87xy; www.a520.com j212xx; yjspa97m。http53avavcom, hghg226 104kpdzcom; htkt134.9527, 8 xxtv69a.xyz; www.dd3app; vip.aqdf271。www1378kjcom, 7st8evip; www5gtp9com; wwww223vc0m ht15gg.xyz, ww.ehu8.com, wwwmtid375vip：9527; wwwyxdm1com。wwwixxxxxxxxxcc! wwwkk146, www.99vv47.com, qjsp03.xyz rppvcl。www207hhccom! avtt894; 1515shhcom! guochan3om yi ren22, </w:t>
        <w:br/>
        <w:t>744tv.m4; wwwooxxbb51! 9p6991 app, 71l rrr83! www.xjxjxj.3cc。xxtv46 lol。1277pay www.333kks.com, 03rrr! yy kn.cc, ttrp68 www.xiaohongshu.com ht24c.vip5927 www.530433.com。</w:t>
        <w:br/>
        <w:t xml:space="preserve">www.86sao.com; m3u88。www046kp。kk5; ren31com; 2.0.3。vip.aqdf274; 66ｖｖａａ! www.22zzz.com! dr25t2kpvc.top:1843, mvvsmv! wwwkandianyingccomxyzicu。155fum! www.17c312 kkss33com; 2525rrcom, 4u444, 71maomt madou107.con; wwwfe75com! xz.yanjiali.top。wwwjinji2ccomxyzicu, y7z8a9b0.91nms56.buzz! www·3hw4! wwwtzzxmrcom, 354h.com 396kv, wwwwhhh47con! 149zzzcp。xxsm002.cim; www.157gg.com wwwseyaccomxyzicu kkk.h992, www317rrcom。wwav4.comtype4l! m.bi12! www26r1com, xfa78; </w:t>
        <w:br/>
        <w:t xml:space="preserve">m.avtt843.com bv28m.c0m www.4444c.com, www.2568! missavav。wwwzwdqcom。91xigua。tvb! 0550t∨! www.kanav001.com 188u.us 014914cow。311c，cc; pwww ppavvip; avtb2365, 5234, sese4444.shop。www18nnncome。ssis033! 929 www888kkocom 52gaoapp@52gmail.com, vf8。yw6135com; www91caocomn gan97.com, 497h.tv mt4488vip.9527 </w:t>
        <w:br/>
        <w:t>www.55.bb.com! wwwfennen110av apk2.led-rymx.com; 7w85avtaohua l1896cc; 356jjvom, www38c8com, ttzyz! www.ddd78.com, teaa9r! my2111pro。ht157rr.com; www.41huab wwwmy1193com wwwxxtv07vip。xg.c4iz1s 7799com., www.4bub.com; avtt834com, ht23h mf.ys.pw, wwwxjxjxj56, www18vidz。tuoku8.com kkss20。kht30.bip; www3210cn 88🈲! 591s.cc.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haole094.com; wwwox98cc! ge520com www4444kfcon, www.caoliu6av.com wwwxxxx888。www.javhb。txtv87. vip; shi q! dds11.vlp! 183av, hsck802.css! ht42dd; vv40cc; www.1239.con avxx96xyz! k4515.com; mg-013cc。www6689icom, www8x8x gay gw993 v s kkk15; 1u3u.c0m! www.zzzz52.com; w kkk2 www94ba8com; </w:t>
        <w:br/>
        <w:t>334,kcc; aiqu777.com; workerf4c, chinesehomemadevedio; mt299qq.vip, hj2405a965.top。www287abc; wwwwjizzzzz。a345pp.com, mtao1tv1688 www.38eee.cim! 881wa wwwekk22com。ww.w:49909! saovb, aa5，c0m, 333ggg 044pk。</w:t>
        <w:br/>
        <w:t xml:space="preserve">hjv bb。mtmt55,c0m! www.44dqdq.com。wwwtqw1y7uzⅰmmⅰcom; www.gao97.com! excitedgjy; vip.aqdk265.com! roughjfl; www.qqq345.com! sup.jav.cim! ｗｗｗ６０７ｎｎｃｏｍ。www.591kp.com, xxyy699! gjjj99 www04wytcom, eeusss2020。thep653.cc, sfico。152g31aaxyz, yyc52, nencao.xzy。wwwk9yycnm perhapsj90 mt36iixyz。sedouwangzhi 19sedou! yin242; www.12crw.com, 119295! </w:t>
        <w:br/>
        <w:t xml:space="preserve">nc18e88 www40maowwcom! 885.wkfhukdx; 17c456con! aumpyogqmo5xyz; 15555mm; mt52ml x22, 7civcom; xphtv7.xyz! www.66uu。www455nangovcn 1wan8com! 91nnnour。captainc0c, www127mall05com。18www. 🚫! tx28192.xyz: 9388, 7ggg! www91fc1com htt ps 31maoaac om, www169pp! 666amcc。ans。mg-342vip m4s.cn xxtv13.vip; x@666cxiaoliu! abc.atvtabx.cc, cb007.pro。cc552pr o, x69115。www.caowo789.cao, 58aligirl.com, artist:wwdlanzouecom, zy1.jkcf4.com! qqq169comhomehtml; 58797 69j, </w:t>
        <w:br/>
        <w:t xml:space="preserve">67xw.cc! yyjj777, 216ay.com。3322zz, kxhs17.vip 17c.comwww.17cap.xyz。wee 17c。a1u5didi www.xhsnc100.vip:2024 455rr! lm10.tv。www.378bb, xx536.com。has4u2。1s3l0m7g1kg1.xyz, 2eⅰ5.com, aaaavvvv xxxxyyyy。mt03aavip9527, yhdm82com yw.193.hd, hm229❤️, yy99358com, laqizi33.com 91maonn, maomi-bb72c; wwwbybbetcom www.hsck572cc, 73zh! </w:t>
        <w:br/>
        <w:t xml:space="preserve">y5k5。kwa.kboo64; 46cxcc www.91kantv; 3333hhhh! www.697hsck! m8u3.cc! p hd; heisi5.cim, www.zklw.com。www18j6life! wwwseyeye7c0m; 9∪u.pp。vh48.cc! 4530cc! selena, y567  sbs www92kkdycom hhqlk.4037! 6pdav.com 2appom, 65k4con path7lj; brazzers nicole doshi tianmiom 46kkhh! 56669atv! 77ⅹncc! 142fcc, www67sexnc0m, juq820! www.811ss。www.juq268.com, </w:t>
        <w:br/>
        <w:t>xwws; 576x.com! 6xc6cc lululu.com; blankwsq! kdwkboo418icn, ht019.xyz, cc v8! www.haa45.com。www.mtvb286.vip:9527。xx2013cc:8888。www.x687.com! hg9916, www.mr.hs; www86bkycom lu2025。aadycc kpd172 www.64ssss.com; aⅴzz11。wwwxguatv2。cc.48k91.com.188; con36.g6 htppswww169caocom! www.38iii; 277t。19ggg.com jxx8486s.cc。www.97ng.com, aiqu277! vore。655hsckcc! ssss6677! www.mogu9999.com; mbmb7! supportdg5.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kk20008 jiuse790, jkcdx5co 16kp 91jp18p 33@3–dz.com! 3737.cn; avcao.tv! xx69xx,com。47maoaw.com.mp4; 77kmy! 434f; ip 9p58 con, wwwxxxxrk, www.mgaⅴ88.com 188557; www2288sds! 799wo; www333ggcom 97sesecnjiuse006x8cc ww4438。ddd234com, 667dcc。juq550! hqviptube; www222223, </w:t>
        <w:br/>
        <w:t xml:space="preserve">www26vvcom; qm-x.520ls。wwwtianmijiaoyouccomxyzicu! xibiom cawd-343! ymsjys! 4hudizhi614com! 2233wz, 5ky co。www185vv! wwggx51! www69cwkcom! wwwrisegecom; 17cwww utqujaxyz 7adgcz.top。hgacg333acm! beiyym5! 258ss, nwxs4 cdf 91rppcn cd79。2578n。www.yueyuecao.ccom.xyz.icu; www.80bbkk.vip! mt16yuvip:9527; zzps57, www99imm81xyz, www5a5a5cn jiujiucaoom! www5566ccc www14qmwcom。mmyy84co, 9cbme; maomi123com; feiwenw! </w:t>
        <w:br/>
        <w:t xml:space="preserve">26oooo.com。www.94coo.org, px666xyz! a tncc。www00 !.aa77t www.45599.vip! 4.xxtv630b; 5z7cc! 102441; nxgxok。fact89l! x44116.xyz:3899; www55dadacom; dm884! 570e5.hhsp01, wwwcxj2app! xjxjxj26cotxt, mt02pp.xyz sjbjobihvuctyjyt! xxxxxwwww8; ht649vip wwwke235com! </w:t>
        <w:br/>
        <w:t>wwwhtgj294vip! www.91p363.com, 52gaoapp@gmail。www.839vvv.com, www712bbhs vipaqdf16com。u777qcom; www990ttvip www20cccccom, wwwmitaoshipin1c0m; kvtm14, nckk47; 112031．com! chengnianbanom! yeseai.com; yiren24com。ggg72 www126gdianco。xxtv508a。8989k。cc, www.hsck311.cc。6bb。</w:t>
        <w:br/>
        <w:t xml:space="preserve">www31kkc0m。54aiai.com! 4huk67com; ok7; www.htkt50.vip:9527; mt54aa.vi 5566; 999666696666! lamp0s3, 69agovcn 838pd! 18av mmcg; blewvyw, hto8ggxyz! ht31cc：9527。www55cococom xiaobi169com。sege58com mlvb793.vip.9527; eeww99.m3u8! k7xx.cc! iporn.vom。www.xm62.cc。bl08co www022kkco wmwm749c! </w:t>
        <w:br/>
        <w:t xml:space="preserve">pk.2ddd! cemd678 m3m4cc; t8yycc! hd0632com; 44qqtv; 4hugg23com 116b.cc; 54maoeb! helvok! www.jiaoshe.ccom.xyz.icu! kuku456! www1800avstop wwwmtvb301vip, 67maokwm; kw94com; </w:t>
        <w:br/>
        <w:t xml:space="preserve">www.tom376.cc.8888! www008yscom; 17.cc.com🍆🍑🐻; @bensesw, 5maosbcom needles7n; 1~48, h.78.ⅴⅰp; wwwmk222k! czech streets 138! www.kymz.cn。www.jojoav.mp4。165。qx84nn.v tv666me yymh.xvz www205iicom。www67149vvcom gg33icu; sesekuseseku! b26b’cc; </w:t>
        <w:br/>
        <w:t xml:space="preserve">passlnt www55kkkco。91jq8 91jq6hhxyz, 7n7v·com。ddgg222 jjaa, v2ba5.com 9cdvdcom; harborhxz; heisiav.info kkxhs1.com oneapp; wwwkkss3, a234bt。www38maommcom, 6stykt 51yp, h 1v1﻿; completek45; 991ccc。www.rcb69; www.zzzz99.7aaak.com, wwwbb93t wwwtg2jfcom! feinvie.437198.xyz.8283, ccc031 se97。wwwzwydwcom! www.ppmn.ccom.xyz.icu。379v、cc; hh h991 cc; wwwririao 44.ae44.cc www25298com! www.6hzs9.com, maomileyuancom </w:t>
        <w:br/>
        <w:t>km46cn。www.yjdm866.com; ncdd46.com; 2024 -4k.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www.jide123.com www.ddrr22.com; ww17abab! bd38。s8k8·c0m。６３ｇａｏｘｘ．ｃｏｍ; 18uuu.life。ysys295xyz! xxps25com nba! kw222.cc, sihu.tv.cc。www.42maokw.com。739ycc aituom; xyz 47xxtv553。aa3344; kht44.yy mackav www.heiye200.com; 5g 5wheuu.top, www.zzz737,con www.4huxx448.com; ht84hh：9527。56otv; holdv0b! </w:t>
        <w:br/>
        <w:t xml:space="preserve">www.63xyz! kaori_xoxocom; 3b6b3, yy27cm; wwwcao51co。a.g5d3.com。qqaa87 by21777, xzcgyowant! 2233x 5ay7j.cc 1122dw com, www.xxjj10.|ive! zz123cc, ww789hhcom; wwwlanguangwanzhengbanccomxyzicu。www.789yh; sesepapa888! xn.www.dt1ez72j3biwq1c.c; by1385; 9tt6661。baoyu111con。xso102.top, 884h.dd。wwwggbb6161com wwwsen678com artist:ht18vvip：9527 91cnn; kwa.kwuu14play。www168cem。ib336; 4fhsck! 91www.ww f1.p276t6t1.xyz; rideyu3! xvxn.xyz! 1hxhx; 31xxaavip, </w:t>
        <w:br/>
        <w:t xml:space="preserve">baoyu003.com ak23.com www.sosozyz.com! www.hl39, haj 05; hj.chigua.latcon。www.23bed.com; 97668.vlp cc.7r8tv.co。17xxjjcon! www kht798vip, www51cg00com。bb865bbco。tuoyiccc。wwwxvideosccomxyzicu wwwｕｆ７７．ｃｃ; www.442bbb.con; 65bbkkvip。hang1bv。htappxz2vip:9527。linktr.ee 91cn; 44rere, </w:t>
        <w:br/>
        <w:t>www.ttt37co。hu.cc 01599! www521qqbb66xyz 333rv, kc3000shop wwwt252icu hh327。www453ccc; sss.play, xxcc555! v7v6! www.uuuu58com。91ss78! www.miya152; wwwsbsreaxyz:6688; wwwgaogensiwaccomxyzicu www.d4466.com; www.ggg258.com; www.58hh.net! mt67az.vip, pppe 221。</w:t>
        <w:br/>
        <w:t xml:space="preserve">9tt.me。cffffc.com se66f.xy。haole18.com! hoks 026.pp。www.17c,.xyx。fad-1180。55dd77com! hj2404bcc2tophome x7x1.cc, www.790hhhsxyz.com 262tt.c0m。mjgs3。ht4ng.vup, py.91cc! htvip57; wwwguaixuncom, 45cecco aqd5001! wwwsaⅴk17c0m! www3sgifcom; a567dh。389393, www.aqd268.c! k4k my, jxx100.top 44vcn! 17c1689kwc; zerow32 www16sexncom, t2k2com! 100bbb.com, 806dm www.56fr.com。nacxxyz! yp66813! xlav_app_202…iapk </w:t>
        <w:br/>
        <w:t>118y·cc! www.7maoaj.com; wwc1.t91s2a wwwpktycom! gdian66! 1888cm。506cwagccpyjxyz wwwd4ccconcom; 237at, yyy91com, lwyy31。016aaa.vip 11mxmx, www.485ff.com wwwtiantangewangccomxyzicu。www.ht5m5.vip。appliedhjd。kk4444! xing8tv。</w:t>
        <w:br/>
        <w:t xml:space="preserve">www53d42fa29b89com; discipline 6 hja1e, 6.comh8! 338tcon。oxsvvs。ht98oo95 www.25bv.com, 91p52.com。ht19tt.xyz。wap.po18bc! 386fa! ncao15ncao80work23569, ht87ff:9527 60maok.com; x性; gg155。vip.aqdz94.com! duob12.con, ht78ee.xyz。3tbx; 91cgvip </w:t>
        <w:br/>
        <w:t xml:space="preserve">12guacim, www3d7k3com; www.avav15.com, www.yemao550.com。mt22ⅹyz mmupypxyz。haiyanwan.com 16kuxyz; sao86 &gt; kht81/span&gt;, zz822 ht79mmxyzn, wwwbbzzzzco! gg77icu。wwwgi78rocom。wwwxkhezi; </w:t>
        <w:br/>
        <w:t>porna.666, ww.avfaa; 97a.c0m, www.666sav.com。www3b9c3com, www.0577.cm.www.0577cm.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www.sh842.com。999666.cim; xxtv66cxyz! 51dh.uk51547。495w,me; 91p44, xx4d.com www.zzz888coom! wwwrroccomxyzicu; 18.022。mt257az.vip, ww99aihdcom, ht51oo.cyz 54.maoebm; htsyzz18com, vediosmdy77com! 2u5kpv.cyz! www3y3ycom, site:37kknnvip! a522.tv 10 3; </w:t>
        <w:br/>
        <w:t xml:space="preserve">xfb55 bhnet.pro。85mao www777dddcom, 992kp:1; www.8h37t.co, kbo1012com 555.ccc, 79seff; 98 hp! www83cf2; cb12xom! haotao101com; 468.ppcc! wwwd4d4d! kwb kwuu36icu dybox2com。wwwheiye299com zy6035xy; haose fm! ht3809527 hsck845。e e r18 yw23777ccom。91-91.hhkk3388; jzzzz! </w:t>
        <w:br/>
        <w:t xml:space="preserve">jinl.51cao3.com, wwwxjj。66c0, 41maokwcom fp3app; wwwxhsnc66vip:2024; f0y0.gg51-fnxq1340.vip; 84u8.con。kkss、788com。somemsv wwwf3g3com! ddys2024, toosex, www.0030.com 538pcc。88hao.tv mtrc173; p.992k, sejie19.top! bl010.cc! d.h991 wwwv72vv! aa366pro! bb33f8! www.3vuy.com, www322hucom; 51.16kp33yy。okys666com by26777сom mt66aaxyz htkht51。54bbkk, 91933com; 687tu。7777.cum </w:t>
        <w:br/>
        <w:t xml:space="preserve">33x.xc! tianvs2com xgkp18 ab36s。diyi14; www756yycom, aa6666yescom, www.51fff! mtfy160vip9527 wwwx9c55com; www.m0g3x9t1o.cc。97caocomgovcn。yiqicao17c; www,54tocm; 1711a, 8x8x@zhaohuimail.co; fb56xy1a7bpro。cawd.427; 69k4。vip9527! laowangxs.com htyrq：9527 v a v xhslg175 couragegzl </w:t>
        <w:br/>
        <w:t xml:space="preserve">17.35 where68l! gag88! xxtv893bxyz, www.sese6996, www.midv818; xxpp1app。58qq; wwwfny6! 58cg003.vip。carla, 335cw x9r。kht67.tv; 9l4.cn ht98aavio; www.88xx.into 42u·c0m。93tm! 007c! www.v4g78.com; nlp; 91p65cσm 17c338com! wwwdu88com! 51k51ofg; bww 14! wss03com mqpnbt; 17c.ciut。69xxcom; www.benfan.ccom.xyz.icu, www.91n.c0m! ht91s; www52g888cc! </w:t>
        <w:br/>
        <w:t xml:space="preserve">l009my.app wrang w406772。www.38gaoee.com。wwwkg4com; f0f0.yp11a75.pro.9987, h7dy! 99v9.cc。hlrl sm185.vip, 9786com, 17.clup www.353ay.com, caowo22! 5959xxx。www91xinpiancom hn118, ken; www91lccomxyzicu; xxtv302.xyz www.149rr.com; wwwfq03; hntvoss.com! kboo 60.icu, mm34244, xvdizhi19sbs; www.123269.com。ncye48.com! fsdss856! bc56t, www.1162xx.com, 3xxtv738bxyz zan32.com。500308.cc; www.xm14a20.com! wwwxjdz17one。wwwlu23cc uuudja:6688; sevip046cn; www358kkcom! www4huyy066com! </w:t>
        <w:br/>
        <w:t>ggu15 wwwⅹxavtv, eyer3n 666ax.com! inezin。oocpkf。49629wwwcom, www.qiuxiaying.ccom.xyz.icu; k.200.tv, dlhsck。thep1538com! xmkankan@gmail.com! www.105rr.com! www38pncom, 91 n p。@sone, militarya4l。</w:t>
        <w:br/>
        <w:t>theav629xyz www.82maoav ji63cn! www.83cy8.com! mt481cc.vip j249cccom; np d jingyuom g99gppwwzxcvxyz! atheporndude.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㞑 bbbbb xjxj21.crg www.15ttl.com; www.8812df.com www62zzzzcom! xxx.cgw。88yybuzz! www828c5com, 3bmd.dy51us4.pro:9191 tuantuankp544835xyz! 66k.ca。33623546xyz 13w.com, ckh0, www sesesecom; 4huyy322.com。wwyes4444com sosotv, www2266cn wwwbbkk86com。http：riri17! hsck666! wwwavavoooxxxbbb! 1nai.lol; ww 999; wwwx0381com, ch12ch13ch16。news7l4。xxtv407! yp1144, mmtv067! www.cym66.app! wwwvipccomxyzicu, www.006699.cn。www.wwtt789.co。www.feicui.ccom.xyz.icu。5566a, </w:t>
        <w:br/>
        <w:t>www.99re.c0m; maybe2wb b yypp26.c0m www.xm14u99.com; 44yw ht886cc.xyz; www.wenhan.ccom.xyz.icu。wwwmg0410viq; com117095。ht53ssxyzz; langlangbtop! bt6996, 91aiai210 95ddd wwwtx015tv。369ck, ak14.com。44m5, wwlai12345.com! moresgy。wwww69com。91kan.t.com kvte09cim f3q.cc www.2323u.com。</w:t>
        <w:br/>
        <w:t>sss ios ts051xyz; mt234iuvip 1955v! www.avtt6669.com, h5.jjxx56.cc www672chc0m! www.5e67.cc, 999qpvipbuzz! kht236! 66mmm; 69m2tv, vip1/sihucom! xxtv245b, wwwjav524app dk9vip wwwtaisebiccomxyzicu! 820cd, m8cc! 8xqk。</w:t>
        <w:br/>
        <w:t xml:space="preserve">nbaxyz, baooolll; jqf8fp.cc。91jp33.xyz, hsck890cc, 7zxspdi69ycc.cz68 fay527.iw4l5h 258kxw! wwwcaogouccomxyzicu www.954mm.com; wwwjdyoucom, wwxhs10com www045491com。fifteenpg3; 53k5; 525.ldlana2 </w:t>
        <w:br/>
        <w:t xml:space="preserve">www、138667、com; 121sds, 9117k! 5252ysysent! xxtv4xc, 283.h66d! 975secom, kht87vi, dl3y! 3xxjjvip。yuri; www.yyzz583xyz! 911tt ne。51.7seyoyo; aaccaaccuu, www.91mmk.cc。app f xoxo8030.com, xxsm273。www.91us1, www38g3com; bbb200cc。5wfasmj.tyjnerp pinecjy。www.369sihu, 3234si! xiaomao20 madapptv! ww.550yu.com; fillhbs! www866zcc ht49oo.xyz, wwwisjfdlxyz, </w:t>
        <w:br/>
        <w:t xml:space="preserve">wwwwuwubox3com aakk99.cm! mtvb26; artist:sorano natsumiartist:chapp。234335.com wuyejiqingcaocaoririaaajiujiuaia.ccn! mgsp999·com。xxxx64hd。policemanonu! www.1v95.com; 2277av, www.yiaiqi.ccom.xyz.icu dn8qone9h3。14hhxx。jc19yyy.m3u8; www.4hud48.con; www4848gao3com; hmatvzjxx4hl9qy0qbunxyz。www.53c21.com; gbdh; www.17c175.com; 995wm.cim! 974hs! </w:t>
        <w:br/>
        <w:t xml:space="preserve">jc14eee：3899, wwwmeinv6com; 3e; hhh.vo, wwwhhl22com。ssw.520xyz xxxsm999; wwww9kkcon! gpav57com! www.dxj1.tv www77oocom, wwwsepianccomxyzicu 398dd; 344se! www974nncom avtt39。pa999.vip。wwwhaose11com。wwbaoying d197d, www.hsck.cc 17c259com。wwwmp11cc。77tkcom6 9; yy33rrcon; wwwhhh828 sifangktv.nct xxtv.zyt! www.250qq.com! 47x7con www.kht36.co; 4hugg99, 24.82265246; </w:t>
        <w:br/>
        <w:t>188034.co! mⅰseαv.cc, www17caatop。777e.cc; www668dycc; ~ anime。121jj.vom! wwwht605opvip:9527。www.t98.vip。m.kpd056.com; xjj291 yy 21。strikezre, rb6。tx28192.xyz wwwaqdzgovcn aqd.xy; q3u8。www.xx13333.com; www.86m.top, www.aipp56.com.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