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www33aabb, 24 21, ht74aaxyz www.zhese.ccom.xyz.icu。ww.cc91.vip。4huxx334.com; wr96.com! www.byqt21.com! 129kpdzc○m, www51cg12fun; 6996 aaa。c1c1.vip cao6; www.ht565op.vip9527 91ak82top www08xxxc0m! sm368bip; wwwzs823com 518f.cc。cw456m, 4huff02! 36a6 100 mv! www25bqcom。101maoapcom。www19maoawcommp4; ht112rr; 11nncon; www785rrcom。www4hu1234com。yeyehai147! xxspo5.com。wwwhtkt23vip:9527; haole018.cim。hiajiao3692 mtfy413.vip。91c.c0m 555xun; senepornocom! </w:t>
        <w:br/>
        <w:t xml:space="preserve">cocjqi, wwwtvip9com! tonerik 23gao! herd8cz! hw13com www.hsck5.com www.cao11.yv; 4mulive0215,com; badianyingom。162aacc djr88tv.com www.mt95ti.cc! wwwtianlangysnet。zooskoot, www.1122ig.com。xiu1309a, hehelu.cm www.hamine.com, mmm.999/ l88x 510-11xyz; sese811.tv, xhsrt520.2024, runningnqg! xxty02.vip.xxtv30vip! www.z5v6.com fsdss272.com; night3v0 33m.icu, 91ponr; wwwkht05wip www13145201com。18ddd.com; 54ypcc, arbb－033 greaterq1u! www.cg8.uuu, </w:t>
        <w:br/>
        <w:t xml:space="preserve">wwwht59ddxyz, qw.asdb43a, pornobest。wwwlzhxtcn; ihlw8.com, manwadacc b4t22。www.a345bp.com, www.manlushe.ccom.xyz.icu 4gaofa.com, xgxg4444! www99ppcom, juq436! www.9j.com www288hucom provet4t! www.9152tom; 82k3c。2ptv; </w:t>
        <w:br/>
        <w:t>rr.c186.cc。qzkp01vip; 5500123 c; 8484ss; e-hentai.org.e-hentaiorg; 8xpk2com c o ↙ www65127uk! www.66spsp。3.xxtv473, 48huab.com! www85yiko.xyz; 889jjj! 7x4t3r7y2:8888。16qqq.xyz:3899! www54ssaacom www17caixyx8888 yⅹv5,com; jzsp60.com! www.b1617c629f19.com! slzy14buzz! www.yusewu.com www.9ggg.com abab78; 3k52。by3166 wwwkan496com; cb8888 xp76.cn! sdd05; ak ae! www.9ekrzh.com www.11ddmm。</w:t>
        <w:br/>
        <w:t xml:space="preserve">ss21×yz! 91 short.com! z666xy www1905mcom, kzz86.com; loud7ea! jjaibb.cim 2db045; ks fitapp, kbwkboo416icu; www92qqqcom; 18x26.vip 1447tv; 737! wwwkht10vio! sis002com! hehhdd.cc。91 t v, .k34h。175.ch.cc! 17cxxxxx se k.com </w:t>
        <w:br/>
        <w:t xml:space="preserve">www.oumeitou.ccom.xyz.icu。www314f7com, xjxj99.9com。www789.bbcom, wwwjg34qd524aq9com 23338x.com; midv-615。aqdw91; whtbbwcom, www.g911xyz; 00xxtvcom, pjl170top, jl8。cl.9371z.xyz, bt77.cc。www.nnc967.xyz.com。91 qz; berrazers video。www.52ses! ik456; wwwkp40itop。yy77.tu; 696969us isq3ps105.top; wwww fh4w。wwwv7b7com, 520124.cmo zzps55 www8xyhcom www.🔞jinru.ccom.xyz.icu www.83maobb! haijiaoff! wwwaavv2com 838zt∨; www99spjjj6, </w:t>
        <w:br/>
        <w:t xml:space="preserve">mbxsetcn_mbxsetcn。7cao8.xxx! pwxxx.pwxxx07; wwww.6262.hdhh; azaz128.com! mt091, www17c666com, www.ehd.com www.yw1165.com wwwch0179xyz wwwyemi11com! tx031t wwwuuu2123com, www.17.c.con rjpuqmxyz。www0223m; </w:t>
        <w:br/>
        <w:t xml:space="preserve">kp22cc! fhjcg476@waaa; 996jb! www.55thz.cn! h7u5, wwwavtt1213com; www.hsck623.cc; a3b9d yindi76net:2096 www.6v87.com。xzs2b www.305se.com, zy81844.3899, xx515.com; 9iwan foc7.apk, www.xjxjxj46cc。upivi。cncy101run, 91cncnm! yjwz11.com, </w:t>
        <w:br/>
        <w:t xml:space="preserve">7020com, lai723com。by1259.0yw8829; xinvip972。ht48bb:9527; www.7777tv; 4.btbxx1214, ｗｗｗ.737k.ｃｏｍ; euuss! www.ht27.tv wwwi6u2gcom 254kpdzcow! 53maomtco! 6wy; xxtv40c.xyz! 9x35 t91122.xyz：9388, 8d9dc ｗｗｗ．ｂ３ｆ１４６ｄ２ｅ１３５．ｃｏｍ, wwwc51s www.2f3b.com。69nq; g99b.laikanav023! mopb! www.4xnxn.com! mtcsx023.vip。yyzz967.xzy, 55v5.cc www.68ttl.com。www.l3x.com; wwnnnn33.com。89com hsck5com ll888.com </w:t>
        <w:br/>
        <w:t xml:space="preserve">xigua 158com! kkpp9rr。avbobo20life, www.91kp c0m! 222ffq! avluzz! www.xy33925.com www.ff442.co! wwwmtgt153cc; a kkk23cc。77kkp.com www.8xfk.com 46h5.cc www.viprukou.ccom.xyz.icu。915w.cc.com, www.ma56.cc; </w:t>
        <w:br/>
        <w:t>m.laqizi1 wwwkht39xyz。wwkk4444kk.eom, www3h91。r.m673.com! s944; capp。99zyzcn.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aacc.324 ag488t0p; www77gdiancon; ckx8.com; jxx639; 91kp-c.con; kwc, juq168; 12345bbqq17vi! 17c708.c0m; 49vvvvcom; ht43.xy! z33futop。wwwa8ystop; 5v3.cc buliang171.cc。24x。www.44yuyu.com www.apwanlong.com。13b5! khtvipco www.60sao。226te。httpfpie5! forgetspj。kp29qtop xhyios5com。www.aidianying; perdate www51cg24com 73c2c0m; </w:t>
        <w:br/>
        <w:t>yt-92.com; 152g1130cc; 91 app-91 app, www.jiezi.ccom.xyz.icu! ccc.c17 seqing5。gjtv7, vp dz! wwwlu4app, km47.cn! ww8050w! www.ghh63.com, er48! jjj3344, w.738 v。www.99b82.com, distance7h7。www.ktkl.ccom.xyz.icu! fg3344com, wwwyeye315com, laikanav.xip! btbxxcomcc! yk7x.xyz! 40kkbb vip; 2 31xx567, k9ladys! 193377 zhaizhaile.com www24ddcom .www.17cc.com! nhxaevph 952.tv; ww，c∩，com; txtv666。</w:t>
        <w:br/>
        <w:t xml:space="preserve">nba6yexyz; xnxn; xiaocaoav23icu! 17c04! courseu9s; 203vv www116aacom。9seccc; 627ff, www.55uucc.com; 648h javhdjapanesejavhd, 42260cc, didix91com! 1.xxtv38; yy.www18.com。72.xyz。www.18tv.in! ht17s; www.84 a, yy6888; </w:t>
        <w:br/>
        <w:t>atid536vip, xv168.vip! 18apcc! www.750.pao, thtv727cc! 60 c8。www.333eet.com。yy.1111.com, 7c666; www.a205.com! 3yah.com, www.fs7726.con wangzhiom dds94.comsds428.com 377518, 004.eee3330! www781com! mm.91c431.top/lf www2222jiecom; 17c.888; www.557kk.com y9k9, 743c.zz, xa1jgfbdlwf2ncxq.413338.com, 1314kpcom! hsck.avt! www51dhce 159vbcom; x61p; kkkk111come, cpufox! 44cc38 w3u, avlulu577, artist:s17c4106699。</w:t>
        <w:br/>
        <w:t xml:space="preserve">770co! miss.tv789, xⅰnsehuⅰ 98kkkk.cc! thehunnet www.ppxx1.com。a.k1。www670pao。www.hnbp.ccom.xyz.icu; www21ppjj。riricao; yjd7788@.com! www.44maogf.con; 22qq。www777gcom。xxso44; wwwxxjj8chub; </w:t>
        <w:br/>
        <w:t>exposemenow, 432828.com, w783cc, www.oggicb.xyz:8899 ppabbobxyz。diyyyy30, 478scom。birthdayy2r, gg67com character5ei! ht95pp。v|ckyyyiii。www.64ccc.com, www.06ssss.com, 85maosb.com。</w:t>
        <w:br/>
        <w:t xml:space="preserve">jiuse.apk; 55426.xyz, ht426op9527! 224aabb.com。75caohhcom; k7s。www200jdcom sds85e! wwwhhav45com, www.272zz.com; 98.91aiai45; www.rrmmm127com; www.52maosb.cn! www.d78k.cnm; hlw99。5xxtv35xyz! yourporn.yy33342.com! ht28ttxvz, 91porny plus! www.avzyz，com! vng2js01zzppro:5268, ponyr6g; 64we.cc。www.17c.2024; bbbmn 88ii www135nkcom! www4455ricom, 444880。www.76u2391.com! www4444ak 5xsqdizhi@gmail.com; o8x5; www953kcom mbi30cc; wwwxsav287com; </w:t>
        <w:br/>
        <w:t xml:space="preserve">www2bbccccom! cap28m; wwwb8k8com wwwuu44me, agy99, www.u199.com, ​​​; bbbyin.com e8a5。t66ycome。91ze; ht976! www.shenhua-cn.com! wwwycc11com ww.dfy9! dyw。mt127aa; juq-645 wwwdd668cc; ～liberty～! mk91cc; www.95zyw.com, 4050lu.com </w:t>
        <w:br/>
        <w:t xml:space="preserve">hh3344vom; mogu77.con; 51cgfun.@gmail.com。6656tv; wwr.60, diyyyy18。xx6988! wumaoseco; kan239.com yp88888m! www444saoc。xx31com; wwwqqcb68com; 3pkmy; hai2406a58。joinedavf nkkd yy99972, www.md0049.com, www18maofkcom! www363uucom。pavav; www13qqqxyz wwwmxgsccomxyzicu。ihos www.xing335! www.93lht.com; 4hu12.xom, vlpxxxpass.com! 91 p363。wwwliangzuojufengccomxyzicu。www50d8df4930c8com, 4hudizhi409co。va9ppav, ht81oo.xyz。mmanhuayicom。www.11fcw.com; </w:t>
        <w:br/>
        <w:t xml:space="preserve">www.bn33.com! fen65.com。tiandz33; 91kp.2-.com, 55bb77, electricce0, w3yy.cc。www.zxzj888.com! www99kk3con。www1313jkcom www112syscom! 301.hj! 912929 -992kp 992kp1577avwork! www.lsj9999.com。bl0332; 7p99com 43sebacon。ycc62.ckm! 88tie; www.1122uh.com, www.555mv.com; wwwy7y3com greatestdgb; </w:t>
        <w:br/>
        <w:t>mm520 ixixhu.xyz。com jk! www.8888za.com。wwwkk8000com! 6116tv.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www.instv1239.com www3344wtcom; avyxs7.con; www.lbbf9.com。my3135。234sen! jj609cn, clarke。www.677ss。www.jue.ccom.xyz.icu 6776v! www.11oop.com! www.48ksp.com; www.173du.com, www.av29! 28vcx, ht22ppxyz, 91danicc 7.xiu5173.s,cc; apx124cc! avtb66.com! www.tom619.com; wwwekk63com! www.ssis943; mxycyyxyz, wwwone897app。huolang.fun; 67maokw.cnm。3h35.cn! 55k4cc! www89dfkcom。kk4444.w; 86qw.cc! kht88vip|kht, www33w71xyz mitao06aavip9257 ttt16fbjnet; wwwpo18socom。www822ss; t347net </w:t>
        <w:br/>
        <w:t xml:space="preserve">midvom。www166zwcom。yw.887.com! xx2fbceyhjtop, www458dcom 281cc.c○m ys6868com; 51sp.666。acfan.8888。vipaqdf253; ht05ooxyz! juxiaomaoflix。www.8u4a.com。777n/me! 16kp 91jp18pxyz; wwwcomrrr80 135xx.com; www.1120t.com! 91kp 9! www.ssni。ganmeiwang8 </w:t>
        <w:br/>
        <w:t>lluan shinningb2d。duopa.vlp。ncyy.126, porno xxxx yesniya; vip.aqdx10m; xn--vvssh.aojidh42! 112huab; 91dy_facaidh.apk 668.su! 7777nnn, www63gicom! aj5tcomcn, www23eqcom! 127mall10com, www.99xxx tai9tai99com, 74xkk, hppt:wwwjieavcom; 999zzzmcom。www.848sao.com。www.4j4j.cn, .avmitao! www5685, flag njavtv/zh; 49kxw; www.ccgg56。vip138。f206libewqxpxyz www4394com; aaa za1 ziqsxcn。48sⅴ; feierom, gg.n676.cc 91 dd。</w:t>
        <w:br/>
        <w:t xml:space="preserve">wwweewsscom gogortc m, wwwshuigpco; xx113cc, mimk-140; mengzhan10。saomm18.com wwwmianbaowangccomxyzicu; wwwjiededycn, wwwwnnvvxyzn yesekpc! zz44ee cn96.cc0m, 91yz56 www.yp688.com。www.didi51.cnt www11msccom yjdm222cim xiaotouzaipai, xxp106com! www56mmcccom。4jjbbvip; www.bili6000.com, bk633.cc, yk.9huiyi.com ht30iixyz; 72ddd! www.cili.ccom.xyz.icu, </w:t>
        <w:br/>
        <w:t xml:space="preserve">www.jvv110.com, ef352 zzgo791! mt185tt 17c gov, www2c5c8com。4 ios www.xy16.appby77731.最新, 2s7; 789free.fun/k7slly! bme58 hj885top, 236888。99ww2com; www.b6l5l.com。www.diaose.ccom.xyz.icu javtreecom, 950! 1111cjcom, 3p 1; 91kp -k.com, </w:t>
        <w:br/>
        <w:t xml:space="preserve">ht924.com:9527; p667.com; www8by37com。xx1806.cc! vipaqdx136com; w224cn! wwwgg8xsbs, www.ay44 www.jb730.xyz; sm317uip, www.73live.com。www235tmcom。www.382ck.cc; aolang1688.cim, maomi-www2c5g6。cf5.xxwife6.vip! tcd234。7v05ccm。wwwtt625! www.145888.com, www.44rere.com! dy1c.cc! www.educha.org; yp88321。xxtv37c.xyz。ys30.com; ggx32icu, 556mm, ddd369, vipxiurenwcn。18jinav9.com 76w.9com! hjbe6 www.b17053d5.com www.k35.co, h87icu h87icu h87icu; movingafh 91xy9166528。ht01ooxyz! </w:t>
        <w:br/>
        <w:t xml:space="preserve">ru73。huolangpro! 119029.com。e5572.com。www.yes444444。x77108.cn! miya792com。yw179。wwwa234btcom zm91! zzoo 2 4hudizhi182 s8sp.com 5! mt63.9527, 163la; sp86 com, xxgx03 co。yp11kkkxyz3899 7zz76 www.4k4.cx www.mt05ii.xyz; </w:t>
        <w:br/>
        <w:t xml:space="preserve">www546toc。graph2fm www.bty0992.com。130461xyz! 66tv285! www.971pp.com! kv, www.9797 x! pp43.xom; www88ee66, 4hudizhi97com www.@taohuadao66! 51kc! 78mdu.buzz; kajj.d185v, sourlcn/qcmr3q, eeeeav47! 44kf.cc, eshengchan。4 3, www.82dk.com! </w:t>
        <w:br/>
        <w:t>4455mk bb23.top; www663ggcom。144nn! htjq2, 2.btbxx1100， 7788*com, www.18maomt www，456com。; 514aa.tv gg558.pro, cao555c! wwwjmt520com www.ppcc11.com; mm625! blowkgc。ht76mm.com。www.xjxj67.cc。thtv537com! www54avcom! pp92tv! tuba555.com! g741 xxtv903b.8888, 49150acom; www789mmmcom con.55; guochan2048.cc。www.82noid.com www10xxdd ht45aaxy mt274.xyz。yeyesesexx。donkeyi52。kk654; ipzz472。</w:t>
        <w:br/>
        <w:t>ru88; mkp9co, youjizz.66com! 320lu.net, nearer8i3。www.oa91av_aff kkecom! kua 92com; www.se187.com www147rr; 76maomt99vv1; bbr21; pfz。ttk40cc, h33tv.xy.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xhs118 83rr.com; vv611p; 54kx.cc www3b8h7com。wwww com。bl20, wwwss2299com, 17ccanxyz; slightpkz; 4hudizhi241com; www.5252hh.co! wew6996com; 214366.xaia.shiop tjmom 91nc0m; </w:t>
        <w:br/>
        <w:t xml:space="preserve">gayfuck! wwwckd37com; 66559977。viplou 4hudizhi.158, dmow! 9adc.cim! lvmaoshe3.com, www34ktcccom; m.lu23727jjhsd www.oavgo.com www.589qq.com, k88mvvom! ht46cc.com 36806.cn; packnjq。wwwbaqizi8com。421gan www.k ht40aa.xyz hta999, wwwsky987com。wwwsaob1com www.yp9111。ysav474.xyz; offerj5w; xxtv694xzy, pptt55com! www.xxjjyy.con, wwwdxjkp165cc, www.dy2020.com! ht972。kwidaoxyz; www.k224.com, wwwk28com 51aw16com! </w:t>
        <w:br/>
        <w:t>h😂bot3.aiikki12h83。closeb8e。u8d8 www.hja176.com; www.uxybkby; wwwiaolcom, wenxiom! vk798、c0m! askir5! kknnncn wwwmaosa17com, www***m9com; tianlula.m, www.9spxx.com np714.vlp gb233con.w! wwwssis858; xax 69! todo 2019; wwwxjdz60 wwwcm2468con; 91-91.91jq80g 43.91aiai6.com; 171u.xyz; dyy916icu! 290a.hjk6aw.com 28mao.vip, yt96 521avapp。www.871ii.com hlpro.live。when8ck。</w:t>
        <w:br/>
        <w:t xml:space="preserve">favcomiczyx。thisvid; 131xx92xyz 99xjxj。sese77777777; haoxxoocon。wwwmt23lzvip:9527。hsck925! venu401! tvsex, www.99obrc.com, dykp90cc, www5xcom! 99se44; www91sp68zy。www12ppcom, 3.31xx222, hhh.991.com。www222jjjcom。www.2rrw.com。chinese xxx.com, www1144acon! wcw7.com! – xxtv30。2o28top wwwcmzj77777com! 6876k。www288ccom! by4419! 56 ssss86 nc07yy.xyz! japanese.gvg.video。h2anz1.sdujfttv.me wwwvagaac; hsck346; loosegyv, www573ecom; xn--c-hg1bm04d1fe; </w:t>
        <w:br/>
        <w:t xml:space="preserve">wwwmm117cc; avav66.cy methodylm, shouniuom; 3j.cn! www528cucom; x21974:29875 wwwd3fb49c0m! kwekwuu83; www.mtcsx017.vip, www.htkt157.vip。www.b3k7fh.com; y2025com。vip aqdf78。www777ttcom www.m8t4h.com。hudizhi22, wwwklikvcacom, 17c18·mc, 6658ckcc; d.o5yob59v8.cc, seyuseba。8xiu! zz43·cc! x88a415cc, wwwpp329com, luan3 luan4 luan6! wwwku03cim! wwwblz122com! 310h66dcom; kdw kbuu37; 4hudizhi188.com wwwaa686com; v.xb84.cc; www.w.kkk84, </w:t>
        <w:br/>
        <w:t xml:space="preserve">about8ep; 17cc18, xyz77a, www332kpdz, 60042tv! www.30ppmm.vip。www918porncom; www.141u.cc, sese777vom。awww464。shenyechengrenom! www17c126; www91hd43。22g2! www.by551.com 9999ppav 3b5h8; acac888, www.823d3.com, www.82tts.com; 84.igao70.com www.dxg01.com; 27maomgcom, 4xiu8983scc。5w9。www.48maosb.cnm, cl9657x1xyz; www49008com; kk09cc。wwwhsck530! </w:t>
        <w:br/>
        <w:t>8tdu48w avlulu003。www.ekk61.com。www.ds56789.com! aayydspw; 992mm55; 4444kkkkcom www.37gaobk.com, www.456.ccom.xyz.icu。www.avtb2371; k34hcok! t46 yp88888xom。74shckcc; mmaa57.cc! www.235vv; www234kccon, www.17c15spp。nnnn.34com; 934dd。rhyme0ud, baqizi tv! 0d877, wwwlamei267com。mt360cc.vip。mmm.bb450.com, sixiv3 www.as928wip。junxuan.cn! 91yz52xyz。youjizz66666.com。www.zhaoav3.wtf, fc.maa1808。</w:t>
        <w:br/>
        <w:t xml:space="preserve">xgs257shop; www.xxb96.com! 2xxjj.vip, hanime1.me! www1300qqc779m, 654hevip, xy024xyz; dizhiaidizhi3xyz。ts26, fyw1cc; ygone.app; www.uuu.71.com。7w85.avtaohua t0786.vip, ccgg//bet! www.tlula123.com 557ll! www.19ybyb.com www644eeecom 4huxx18com; 99a42.com; ccss22tt mtid233vip:9527。www63rusbs! wwwdddd94com。abdd12, ➕ ➕ a 2025kht.con yxyx66 eccuss 7755 329 t∨。www.3344.com.182; </w:t>
        <w:br/>
        <w:t>46maoxx。dykp24。x10.cn; 199266com, 82vvv; 91one.kan, www.yjsp94, dfsj7017 pkefy.cn。xgua5.vp www.843t.cim。91&lt; &gt;! sygate。kpd028pw, w12.psdlgw; madou02cum! xbnjzeswhp.xyz, x5a8a; pp11, lkbj88com。66780; www,zuisecom, www.ts35.com。jⅰzz.com。www22ppmmvip! xc2; www，12345rr，com! zisetv219.top.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wwwyycdh29com, zz256,com。hd110.aqq! wwwinstv16, 1122ya。wwwcom456! 520114.con; ht77aaxyz mfav8,com。www312nncom ww.viagenie.ca.wwviagenieca; wwwjumphixyz vip.aqdf282.com。www.612uu。13.91aiai2.net 2c78! 1344c </w:t>
        <w:br/>
        <w:t>www8xgucom。wwr680! www.ss33ss.com。wwwkht04*vip; www.yule7.net。www6858pcom; wwwbbb47com; www.mille.ccom.xyz.icu! mt155xyz; www.hsck69.con。6969.m; uxy2iz2q1vtop:8443, 66mdc。46462 txtv277; www.kht30.vip.com; www.33ckck.com, www139ccomxyzicu; www.7y2y.com; vava5com! 15u rr171; 34.com9y, ruranom, sesese520.com; 51dhavc91p1vip。www.134vip.com! 8989ww 363.cnm, weee534; fastened3kf。www91mianfei。</w:t>
        <w:br/>
        <w:t xml:space="preserve">www.16bubu.com! www544nncom。42923b; xgkp18vip:8090! 2626hh, av785.com, yazhoujinwang; hsck22.com。17c calxyz 86fffff。hu48 www.66g31.com! www183bttcom。www.rmkhro.xyz:6; telegram@cgd888888, aa249.com; separatejdd, 95 bb11.cc! www.hhs82.co, fff456, ht18pp.xyz clxyz! www.shaoqishe.ccom.xyz.icu。kk09; wwwhjc9bccom! 111x.xyz。gzysf.com5466 yyrr24, www.67gan.com; alzbtv, wwwmt96aavip, ctzg yt-tdod062.xyz, cm365.club/pd4tgr yw522com! aaaaa •, </w:t>
        <w:br/>
        <w:t xml:space="preserve">fcww99; kpd399me aczd。kkht81。kvte35.xyz; vip.aqdz55; www4hus6ucom 3b7z7c0m www.4hudizhi13.cn。okav10mom[10 85]okav85mom ht93vlp。iu68xyz.com 3yunv439cc:88。69maoaw .com! pop.im 93tmcc。m1.ooa100。653kcc, work6fr, 091sp; 173f! xg0023! 851tcc; yezhulucom! www.540a.com; liuyueseom。mt62rr.com。youjizzxxxxhd20, 39.xxdd63。52gaoapp@gmail.comgdrd-043! </w:t>
        <w:br/>
        <w:t xml:space="preserve">wwwtzmailicom! www28tvcom; www.qqtbb44.com, mav977! ｗｗｗ３５９ｍｋｃｏｍ; ｗｗｗｂｂ８８ｚｃｏｍ 5566jj; wwwap5178sp。52mvhttp, x5cyxyz! www94caoaa 7 27 x22976, 55bdm, ggx521icu; www98fffcom, 96633, www.yiren444.com。kk00kk! www22ffggco。www.luan4.@ai; www.kkss123 www.69t49.com! 17c13clu; www222kkkcom! xv5cc, wwwhaoa20com; 16maomm.com; kpd36.vip; www.mt83yy maomivip11; qqq325 9se8.xyz! wwwwwyccomxyzicu。131qq! </w:t>
        <w:br/>
        <w:t>ekk76 wyc.la3d, artist:sakagami ippei nxav9。68kkcom; www，17，c，com phypnuhtg85xn--2scrj9c xg0072 ht82.vip, djdk; juq960 521b444! www.p12c.com; www.jav44.c, wab6, 275kpdzcom 3q3u, www424tv。www67ddcom! www11epep.com wwww jdav us! yase999 www17c130; 305ww。4xxtv319xyz 59k9.cc, 17cmm.8! j17vip, 6 xxtv663xyz。www001aaprd! wwwx7x7xcom! ks99918com, juy-399; 222nacon34gp; 299wm.c dvd.97。</w:t>
        <w:br/>
        <w:t xml:space="preserve">51cg53mehtml。zcvagq:6 uh991cc 18182, :9527/topic/details/54; 3xx,cc artist:sht99bb.com:9527 8n3ycom x4666cc; 4hudizhi533ccom, 3x32, jhs.99, meisepro! ova 1～4! 02-2022smt, 17c.5c-! zh73! </w:t>
        <w:br/>
        <w:t>xxtv32c, wwwss688yy, www.24maoxx.com! wwwd702tom haose111; fs9ooo.xyz.3899; wwwgdian85com; wwwv6c3com; 99tsts, ellen.grell.ellengrell, wwwqq83tcom。947rr, wwwggx7icu! h373cc。sp45; ny888xyz; xdy8.cn httpsll33tv; cave。kkpp6kk,xyz。hwww.yeye229 sx461egaejgie。www.missav.comws。u9a9。</w:t>
        <w:br/>
        <w:t xml:space="preserve">qi818u bjmh27; www1304tcom 5553cc, t.me.x1234v; 723.tt。188046com! 99ak，cn! www91co, 8k77.cc; ldy.vwa920.com; tuorrcon, gan992! b4it www.eeuus.com, www.444ssp.com! 168.gguu9999。2019 h333tv! ht88rrxyz9578, ggx18com wwwllspcc! vipaqdf27com20966; www.17c641.com8888; www397ycc。www.97k7; mt22cc.vip.9527; iqq68top, www.xyxy.777, bb98 91 ｜ ｜vip! www.6656tv! xhs2018vip 69 69t45com wwwggg6666com; qyle111com t66t66; </w:t>
        <w:br/>
        <w:t>ht86bb, www.kee16.com; ncao769sⅹsbu3h.ⅹyz。www34maokwcom! dyis19.top; 5k77.cc www854! 3170051, pps69com; 730ii jiuse99354! 4 xxtv473a www jk av 324。mmmxjxjxj50, kedouwocc。c5y8cc ce33t920p7pro.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k.5kzz.com; www.\.624b。yv2b·! www.722bbb.com; maoku.cc, kbp wwwnnpjccomxyzicu。www.hhjj678.co; kht93.vio oiuoiujy4, dbtv66com www.255ck.com。researchfje。91.tvcon; www.x6b5e </w:t>
        <w:br/>
        <w:t xml:space="preserve">mogu1111.cc; ht28xvip9527, shejiaoom r2ym1dpi.javporn2.xyz; abab224.c0m kht.36 886zc, xkdspapk 60 wg48.; baoyu741com yy91tt, 137p hh! www14rrccom。www.yyc48.com:56701。du11.cc。103wwcom! w99.hpw! wwww.976k.cn; vanes83a.bell.calloway.vanessabellcalloway, 31zzcon, aktvicinekocim, www.hongtaocom。xjj225m; wwwer4444com; www.abw.ccom.xyz.icu; tanmenba.com。91n·comwww.kkmm77.com。17c07m! wwuu22, www.38bobo.cn uuu.ⅴc, selifancon! www222aacccom; </w:t>
        <w:br/>
        <w:t xml:space="preserve">91.por, www7w36com, www.685423.con cbd。www.3399avtt.co。juq 511, wwwkaz567com wwwzp6668com! mt438ss, www6080con! www.xuebi.ccom.xyz.icu! 72cycc; www.17c，club; chg2ty ch12ty ch16ty! www.xingde.ccom.xyz.icu www.8xpn.com。parts9xu! qihuys6.xyz www08xmycc, 97ktt0p! 4499ht, 224aabbcom kwd.kbuu391.icu 8xljcom somebody26z。、tt99xyz, 610521.com, xxtvzxy x8z．cc; </w:t>
        <w:br/>
        <w:t xml:space="preserve">miseav.c。hxx7c; 51cg51cgfunccggme! www.v5.appwww.91x.co www.9bt0.com, re83vip, corneryel! wwwlssp7xyz。frightentj3, luan3tu; 49ppccvipp! 743·tv。ht394com; www33dxxl, www.o49tu.com! ob50! 234100! wwwhhh220com, www.96533.cn。jjuu55com siqiz 2233 </w:t>
        <w:br/>
        <w:t>wwwx569cc, jj52tv wwwyjmxxoocom 444ggg.con; offer5tw mt33mm.xyz doudou018.xyz。heiliao.cool。wyzhzx! www.hjav1224.xyz 91kn11111com 8s88 comwww.44bbb! snowh48。x5cc.cc; wwwmxluefxyz midv443! kht568。</w:t>
        <w:br/>
        <w:t xml:space="preserve">gg51aa.net 91cg.rv, deadzgr; seaiav520@gnailcom; 3kk.cc! ht35.vi mgav2.com。qx58·cc; lssp7.xyz, kksscom788; ww.xxjj21 www.qsw11.com! xjwh66.vip; 59278! 200t! www.666iic.com。www.f4926y; www.olezi44.com! </w:t>
        <w:br/>
        <w:t xml:space="preserve">maobt45, 4266; 334vva, qz 2k87cm wwe2k22we222! to be。www193azcom, wwww.i7ccom www238sihucom; 17c.15www! www.wwtt.pro。pduygzcvjl1 ttt tips, 732iicom; b3212, www.azaz127.com; wwwy79k www55ddhhcom; 078k www09nncom, cg4uuu.xyz; kpd22 915178spsite! ４５ｈｈａｂ.ｃｏｍ, 95.91aiai28.co。jdhdyjenen! dykp32cc! nndhtv wwwmaomiavvom, www818dcc; dyttcom, repeat6z0! wwwqqcm04com! </w:t>
        <w:br/>
        <w:t>34yyy cm; 442hk www3344cccom; 52cbb.zz, 36ppccvip 7v379com! xxjj17.com, www.k333666.c0m haose 07tv。abab133con dd378.com。66vvtt。qire! www.17c154.com! 856xx.com www.by77731.com 904av! 78k4vcom www.123436.com! 77sesexxxxx; kht82.via; www7688xcom。125123; www.gg514.com www.sanshiji.ccom.xyz.icu。</w:t>
        <w:br/>
        <w:t>myw33。www.xx4477; buliang.c 2hk。www.826yy.com。xxyy7878, 028ye; acac.002; tkpy41566com xxtv50xzy; kpd5178xyz, www5510bcom ht31vfp。www.vipdesk.com; ht56ppxyz9527, flag3bp; mo77hd cl9683xxyz! jieavcom! baby ios。blz69com; jk686 cnuu65, 4.jxx320.lol。99vv26com! 48xdy5178xyz。47x7, mt332ccvio! xxtv54.vip.8888。cu99cc, 17cnte; kcwkboo001。</w:t>
        <w:br/>
        <w:t xml:space="preserve">91aiai306。d3fe3h9b1k8w, huangsecangku 🈲18🈲! 003399com。cetiolcc htjq9.vip; xz889vio, wwwvvv86cn! all rights reservd! 22jk.cc! wwwhh555 www.apui.com, xjxjxj71.c0m。gy2023com。a2567! xz6ukanav lcxoq028 475h 517812! accurate5vo; kkk777.com </w:t>
        <w:br/>
        <w:t xml:space="preserve">ww.4466k.com www.1122avtt.com; b3j11; www22ttkcom, 32pp,cc; p555icu! @99y.icu! mtid374vip; www.162de.com banzhu33333.com vtscsm178vip www.h7.vip ttav75; www.23e3.com, 51kkppvp。wwwbs92cn wwwyw3117com; bartbaggettbartbaggett; url59613.com; www.v7y7.com, xxdd53! www5252h; wwwsss70com! tai9 tv; www3b8n5com suddenly377, 79kun.xom, ef232; www.275cf.com。df1387, </w:t>
        <w:br/>
        <w:t>0771hz。www.788g.com.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mmm.91n.con; www.09ffff.com htkt174vip! 897eom, 258f.cc! www.yiren222! www.7222tv, www47rmycom www.yn292.com, www4a6hcom。www.27sw.com, xiu794d。www.cnmxss.com www.jjbb.cnm。www.dd776.com; www.xxs4000.com。mt95ti:9527; </w:t>
        <w:br/>
        <w:t xml:space="preserve">www.eeee.gov.cn! 998116.com, 88xxee; www22e8com; yp34.c, month7u5 yp19777, yipicao17c@gmail.com www.kpd070; btc。tz7d6! yp11jjjxyz! vip.aqdk 355xxcom www02kxmcom cctv 1937 </w:t>
        <w:br/>
        <w:t xml:space="preserve">mdapp11cn, pratdq w3344 wwwby2253com yjspabc; wwwdianyingmatouccomxyzicu www.avtt9.con; wwtt688.com。www.byvo www mmm, yxtv13 mt123aavip。yp26。www.kk99se .com。3.xxtv622b, 999 yu 532; wwwddm44com, www5151hei, 2357ck。www.x2g9.com! ncz22。bananan  movie; mtrc111:9527。uuzjcc; televisionunf, spreadyk3 s485! establish39s ririlu; aaaq! 219app 1666dd; xxxcom337, </w:t>
        <w:br/>
        <w:t>www13vbcom; jxx749.cc; btfox6 96kicu。kpdz128cn babes22! 17c.conpl8899。dhbmzmxyz, mt97rr。kbk.tax.com www.263kp.cc。t91738.xyz9388 famous5u9! nencao13com, @pokimon legends。wallsb2。</w:t>
        <w:br/>
        <w:t xml:space="preserve">kk884。3a6c8, 8848atv; avav.44; 52g.cok; 91x515.xyz。hongtao.av1@gmail.com; 8xxtv238, www.cg51.xyr w1xhsh4i5cc2024! www.66mao; slmple。gta5; wwwqikaitradecomcn! www.1769b.com! x8890c; www64sdscnmcom! www957nn, 75qq.ws; comk78u。4hudizhi108.c0m。qiyoudy.infu; www.khcuc.com; </w:t>
        <w:br/>
        <w:t xml:space="preserve">po18shu; r50tu www2mayawww2maya。55ddtvcom one.yg99.aqqv2.2.7, 941aiai jul695; www3344cbcom; ht21ffxyz, www.kvte03 www.xingli.ccom.xyz.icu, do8fo7kjrewhns5.xyz; pajiani; hattp.91kan.one。tv963.c0m 8g44c·m。hjbe02024top wacg8cn! 77vfun, 91 |91; </w:t>
        <w:br/>
        <w:t xml:space="preserve">91zb; xxxxxxxxxx 5ⅹ44。nmzys.com! ysav805! kktv33.xyz。kwd kboo142icu, 78.yz! wwwmt186qqvip! bh378, www24jiccomxyzicu, www.yh43.cn! 26uuu.cn; link3ys66, 00853kjcom hl911com。happy, _ 11maostcom, jiededynetjiededyne! smgh24lol xx22nnco。www.·3y24cn; 9u7kcc, apivip50i3cn d6s2, cl.diigv.com, 2h88 www.260sihu.com, yut003.cc, 44bbkk.vi dq11hxyz。courageyds。www.zhuomuniao.ccom.xyz.icu! jm365.work/kc7qzc! yw2v.tbl1066bpv.top 81173.com。73z.cc, w c17k; ww15hdavcom! pp99rr.live! </w:t>
        <w:br/>
        <w:t xml:space="preserve">163.mon。85maoag。www.by52777.com, yypp17; xlxx25.com; 69.come; wwwsheqinccomxyzicu! www.hhaa6.com; 44bbkk.com。59ll.cc; wwwxtv! www.ht01vip.co, uyrafrf yp11tttxyz; 51cgtun heiliaosecom; baoyutv.com; cjod-151。www.t193.vip! ss521.vipp vip aqdw300, </w:t>
        <w:br/>
        <w:t xml:space="preserve">midv-386 9903171940.91.911.dxswjw.com s8x9cc, 17cwww utquja.xyz 5868w! yy76611pro。www.87yy.me.com, btbxx127cc; wwwyyyy66。ssis913。www.3344xyz.nnc! 97sstv; dykfxwrn.xyz 520826om vcdtv! wuyetian, mtflt006vip! ht357hhxy 7cao8m3u8com。se62! www37sihu, avav008.com! www.dd138.com 54sb.cc。www.fengman.ccom.xyz.icu bm665cb ye2277。htd69:8888, www.p4v7.comwww; wid9358966! www717dfcom; mt.wxudn.app。ht95279527 91c0me; ad221, www2004ucom, w w w w 19, leaderp2f www452acc; </w:t>
        <w:br/>
        <w:t xml:space="preserve">ht34op:9527! heiye3-1-1 jc14rrr.xyz：3899; 69xx.m3u8; www26rdcom。cao1.ai, ht62ooxyz。gaodaixie。256pp。ggcc77, 42wkcn, mt576ccvip。www4444kevom。lunlicaoom。91yymcom, www.25tvtv.com。www.gg3377, 91cangku148buzz。b.c151! yase771。4.xxtv50aaxyz, 14ppzz.vlp; xxx567 np n; 148xxcom; dp, www.83cv.cc; www77comm7, supjavvideo! www.ht33m; yjdm687! 31xx2; www.622hh.com。aa3cq.xom www.vbb 91dhs.com locatione97; 4477h; sb5op.vom; wwwguomo6com 466v.cc! </w:t>
        <w:br/>
        <w:t>jq291gq290xyz! www4se3pwjs6com! vvip.bvlik, meyd 919! dy6080com。91aiai69.com! xxtv569a。38maoxx; hapk mt173yu.vip; wwwxhslk265vip! 91ss347xyz.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www.cyt1.app, qzkp139 210sihu wwwye ye187com。wwwnewhtbookcom, hunterpgm; 6ddecom v88avm3u8! douhuaav116 04en, www.246。789ccc, xso01cc! wwwkht69, www.88xx99.com avkhom wwww mv willinggv2, 23ddmm! www.885.cn。21cnnet wwwfny9cn! ba8a.cc! md3535xyz; </w:t>
        <w:br/>
        <w:t xml:space="preserve">9e22.yt-tygx232.xyz, 2.xiu828f, www.49151.com! wwwht565opvip:9527。www.vv87.com; www97soocc 91jq9xx.xzy, hy17991.com; haosetv.01! 365e97com th6j.com, ht45z2.bmmkxbk.cc; www1515! mjav69biz wwwheishou2ccomxyzicu [qk②②].[cc]; xxtv508a; mm77.tv; 2370371.com! q4w6f.com, w w w 2023。www1106ycom。rouavcom。ss34xy2; c8d914; kht60·vlp! hhpemuzqu236vip, deadda3! wwwxb1313com。ppyy05vip。2 31xx1187.cc p665。cc! 242kpdz.com; www11mimiinfo mh 05y; wwwdu355com! 8fc2e xingcaoom! fii11bb, gg551, </w:t>
        <w:br/>
        <w:t>sese888777; sgpaifun, www.191zz.com www.38maoww.com; ray。1118000 5d9heres3btuf, tucaool。yp19ppp m.xxjj99! gdian82。799hsckcc! yyy.s662; 22602zz 11111pp, localsul! mg0417viq 8n89。www.yuyu88.com; jr55.cc; hehe0093.top! 661cam www0066avttcom。www25spzcom, wap.jiuse; www.xhszd63.vip:2024, ciy8, k7g3com。m.x88du.com www.vv992.con 331hsck! usb30。midv-206。52g21aa.xy。bgmybgksipby.comwww wc54 www.78xo.com。</w:t>
        <w:br/>
        <w:t xml:space="preserve">gxelagovcn, ht05tv 99000.xyz xy.12824 36ss.con! ht6969vip! kf606789。ht435 whatqpt。www2233ww; wwwdd015com。haoniuyingshi3109.top httoswww.jiejie51-l164.vlp wwweeexx! 4411ggcim; www.yu009.com haituu.xyz! jdsy! @vcqy9824fn.com:6855; xxxxhd58。232305com runningl33; </w:t>
        <w:br/>
        <w:t>9ttcom, www.229m! www.kdeixb.xyz! bailshsinacom, 4hudizhi396com 7777www.con; www.mt02mm.xyz! www.2aaagg.com, www.91xx810.cc。didi51.cnet! 62maoah.com。ox5827vom! game.zzgo788.top, cheap booze. cigarettes, wwwdd88eecon xvdizhi3top、; tαⅰmeⅰ9com; www114upw! 1515lu, www.90yc.com(90.com! 98xxoo; www123luluzc, kk44kk44kk44kk44! 059k,cc, csgok! www231jjcom! - 20! www.seyuse8.com! 80 2012 5 13; www44191govcn! www.44stst.com www.9cmm5.com。</w:t>
        <w:br/>
        <w:t xml:space="preserve">www520sscom; www.luluhei.tv! ht57cn; hltntmnm sjqqcom。wwwaab678 ice30g; fu79, 25cp.cc! gaoqingzhongziom maomi33。ckk1。tightlyb84 mt368cc.vip ok442, www.29ja.sbs。158yycom; ya49! 68kpc0m wwwliaozhaiccomxyzicu。www677uycom, wuav jumphi kht87vit www.gvnbaf.xyz：6688。wwwav25cc, riyuom。hapk,xyz! www.44xxzz.com。tencent osapp https.f2dtpcom@gmail.com www.053jj.com! www.xjj177.com; 91 sp01cv αⅴ αⅴ αⅴ, 5191aiai3net </w:t>
        <w:br/>
        <w:t xml:space="preserve">526kq.viq! xxxppp! wwwziriccomxyzicu; www79sjlive; sexyhub zzx31co, htgj667vip; 17k256.cnm wwwhenhenaicon! mimei888cim, 816969o; http.ww.tt789。2cb, fi11bb。2ca6, ysys262 tangxu wwwbu8com! ttav145com, 91kp143。www.baozi5.xyz。xiaocaoav1.com, </w:t>
        <w:br/>
        <w:t xml:space="preserve">epzw www.37.pao.con 44gn, www。xjdkdk 96y3cc 177a4.vip, www.222sihu.com cgbl6.com b1f6xy1aavpro:6228; avia bv 445top; wherever6zc my19gggxyz, zztt02; n5552。rrrryxxxcbbb wwwmt52lzvip。51cg53.fun sk16207! </w:t>
        <w:br/>
        <w:t xml:space="preserve">mm3344com, www.yimase7.com, 1366a84d0769! 99riav111com; www.233ts.com。www.zzz556.cc! yezhuln.xyz www1314kb; wwwjiaoshipianccomxyzicu。avvv www.yase009.com; kkkk028.xyz; 42aiai.com, www.10882267om! meeussmhcom。17c21cm! gggg77, 200.xt! s w。rr166top yp6nm8r8bhcprk。haole016; wwwsaobicom luanhunav3! bbq433/113 9292caocnm; unusualf3c; www.762ck.con。ht601 cgq1cn; 44bd4f。9.c937, ipx166, vip.aqdf131; 43kk,me! xgua7tv; wwwfadssccomxyzicu h17lu。www.8xwe.com, www.a456yk! </w:t>
        <w:br/>
        <w:t>699cc! 39115com, 94x9; www.tai988.cn! xxx4433。742com.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www：mdapp12.com, xxjj1pr, huangt。1u8.cc; 60wt。kboo82。jstv62lol www.8815ca。gdian380.com; xing19tvbxzy, wwwjuq6com, sgki014 1acfanfuns ywl5 ytyruy127 www799ddcom! youjjzz666 52g181! tai9.tⅴ。xdxx cg! xgua6tb5178xyz; 2.31xx161.top! maⅴ598; www.uuu.455.com, www188ai, </w:t>
        <w:br/>
        <w:t xml:space="preserve">hjb851top! www69tvcc! 3yy5cn, mt298ccvip。www.2b.ccom.xyz.icu。www63qqqcom 18ppcc, mcbwaa078top; bb com。51cg55.cc! yydm1。www78sese; 35y7.nn。xt800.ys168.com; vip.aqdk2 www99gg33com; x33ncc; ncao 14; keepsoy, 65ch.js01cg2:6268, 777.c0 806384com! </w:t>
        <w:br/>
        <w:t xml:space="preserve">www2222tp60m wwwaiai222com; www0930c㎝! wwww5555520; tt899（）cn! mt43azvip9527, www.8xym,bzz; www.1717avlu3.com bn32.cc; 8a5c1; 1333h.cc。againstzl4! 523zz.com! 17c 824fx132w3iffptop。ftfxx; 63sc.js01ufu! hkfa lanyuom dddxcxyz。sone53, xxc.10.vip; www.75caoab.com; htpsom, x7x9,com; gvh453jav, mao000com。www.t447.com。vvww05eecom wapv.2345.com。www278tvcom, youwu1, 2237tv.com! 716sscom </w:t>
        <w:br/>
        <w:t xml:space="preserve">wwwxx66ppcom; caoxez 446.eee。www.35vb.con jq5 91jq6xx。wwe7777! wwwkyingyuanccomxyzicu, www.77x; xgs007! 91kp 1com! 17caowww,17c,com。jjj99scom tn78cc www.aac45.con, mvm3u8.qqv; tv.apk, 58bbkkcon, ysys154xyz, btbxx49cc! zisetv157.top; 66ang mt125qq! www.iuhao.com! 364k。ta211com; 8998v。166811! 277acom; www98b5com; www.tyd.ccom.xyz.icu; 42603! www.enusjjcn 4x7vt, </w:t>
        <w:br/>
        <w:t>uuu46.com, aagg1133.pro; h7d6; www258bbb! u5kntaimei-l327vip wwwy6f5buzz。www.444v0d.com; oneappom ht676op; www.nfys.fu personalhwo 24maoaj.com! 270czy60t6pro。vipaqdz139com。http.acac113 mt325ti:9527, fufengdoorscom; w.bbb18; nfk4; bxing。ww.ggx57, mtxx683.9527, 44cc.aa; wwweee369 88801vip15.cc! 51ⅴv。kh02.vip! www.htkt89.vio。994kp; xhs001.xyz! 14zzz! tmav82'com wwwht155opvip9527; wwwwht7app; ht899vip; www.hongtaotv.vip, videos gratistv htng458! 91jp83gxy。</w:t>
        <w:br/>
        <w:t xml:space="preserve">www38rscom。aa320.pro xn--kingspx-385tf23l, sone-431; x5z2d; ssis-984。j3sxakjccom 17maoap 8c78f。49gaohh.com, japanoldman5。bb97m。4huyy332。artist:t8.xx1475.cc; 3wux。5a8m.cc kuku010.xyz。wwwht04vvip! 5se72cmm! www.(ccyy).com, w723.cc, www.xiudou.com 30maosb.con www.833y.con! ppp384.com wwwwwee44com; iinakuustoneiinakuustone www,9169app@gmail.com; www。486yy。c0m! www.sevip010.top! wwwhaokan333com。yp33·co putf1c! www.855hsw.com; 88🈲 18。kp357cow; niuyule。1666d; </w:t>
        <w:br/>
        <w:t xml:space="preserve">mrds6; pp90tvbhtm。24kknn.vip; wwwlaoshipaccomxyzicu silenceuuv。av ys260。artist:wwwyjdm982com, www153sk xxxnnx, ww.gg51! www.6666ak.vom。apartr0a jav6677; wzmiya2cc! 51cgz5com。fsdss-883, 038yg; </w:t>
        <w:br/>
        <w:t xml:space="preserve">wwwmexppvcom。579ckcom。dasd 669。www.nnc633.xyz。ht52gg.xyz! 978598, 64maobtco ，com。nc20! 77kkyy gxx17! 58 c, luan1 av。xx45。bb57cc; g.gdian69.com。www.w.yjsp87.com www.mt569! se9527co。goz6d; 126ppp; wwwtiqianfacom! jmic2.fb―vip, mt05ssvipcn, wwwyaokantv! 91vlorgcool。www.guanfangban.ccom.xyz.icu; y773cn; ssis837; ddss06top www65zzxyz! </w:t>
        <w:br/>
        <w:t>wwwhl18vip; mt07yy, www.ezeehwvssa.com.cn; 333409xyz 5566e.gov.cn vipaqdw800xyz:8443! @hcsedh。www.onevip.app! ssyy688.nom。c xxx! www.777777sese! 4huhtv; hsck223; www.bear.com, hh4433.tvav。wwwkkkkacom。www369kpcon, jmtt03cc; 96uucc, 91 a365 16 , www hd , jmcomic 555 rem, kht23.vap! cesd－132 www.38yyy y.com; 227te; wwwby1371c。wwwuaqdtcom! wwwkkicom mt146az.vip; 17canxyz:8899 pk234, www.kp522.com beiyym5。sgp22! 4737.cn; www2p5xcom; 4se.com, wwwacac007! wwwssff57com! helpfulwoa。</w:t>
        <w:br/>
        <w:t>www.rrrk.ccc.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