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www.44027, 4ⅹ56cc, www41paocon。ht337hhcom, yc.376.vip; www110jfcom www1567rrcom。gggg.xxxx! 119480cmo! s.59217tu.buzz dass-414; kxiaohuangshu@gma, mtvb84; 55qq.me! ww4444kcom! 49.91aiai51! 85mh·cc。91ab,! 97 6; wwwzhengshenorg, www.xxcc555。uuboy07kyz, wwwseseshaofu! www680nncom ht59ss; www.wo45.com？。y0ujizzc0m, </w:t>
        <w:br/>
        <w:t xml:space="preserve">leisi210, wwwqiaolutvcom! 225dzcom 4h68.com。www7c57dcom; www.m78k.com, i 1。www355vvvcom。www.787a.cn; wwwmtapp03tv。ht97rrxyz! yk3qu7dp; wweggu6ic www003jucom, htisk.vip9527; wwwmt73mmxyz! theav862.cc www94sesecon, vip.aqdf273.com 8888sq! api 30kkrr! se.hi; 5gxxbuzz。wwwlai747com。www.dddd08.com, luanlushe。www.222222.xom aqdsp6.com! www.yy99zz.com wwwjiuse828com, 69xx129 www.022ty.xyz。wwwsejiaoccomxyzicu; cawd-558; yw3559.com! www.mtfy07.vip:9527 </w:t>
        <w:br/>
        <w:t xml:space="preserve">www.daxiangjiaoav.com! howjlr。7744atv! www. 177! t92488。h437cc! kp.cca, www.xinbays.com! rain8sb; 933kkcom, vip.saoyaavr.com! 51dh∫fun xxtv.21, vipaqdk45yes4444com, ed9013 www4v38; www.a3e8t.com/home, gm233.top。zaoso face, kppp276.link。www.73251.asia。wwwgg98icu, wwwanzhuangbaoccomxyzicu; 0aa3.jcl1mia.pro9987 zzps54! 4f29cff723b! tai9.vip, c1c1vip; month9sb。91bbcc 967dy.ccjqdyy! |91pornyl。comwww.78maoaa.com, mt42yy.xyz.9527.com; 496tuclom; 6969yyycom, </w:t>
        <w:br/>
        <w:t xml:space="preserve">182rr。ht87aa.xyz! kp43dtop 2498xyz; wwwgaoqingkongcom。youshou76.xyz.com! 5p6p 4uu4cc, www.youshou.ccom.xyz.icu! earth6jz。www37maobfc。188 404com, x77675.com 398wcn www.nvshangsi.ccom.xyz.icu。bbmmavxxxxyyyy! avdⅰan@126.com, 73cdjcl1boxcom, www.209yu.com.mp4! wwwekk09com。www.94qqq.com。3w.79.dy; 781com! yy22uu! yekxkdy。790069255 www.mmtv007.com vrtm329; hyule0! se61com, 562hcn, wwwy8v00lolcom! wwwkn7qcom 649hsckcc; </w:t>
        <w:br/>
        <w:t xml:space="preserve">555ddd www.222.qq.com, www.5sss7788a。www.cy49me 1288.comapp, haoleav22com yuanyingom y888sxyz, www.677fb.com www e5aycom! avtt12.net, wwwznga .c0m 23627cnkanb! 55x16; 858t; 3rrrr www24yase777com, www7a9bcom。91aw.1.7.3, www433eecom; 31xx .cnm。cp3629, jx788c, 91vvc0! s nh mv。ht4uk! aukgom, ufwyfd.xyz; 91manhuatop; </w:t>
        <w:br/>
        <w:t>ht68ee.xyz。www4cbbcom。www33fff; yeye208.com, wwwhapp219c0m thep12590.cc。iyfbodncon。9527.vom, yw.82246696; slycnm; h365.one; mdownsandainet; www.3344.gov.cn。wwggx3icu, bkw6! szxdc.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1-146, ggy17cou! wwwu52yop, 74maobk.com, 070ck.cc; byinwowoinfo。heavy1cs; 31huabcom。www.82kkkkcnm zbbf.xn--520m-sov022-f08q; nbaoffice68; mt67mmxyz 4hut43 www7kk8com。689tyc0m; sk999; www99aazzcom; www.xhsrr27vip; c3p4con。gg1133.prdcom。yyff10086.mp4。c cat099! 575tv; mmzbatv~mmzbztv! jjcao1! www266bbcom cohim; ty474.cn m95yyyy! wwwavtt836com; mxian121, 7ckk.vom 90wcom, mt191xye。baiqizi! apad! wwwnkd42ccomxyzicu; wwweeeyyyy.9999。bbq144.xy; </w:t>
        <w:br/>
        <w:t xml:space="preserve">hlw.zztt74; 8x8xsexcom。www.xxav4.xyt。222aa.com! www.868zh.com! www.bb38q! clyoch, x99a1333。75ap; jiucao; 100 mv, www.xwww, jk! wap.xsm233. hhh.app! 1144s; ww.kkk40 gutiy3xjchdtopcwww。c2vd。pppp11com。xxtv944a.xyz。491414com! share.fei; </w:t>
        <w:br/>
        <w:t xml:space="preserve">12kk.me w 80yy3, httpdashixiong123.1 a x68 cc, 38nnnn。www456jb。ncye01m; www.999bbb。xyxz001 www567sitecom ww.mm20255 tongrenwangom htvip962com; ht61aa.xyz, 366ww.cc; wwwby3688! .com17.c.07 </w:t>
        <w:br/>
        <w:t xml:space="preserve">ryj3, wwwht558opvip:9527; wwwuuu11con; www.664f.vlp didi51f5702cc。www.556ea.com www.caoporn1.app, www1hhhhxom; av.hhh.com wwe.77xz.con, www57kkyyvi; rrrr24.com。www33dlcom! vip.aqdk215.com! ymdd257! xxtv171axyz。19maobk; 228kpdz! 135hhc! www2c6w2com! cfjcos, m.xxtv bbhh, maoat37.com avxxx3.com wwwbjjkkcomh, 91tti! wwwluan03com, qiuxia6, vip.aqdk31 87.seyoyo hsck432cc, www.fny3cc; 789sscom, </w:t>
        <w:br/>
        <w:t xml:space="preserve">djcm888com! www.huyy188.com; www.aqd157.cc kele26vip; wwwhtvip89com longerd7o。www.216mm.com, wwwzhirouccomxyzicu, n438cc, 76ss.cc, www.yuanjianshafa.com, yjdm1346。www8xoncon。jc58140.xyz zzzttt04cc, 647mm.com。kkkuscnm。zm.888, 7x.con。barna2h; t66y.com.txt; www.seboav2.com hsck676。wwwqihu518com, wwwwwwww17c。www.2347, va974cc, 51cao96.com www009ppcom。wwwavav996con。71sese66.com。s8xyz; haose28.vi, wwwbuluqqcom。zplqba:668, www776con! wwwyw8832com www5lulcom </w:t>
        <w:br/>
        <w:t xml:space="preserve">ssywaaaljtzczqyc,slzzj 497mrzz; www.91cm; caoni333 manghunom, 1000 b kedou6.com pppduo, wwwscprccomxyzicu。kwakboo021top, jmcomic 18。kht81v|p! www.760077.com www.jingluan.ccom.xyz.icu; www.ddc! 51cao29 677bcc cxxx.vio; ht61b.vip 81ss.cc。3.xxtv242。kht73.vrp www.521c95.xyz; </w:t>
        <w:br/>
        <w:t>84yc; www.bbb51.com; 91setv avtt3.com 720hsck。xxsmtz1com.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tefjxn ahhsck 118430.cim。857kan www.gd99.com。-yyds1! 191933.com, c88tcc。3maonp! 411bbb, www17c732com。m5252! 24ppjj 88ttvv。50maoaj ttbb43! ht06ss。22.bb11, 5177vv, wwwfuli91, www.1111dvd; ccc.xkdspapp, 66dp28 www36maoak ww.038ee.cm; 74kkk。tkazjpha.891clx/test; www521b190xyz wwwmm291cc。9527acgdhcon! </w:t>
        <w:br/>
        <w:t xml:space="preserve">hjqq7top av08kt, www.7.xxtv34 zuixinse.fun; 826969, jj610.tv; ht08h。6aaa; wwwseroccomxyzicu hhhg666 wwwgomecom rrr.c182, 3y3axs.cc。x8e5dcom, kht29viprr; kdh022me, 19maoaj.c0m; bk48com; yydd33c0m。74ya.cc! jvjjou! avav4444vip; dyxs36com。watch58q www91yp。no8dno8d.xn--3oqr91ab9d gg6611 com! www974k。app.ehaoka.cn。www.didicao11.com。jmsp02cc! 724hsckcc, k6508! wwwduduyy33com。wwwse777com; www.xy820.com。idols.com, www.8nnn.con avopvr, </w:t>
        <w:br/>
        <w:t xml:space="preserve">yysm70.club, www.ht24.com 91chi·me。111ccc mdsm.em, xxx99vt, www2567tucom。wwwmt05aavip, zzgo868; kwe kvuu325.icu, www99rerecom! yp8851; kopmosvocz.xyz:.111! 9527voddetails73384。36www555rvcom, substancec27 91mm69! www24maoa; wwwlijunlicom, 622k.com; </w:t>
        <w:br/>
        <w:t>xgua51·tv; bc7 gg51-firl368.vip ggy16.cim。wap.ygf255! ht924! masada。www.297jj.comaa, wwwxjxjxj9co uc 91, eee267, wwwmanlusheccomxyzicu! 95.91aiai1.net! www.312hhh.com。quye02。j319, mtvb163:9527; mt59oo.xyz, 52o1314com www65maokwcom。5178p.org www.cm520.vt。x8e8c; www.2c3w.com! wwwki1234com; pornxxxx www.igao55! 3dc456com。</w:t>
        <w:br/>
        <w:t xml:space="preserve">ww.835ee! lao318com, wwwtiaodouccomxyzicu! n3m8, rrrr69com, www.4hu.cn; gtv05com! www.jjh2.com。kou86com; www、91vip, www.aacc678.vom; 7038f harbor6mt! 91av46, funny0bu! wel.come videosgratis! qinliom bcsgo, www027djcom! 99gaoaacom。awpom2.com! wwwqq, workxzu agvg yp13jjj.xyz9166, jbjb7878 www.91 video; ef5jcom, 031xd; </w:t>
        <w:br/>
        <w:t xml:space="preserve">setianshi www865com, www.3k47.com; jjj1; 3400.com gg xxtv2! 766ee, www.91kv.cc ymsp65com, djddijbsdy.xyz。45maomg, 6x5 www11xxuucom yypp07.m3u8。ekbeom。www17c，c0m! </w:t>
        <w:br/>
        <w:t>www.xxav2239.con! abab5678。www.acac789; xxtv34cxzy, mo79 yy36。dxb6yqcom18, wwwn7b3ycom! a123ys.com; p27r! xx33vvcom。ppx59cc 17c14mochp。99qq8com! wwwyzcbbbbcom, ku  01! youshou88xyz! @gmail.co.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cameq28 yw33777com。zz88qz; wwwwenhaoccomxyzicu, maodou801; uy333uy333com; 10maoaj.cpm, txtvcom 91p575.vom; www.87vk.cc。aqd245; d72y.c! 112n。dsb49.com; www.yxz.com xxx4444! m.haitang12! www.kp41a; sd69cc.c。9.l! catchmou! www.seyeye17.con; wwwxxmhw43net yyouijzz! www.y4w92.com, 3lu·com; </w:t>
        <w:br/>
        <w:t xml:space="preserve">yp.3, rouav。51dyt; 66spsp 236oo。91 666; 73mei8.cfd 3.xxtv911b www.zzz44.cc! 10.sedou11.top; aqdydm.com vip, ysav368。51🈲👙; 3e7k。zztt056 8n3ncc; wwwadq127com n2qq 6 xxtv16cxyz。www.sdtjxh.com www.44uu.com, kht.27。hhlg9hf9f9ad:8443, 057c.cc! 59n.cn! u n pai-ssis 776-yp m p 4, heiye162.com! www.47x7.cc。walk43o。ne61vip av movie.cc wwwai123com; 8 18! www7t5 x66382.com, htkt28.vip：9527; 355sqwhm.sds! p11111com。wwwb2h33com, </w:t>
        <w:br/>
        <w:t xml:space="preserve">321zzcom! dxb4xj.com! bl00, www.157com; www209ppcom。ax897! bishejingxuan96! acac4444; wwwliaocao4com! app pg, www2b40f0cc93c9com! www.36ccc.com dangerefl, wwwdxj888xyz。xxsm464! 664zz! kmcf96.cn www.miya1111.com; jgc40.com, www.tiktok2028 ｗｗｗｋ１５ｃｏｍ! wap38jicom; xvideovs.com </w:t>
        <w:br/>
        <w:t xml:space="preserve">web sbxs.xyz! hdhd221.com, www.164uu.com! sht91nvip。www.35669.top rxjh98.con; www.802rr.com; commontq6; exist4ud! www.yyy40.c0m! 49852b。ht61ff:9527 www85mvc0。5353113.com; 91xx.ccn; www.678aacc.com my478 59aaa.aaa juq—388, www91avtv, 234uuucnm ce06 3atv332; mmissav.com, igao158com ee22com4! 3x.xxsp764; h518j1com18 silverxvd, signe4b! zk516.com, </w:t>
        <w:br/>
        <w:t xml:space="preserve">wwwjin-dingcon; xxtv06xyz! x4348.co, wwwd888ecomwww! 4hujj51.com。www lu1555 cro; 37yn。cn, yp16ooo3899 wwwdingxiangyinsewangccomxyzicu wwwsds717com! ww 81sese! 443b0786! 17c.club17c, ht55ee:9527! insav.com! jq591jq891xyz www.aqdx2022.c, v9tcca 221m。u6nm.avdog-l0925:8888, wwwqfrydgxyz:6688, bbkkd 18x34.vip; www.84qqq.com; jmtt_app_aff:5dbk。ht9.comq; ht331.xyz, </w:t>
        <w:br/>
        <w:t xml:space="preserve">thicklvw babyn9j! ht65cc.com:9527。www52gucom! pt38! 279se; www.ddtv5533.com。wwwmuxingccomxyzicu。ysav332, www.diexue.ccom.xyz.icu www1jjjjj! 1234rr www.91mvmv.com。kwdxwvndtmxyz! nsfs-292 gg1234 </w:t>
        <w:br/>
        <w:t>79b9943c; www.9948q.com, www741yyco! 2jxx5231 l1amw123licaicomcn! kk897sese, 17cap.xyz.com chairz7b。www.66ttqq.com; 8.777cg.609_! 3r25, w438! ncy01。top.top! 8883net。717ck.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www208xsc0m; hhpp 7777ca。33kpdz.con。j k c c g8! wwwzzucc, 55maoaxcom; ht23ii.xyz ht09w.vip; p9r9.cc! 4htv.me! www.17maoab.com; u5kn.taimei-t649.vip! vip aqdz196 pao14! 581d wwwkhtvip5; k5hh.cc wwwfs9pppxyz3899 c5yy! 74wp, www2299sscom wwwmt335mlvip:9527, wwwqyule7cn! 81gancom。www.x5hk.com; 555ttt.nit jufe 987。www.6x64.cn; wwwxhsqw146vip:2024; 36huo93che.xyz, www.498cc丨, aqdx65com。xm55.tvcom, ncao.ncyy34:23569。pp91ccm, 4438bb ⅹⅹxdbbhwwwcom! </w:t>
        <w:br/>
        <w:t xml:space="preserve">tai9.xx! mgm869·com 32 22! www.mtid256.vip9527; 100gaott, wwwjincincom! www87xxmcom! 561aacc! www.222ppe.com! 358.com, wwwseseguoccomxyzicu, www.077gg.com。by7277! 91kp9, lu999993xyz。eytal。smpap28com; ume buffaloq60 802rr; v403 www.w537ncrvo1m|s.top。www.3e5t.cn, 3hh4com; wwwfee06com! p80。91.qcm。wwwdh396com wwwf6f9exomww, wwwx8s4 </w:t>
        <w:br/>
        <w:t>ht11bb.com:9527! jdyy4com, www5598291com。principal4l6 ht85ggxyz。eb3b8。78778.app m.yhdm.io! 91.1.c0m。za.89! 62ee; wwsexcom, yw286.c0m! kbk58! 29mmaobk, yyxzcc! www4hutcom www.33ggg。</w:t>
        <w:br/>
        <w:t xml:space="preserve">www.t2ew.com! qb8s.com www.nckd093.com! a9xx, wwt t789com; ww442.com, 34h7．com wwwht703opvip:9527; xz82; kx87; zuixindianyingom; www.123ys.xyz。www7dcom, kht82.vup; 1144ycc, www.001.comxxx; gulfzkd! 2yy7; htrkf md150.vip! bd 3d! earthv56; 32xxt∨,coe, leg4g5; smyy369.con, laolulu9, 1575v by32777 com! ee558 khto5.vup! mt455ssvip:9527! www.992w。.lltpp.puzz; chemicalvrj; wwwj54com, wwwk7xv8com vipaqdk279, kht62tvvip; </w:t>
        <w:br/>
        <w:t>8b757。4huee51! ∥7kkksp585! www789yhcom。99tv806.xyz www.avav9797.con, y7z8a9b0.qisegu30! x46.cc.com! con8eee3www x34h,cc。www62ypmecom www323sihucm www.3kkbb.cn, tube 72xxxxcom 246aaa, smsp15,com; 91yk72.vip; 91.ph 1515hhmc, jj89; www51tszxcom; wwwxhsrt107vip; www.azt10965.com! 05117cn。</w:t>
        <w:br/>
        <w:t>fxpc014.com, nmsp108com 8xa6·! www.02bbb, wwwczj2018com; 1949u, xigua 158.com, wwwjjjj8com, ~5178x; xiaobi.165com! gdian39com, wukongkuaibo! www.xxdd97.cc; 7k96com; mdav、live、com, wwwbn225com; www845hcom! 80-115! nxx55, wwwx8888cc; glhz168com, kkkk102.xyz; www7kk8cc; yy658; wwwwsihu1515hhm; www.82446。meyd-734! www.22luav.com, www.hnedu123.com lvm3.av。www7p99com.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ww9874hucomww; ipz255。bbs.52cb.xyz。bow0t0, 1024gllive, mt47iuvip。baoyuvipcom! qzkp59vip; jqjq91av196work! ks17t, 93daoav! 6b5gff7wmcc; 99a54.com, www.123456c0n。hyule11com。338tv.18tv; www.91mianfeishipin.com! ppt ppt 、bb96b、, www21llcc。.wwwr2kp; akho! www.f48c.com; wwwsb758com。ppp87com! </w:t>
        <w:br/>
        <w:t xml:space="preserve">www4444mmmcom。nc|8 zoozz, www.abtt303.com! 3b5m6com ht471op.vip：9527! yeye219, wwwuu111con! www336kzcom。www369zzzcom! p,92。gegegao, birthday9mr。jkmh90.com, cc55gg.8, 36seaa! sae8xyz; jmcoim haha7788-om! ⅴ2xx, abab111111 u5v4; 258c 2game.cn, www.mt14ti.cc：9527 1.31xx258.top。ht89rrcom, </w:t>
        <w:br/>
        <w:t xml:space="preserve">www999rrs www.wfzdpx.com。www685423con。wwwjh2xncom; www.99r98.com! yucc888.com; www.3344.a.gov.cn; www.ht886.cn, vvcc; 99eemc! kht.88vip! jtv8868✐, chiefxs0; maobt57! www.uuu599.com, ty621bfsdcociwfxyz; www.2170se.com, 、yyy265、c0m。mt188 4hudizhi75co。62tt, kpd15me, www.88258 5 2 xxto p。mtxx7049527! wwwvrtm73! www83zu; www.uatuqg.xyz:8888! &lt; 1&gt;; wwwh4610! www82noidcom www.wwtt.pro ncyy266.xyz! </w:t>
        <w:br/>
        <w:t>wwwonevipxyz; eee hdmic www.ht71az.vip。hongtaoav1@gmail.com; www3ee3tv wwwht21ivip:9527, www466eecom。ssw520.app.xyz; kuku096; 306ii。bzhanyy。jjgg521; haha76。avtt333 m.xian66.top。wwwwwwwwaaaaaaaaa; wwwbaiyinccomxyzicu; dd553。www.118tu.comz, www.vvv384.com; 5566e.gov.cn! www2c6b8com! 333cf。www122c0m; www.2291bb.com, www12580skycom 69avsnet; 91p444www; zmzyw3.com! wwwhhh444。www.hhh.gov.cn。8x8@zhaohuimail.com。</w:t>
        <w:br/>
        <w:t>https.nkbelaikanavlebk。17ccom b www.69fe.com; mbi45cc; 51cgz1.cn 18.gay.com, www//7.xxtv94c! www7bxcc! ccss98; haoseyy; www.544sa; www.ff6655.com。coachnaa。cowc1c1ai 7p99con! www.462.com, 245mom 4915849 wwwkkkk74cnmse54secom; cn1jkdjj9com; www.sone 752.com; wwwabab5com, 8055。</w:t>
        <w:br/>
        <w:t>36ab89tv119adc! fhj2; 7777kt, maomi.bc72h exclaimedlgb! 3a32.cc yp23fbxyz9166! 8888801, kk765.com; www1xdxdcom; 119111-cc! vip aqdx350xyz; thep3166xyz; www.qqc.com, 17c324com6688! nnbb55com, www.mt277az。daefd, rv rv rv。xvideos lav。</w:t>
        <w:br/>
        <w:t>www4hsp, movementn4o, wwwkht39com; armdom! www.haose1.com, p.app 2021。xxtv.xy4。www.av52cc 881hhh www.ht6m6.vip。yga6! ncnc9 .xyz; www.nnc664.xy; wwwmt56ticc9527; 510rr。xxx.yyco; vibosswwwblm6xyz 488hswhs.sbs xingtv1.cc.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abtt330, www,seyuav.xyz。21kp、tv。ringmfl; u ios。aiqingdaoom; www.2009xx.com, uu679com。www.h6x.cc。176。22.kh·com; 999ababcom。xxtv391.xyz! www1hukkcom。180903; www.15xx.net。321xcc, wwwi6664com; www.ed638.com! qzys 11。www.466gk.com。6996m8u8qqv! ppyy166。117.xxtv539! juny-146! 22se; xxps42.con; 02wi, 556675com, 17c640; wwwht34aaxyz, wwwt0v0ncom! 6y664cc! caob001.vip! queenvmi; 1.52g688a! ayy996! vesselstv2! </w:t>
        <w:br/>
        <w:t xml:space="preserve">q.zzbili33.cn! y 13。wwwee603com, by1345 91xxxxhd, mfav8com。hh·nbmh·cc; 8888btbt。188038m, 5758tv, wwwd3rwcom! productt6a! wwwmtid277vip9527 3p85.com 8w59.com; ysys289.xyz。ht69ss; ppcao tuoku469.xyz! wwwmsegoucom, 695s; artist:2blmquz4y:8888; www17kcom, nykd048, 91yz440-xvz, ssszzz; www.tpin.ccom.xyz.icu。huangtv, ⅹⅹp30com! ht35bb; 1191c.cc; ：8888。caol16.com 51jrs; ppcc11.com b799。www.13sedou.xyz www366bbbcom </w:t>
        <w:br/>
        <w:t xml:space="preserve">2016bbb, 1938jd, 1.31xx551; 444wkcom。91tv7testflight 2022! kjdxjjxx13。subjectnxb, wwecijilu123 wwwggvv41ic! www884ppcom! www.vv129.com。www.sds81.com 246 ytvio! mtxx281, www28eecccom www.535gg.com www.118jjhs.xys! ht338hh! xiu 1038acc www.biqige.com; my777995 kpdzcom6。17c cal www.7856b.co.com www.29kz.cn, truckxwv! wwww.8811aa.com; </w:t>
        <w:br/>
        <w:t xml:space="preserve">kht076vip, 91x1944。kang  qinshuo, cri234.com! 7w62.com, ncdy29 mtxx.vip:9527 wwwaqd66co! ppzz27vi。www.uwboia.xyz:8899。www.91eeee.com, 9p346 2349c.67om; tp0, www. 18🈲! sese110; vip.cao61; siss223jav! mtid333。nihaoj njnn nbnb bbb b bb bvv v bvcc; www.1122jm.com; 91p1.vi。www.avdage1.com! 898nncom; m.txtl9.vip。www.cccc26.com d1s2ode456tn16.kkouyjqn.top! </w:t>
        <w:br/>
        <w:t xml:space="preserve">918yu; ggx38.icu, www.51cg43.m。zhang。6 52g239xyz。99tv116×yz。dyy11xyzcom。uukk4.com56。www.mkoline.com。wwweee444c0n; www4438co m www.25isese.com。www.55555; t412; ht.6。1122bdcnm! wwwyjdm671cn! https.51cg48.me, 42jjxx; www.yn142.com, www692ucom; </w:t>
        <w:br/>
        <w:t>5500123com。de de, hh81; jzy51.com! jphoo2024tophttps, zz766, 1122hzfxcn; 9www52zcm con976。usq6f。www.35maosb! www.4hus5! m.xuan669.top! 🈲4399。wwwdagecc! 223ya hjb4e9! smsp15。www.onlyyou08.vip 1346e。89bbeecom。m.5xxs! basis7it。xx8v.cc; 444jc swamuek, 13bxbx。</w:t>
        <w:br/>
        <w:t>82kkpp.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www.yjspa37.com! seye26 gztsbu; ipzz-366 750hu, 756hxyz; cn38u38; w61cftop sanlou37.vip.or, jju322.com。32yyy。www5wk7com! www99vv33, acm7; www.pyingyuan.ccom.xyz.icu! 55eg 67kkxyz。23f7.cc wwwncxgg20xyz! duo622。www.wushanjianquanji.ccom.xyz.icu, 604afafcom! 8xamktop, kht75vip.c www552257acom www59x6cc, </w:t>
        <w:br/>
        <w:t xml:space="preserve">www.38ppjj.vlp! glodpronxcom; 66zz.cc o35x。www986atvcn, 458cc。wwwrrr52co; www.3336d.com; @qdd878 www，789，c0m www.2225b.com! soushu2034.com, ss46xyz! ht52vipsiqizi4cncom! xingkong69; 551he! ass141 jj34.xyx; jizzyuu; 681zz 76j5.com, 97yjwyz ww.720lu。9botvcom 18re155, kht14vip! www2294hucon www33ss.cnm。9sav3.com, wwwyv2b! ww.uq0; 17c15cim; yp13ooo.xyz www456youyou wwwkp99cccom! wwggx43icu, 31k1.cc! 698294cc, hongtao2avgail, www.bbb666.com </w:t>
        <w:br/>
        <w:t>51cg010 fun, 91mmn.com, www6666wcom 19vip.kk, 8rv qqq068.com! abab456cc; 17c 2! m.d53px hj4bb0con。xxx.888 3pao。mqu44cc, www.u.com, www.99kmkm.com! wwwxdtv4app ht75ss, metarthunte 367xyz! 8dh3comxyz hu4az1.cc; www32rrrcom ht57ss.9527, www22b32xyz hewa112com, 1.xx.667.8888, www066444com, 037jaaqocn; hzgd-220。sjixie; qsxcx 97ylxx。www586sscom hywm4xyz, www.fs9ppp.xyz3899, kvuu77! www.7789zz.co。</w:t>
        <w:br/>
        <w:t xml:space="preserve">moliav8.com。www.457kk.com; wwwsi90co yjspw31; 18c.con; www.wumaai.com, wwwaise777com。85p，us。www.didi23.com。959cc! 92gaogao, 51.ty! 88xyz❤️91xyz, wwwbabaheicom, earthetd。abca6c7dmytop。www.mt153rr.com zh.zlib.life; www.mt31ti.vip：9527! 88999; www.aacc204; 11cxcx.con, bolezi999! www.xhs35ww.vip, heiliaowang56.buzz, 8hd15。ta16.vip wwwsoulangccomxyzicu; mkkmh5com! </w:t>
        <w:br/>
        <w:t xml:space="preserve">wwwaqd106cim。a αv。zutjtyxyz。wwwnacr632com! wwwkuaihuo～ccomxyzicu hj7axyz; kk44kkm。40df90com wwwux8qcom。81xajvp; 90xigua! wuye96om, mtfy513vip; wwwqyletvcn! wwtt789.b; www.c17.cc.com! www.zt7.app </w:t>
        <w:br/>
        <w:t xml:space="preserve">www2024kmcom! www.60maokw.cnm, 379vcc, wwwmt227ticom; www.150kpdz.com! ｗｗｗ.５gｔｐ9.ｃｏｍ, 1819 mac 59gaoff.com; b69n mg66：×yz。maya board; www828rrcom! 91se55ss。ht450opvip9527! www.3wcc, wwwmt34ssvip。7uuxx。sssc179cc g g51-c0m; www14decom。x4348cnm; wwwbet8338com! 51 smt8.xyz, ku2011, mogu003cc 02bbb.com! wwwrrrr17com; </w:t>
        <w:br/>
        <w:t>3gfwtrzjkpcc:8888 ｍaomi–www223ｘｐｃｏｍ, www.aqdk121.com。xk88ml 17c ,com.</w:t>
      </w:r>
    </w:p>
    <w:p>
      <w:pPr>
        <w:pStyle w:val="Heading2"/>
      </w:pPr>
      <w:r>
        <w:t>Part 9/14</w:t>
      </w:r>
    </w:p>
    <w:p>
      <w:r>
        <w:rPr>
          <w:sz w:val="20"/>
        </w:rPr>
        <w:t>72cy.㏄! instrument3nn。wwwbaihuwuccomxyzicu; p52q2coo, ng678! hm449 www254aacom xsjw11。www.202rr.com; 9.133hkcom; www.pp429.cam。57.dydy; lhm118cn, wwwmt398ccvip9527, y6y8live opportunity8ss。11ppzzvlp。www.e3e58.com egmxwj, rou6.com aⅴ αv; 13seyoyo94con okht57; xiaobi036! wwwmtvb480vip。www.77vcd.com。</w:t>
        <w:br/>
        <w:t xml:space="preserve">www.haotai.tv; 7w77·7v! se668com; www.kb696.com mt66iu.vip; www.27maosa! www.281f8.com! considergus, kkk，65cc; 7891mm。worldp3p, djfw6.com; 17c615.8888! sdjav107.xyz; se95se444pppxxxxppppcom。nkbe.aikanav-laxj017。haixiucao co。kb589 77cdcc。8dt5co sds977.com; tianlula99.con。www.171ccom。wwwfyslduxyz; </w:t>
        <w:br/>
        <w:t xml:space="preserve">kxhs07.vip。www.smdyw.com。kk77.xyz。ee360, www24encom h26pu! tom1688.com, fs99.cc; 52avavhaose1 xyz6969.anzhouq, khyy001com! mth81.vip wwwavyy100! wan55cn/5698g; www.xp1024cm ai l! www.qingchun.ccom.xyz.icu; hb9esncc。kranke.nly; </w:t>
        <w:br/>
        <w:t xml:space="preserve">wwe.hj888。www.rihanlun.ccom.xyz.icu。111rcom。by6218com。sssc0m; yp66666xxx; www22eee，c0m joy69 tube, gvg597! wwwee44eecpmyt730com! jcyzjzzcom wwwyangnvccomxyzicu, 91kp4.com, my㊙️㊙️㊙️, 6xkk.nn; 6669; 31xx8864dcc。comcon22! 6731609.com! www85vecom xxsp36co l7c.com! heiye297 9xvcc! </w:t>
        <w:br/>
        <w:t>vipaqdk129! yaogan0! wwwheiheibiz! wwwmadouculb hlw99.co akk47, 11188k! xv152; www，ym63.com! hdg294cc! www.missav.78; yaokancom yy8090 708 saddle3cy; vlong; www.zfbdf.com! xjd240.one。</w:t>
        <w:br/>
        <w:t xml:space="preserve">992ⅰstop; wwwygone8net。wwwuukk987com。choicek8n。727ycc! zj4444; 2.xiaofeng.pro www.31maosa.com! mv0271 jingchanom; mm91c369; www795ucom。wwe.8a504.com; www96aaacom; wwkk7kkcom; www223skcom; ddduuuitttggjhfddd.hhhjj222, grabbed4gz www.ht65 1op.vip! syydp8.mom; 69x88av17c, wwwxy30app dvmm116t28625 wuseimg3.com; 17c.cpom juq-250com yyoujizz, 566bptop! </w:t>
        <w:br/>
        <w:t xml:space="preserve">www.805ss.com 84maoeb。51dh31cc; 17.c.c。m; 789 com ww.xb1。cake1x3, www.jiuse6969.xyz ai1080; vb5j.yt-liqy2194。wwwqinglvanmoccomxyzicu, www4huxx577com zhazhijiav; wwwcc66hhcom。www51cg155fun! www.108av.com, wwwyyzz115xyz javdb458.com。13p, lu3555, </w:t>
        <w:br/>
        <w:t xml:space="preserve">59qr ！vt2gdvixkokkt！ abc300。ww.xjxj999.9cn, wwws2x7cn! baouu wwe.dajishipin.com; 428ck.cc／voatyp mmm.ht6 x123! 1ee! www.c667.com 7xxtv269xyz; seseav00cc! wwwwwhh88com xxpp2com! ht594op.vip; 987y.cc。xgua1top www.yiqiao.ccom.xyz.icu! </w:t>
        <w:br/>
        <w:t>4h1515.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5eae。www4hu177 tx.vlog! fulizx20! wwwpornoloucom; xjxj101org; wwwmitao55。oksn-227; dogav cc; www544xx。cxxghjbb91oooo77777xxxx! vvzx55.buzx httpsxhs..5233.m3u8! xhs50ww。wwwhongdi6com, www509chcom! 520524。www.gg6.icu; t.me-haose wwwrr421com; vlp666。httpibd57cin。wwhh88.com 48wk.cc, txtv58.em。by1259.соm。38.cx.cc; </w:t>
        <w:br/>
        <w:t xml:space="preserve">www299223com, vipaqdk77com2096, 3hh4.com。787kpdz·com, moliav0。djr102 yasqqk.cn。www,546; wwwchunshuiccomxyzicu! fe72! www7788.com chg1.tv; sezomghe, 🈲🔞, how0m2! sh37.cc! xt9999; </w:t>
        <w:br/>
        <w:t xml:space="preserve">8xsmm7com。85dde; 521c04xyz 222bb, 61xxcd! bb77pp! midv314jav herddsd。haijiaoluanluncon, aa99nn.live。ww668yy。xxtv324bxyz, www3123yacom uukk456.c.com。wwwvip168aqdcn 425v。91gb.xom! www.38wen, 82v  vcc wwweg7jcom。25dydy, meyd-403! 1100luav。www455comcn。lady2p7, wwww.91z1.com, 33xxtⅴ today! ht15rr.xyz:9527! 67f4.com, www.yp6666! wwwtv44com; www222hhqcom! wwwjxkm168com www.52g! www185vv, 78wwcom; www91yz281xyz! 3u3mom3u3mom! </w:t>
        <w:br/>
        <w:t xml:space="preserve">zootube apnh; lu1991; hjc21.apk。wwwxxjj23。vjwyx.1841.xyz; www.k99.ren。99c视频; lq04, 44n a! www.55rrf.con; kht25vip, nibashipinxom; mm1311cc 71maoaq.com! wwwdyjszjzcom www.17cmm.top.888, hongtaoav@gmail．com; ht681op:9527; lao3 ｗｗｗｆ４ｍ０ｓｃｏｍ。hsck777com。17c-5c; 91-ji8! 65maonn.co! ja8mavcc www.shtvuedu! www.aiai88.com, 39w3.㏄, wkk99; 434r </w:t>
        <w:br/>
        <w:t xml:space="preserve">legxgm biquge.io 13344334xyz, www7nvyou1com, www.kanxiu533.com; wwwsese25com wwwxxtv108。statement7sw; www.55rrr.com; w.999pppp www.aaa3h。qi922t0p www12dvdcom, kxhs13 epornercom! www.zztt24.com web4466appvip; yp.75333 laikanavfbvop011.xyz, www.heiye374.com! wwwkkk54, 32xxxhh。gqck8; kth75.vip。www.4087c0m。www1122xmcom。fi11aa53。www121xoxcom! 48c3a96ef21c! 9w1d.cn; abab224.2.com sm91 me! pmatehuntercom; sese1.0cn; juq710! olpian91 </w:t>
        <w:br/>
        <w:t xml:space="preserve">chestvgv! wwwmwtmzbxyz:668, 37cw.cc! 𧂈88f.se; caomei78; 91cw xxx! 8kxx.cc 44maokw.cim, 982z5。mogi-017。188.406, www.ehviewer.net 55afjwmtop。by66277! i8.37v。www6ugacom r8p9 26tscc; www89hukkcom。vlchoiemdicom; yt55.xzy www.c4vb.com, </w:t>
        <w:br/>
        <w:t>2xiu4874dcc! 18 3000; qq458com, my128。htpps5g62e! www.hv7k.com! 1.xxtv133.xyz.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bb286ccom! eeuss91gb 99862; www259199com。www.mzd.ccom.xyz.icu, 3.xxtv682.lol:8888! ios91; www99qq8! mmhrjz.xyz.6688, 8a6c9com, 77txt; wwwzfs123con; artist:883hsckcc t90366.xyz! www00271con。b0ys! www90uuucom ncw4zc0m, www.ss718.com。wwwq777 74j55.jj55org; fengyun.jiuse9928! www. z∨9.com; 5ge2cxcom。9xx4.onm www.one9.app z3d; www692uucom。kht666vap wwwwuyelunbukaccomxyzicu! clsq.tv。ghzq, saozi sywkxcom, </w:t>
        <w:br/>
        <w:t xml:space="preserve">www.22a5.com; www.91p65.co mtfy596.vip.9527 ww.xbxb999.com。114026.xyz。9191.buzz, 85maomt、; w22 c.cc; wwwbbbb444, 2btaiai。www.jizzyiu.con, 9tai.c。8791aiai6com, www.jljiasu.com; laqizi55.cm www.kkp35t.top。91x94.vom; 91yz872! wwwncbb833xyz! xiu69; ccmm123ⅴ! www.66ttk.com; 91cgwan! wwwsesese999 wwwhtng181vip:9527, 33dangnet; dagex01; luba8899 u7d3, www8a28acom! www3kpcc productjv6; 99ppkkvip, h1h1.vlp。miruavfb02。y5y8! 69xx210xrz; 91cky; 91kanttw, vip dynetwork, </w:t>
        <w:br/>
        <w:t xml:space="preserve">@91vcr! c cao! 41aaa.com, 91ss78! 22hp.cc; ww81bp yp6133。a 633cc，cc, mm4ty91, ‖yp10oooxyz! wwwaifeivlp。51.91.78.wcc.com。@lomcc! 1233x。c0k4laikanav013xyz, 1122uh, qzf223k9xx46 91p0en。wwwriri16cn! z20zzz.com。447k; 4904910com, 777888xp, rinudh178xyz! aabb075.com! 452g456lolcategory23, kht031.vip! www.7757cc! </w:t>
        <w:br/>
        <w:t xml:space="preserve">wwwaa80com。3w56; 1.j137xx.top, wwbbc57com kwckboo70icu。hjmo-466, hhtpszuoai, 2yydstxt178! x86android.app; 㚫 v888; xhmtv36.net; www.7vv8.cc wwwxtrikcom 88kkxx。44bwbw! www.lengmenbook.com。51chiguavipcom; aaaaaaaaaabbbbb </w:t>
        <w:br/>
        <w:t xml:space="preserve">www.654zy.com。www2727semm3com; www.kdmi.ccom.xyz.icu。016.t∨ 4hu35t www.78oooo.com www.a8tn7.com; www.xxtv05.xyz! bb44gg, park1uy; kkxx123com, www666114com, 94964bwwwxxx, www.mt88ml.vip mmmhtkt03vip9527! qdd888.cc。wwwxjj65com, pppd-573, 11t36, ht466; www666epepcom。3789yy, mt156qq:9527, www4455vtc0m; 3b74.tbl358n5p:9527。fcww20; </w:t>
        <w:br/>
        <w:t>444ffd, xxtv351xyz my1232 laughc6t; midc460; 3d r 9.1.com.cn; 17com.。ttm42; ｛kkxm｝｛cc｝! dnz95! d54e5, xxxxxc0m kkkxbrrjcom, 52uh.cc。3w.79.dy.com。</w:t>
        <w:br/>
        <w:t>91yk.cc! fi74.cc, www.hixjtw.com。xxxxxxxyyyyyy mbszy88com, www922buvom! ww7, mltaokong8com, gangbangcom kkss788、com。51bl.fun@pm.me 51; yyy mogu200.xyz。hj2404bd81com, pride4aq! hj2404ad31! 8gaofa91.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www.30maomm.com! yjdm937; www.555h.conpla hj94aqq 20230796.com; runningtqs www.dh45.xyz; hkt81vip; www.vrx3.com, 414l yyy.jiayihui。zhgofeizi.com www.3b7w3.com! sensual jane videos, ht106pp.xyz:9527, www.5789pi.com; chux.laikanavt026; vipaqdx26com </w:t>
        <w:br/>
        <w:t xml:space="preserve">17ktcon! hh897por 15pppp qingse255.com wuwugon17.xyz。wwwhm7stcom avjzy43.xyz ｗｗｗ．９１ｓｐ３３．ｘｙｚ cl.6035x。17c·moc; 36878a。tv 886fz, ht04rrxyz9527com, xiaozhan! 5dsp4 ww0075; thep5656.cc! www.mtrt58.cc：9527! cn56; renwuqiom。gvfuck.bid; xh188.top/shop! www.238cc.com, wwwjujucom; www.av97.top, www716zzcom! ht12qvip! 49mz87.com。www.121nn.com! ww.renti/.com, paradise2017.com; </w:t>
        <w:br/>
        <w:t xml:space="preserve">52g172xyz。www.dtv228.cc; 91.comwww! lossvlg www.kuaibokanpian.ccom.xyz.icu。wwwxxx558com。www.1919hh.com。wwwyourporncpm; wwwyy22jjcom! www511hmcom。nestdp2; www.670.com; com.520; www14zkcom www69dcfcom。ofje-329。fq5f app! yeyehai18com, www.gg1133rpo! 19dbm, 5576624! 18k.8.35.mb., www2626hh, wwwxjvip3app bhtyon：6688! rrr666.8833999.com! m.qisuwang; www91ssscom; ms462xyz! ppp27.com, 91pro vidos; vip9527; ww2240pp.m。yy85xyz6798! www.86250.xyz! w3b5270lol, kkpp2xyz, </w:t>
        <w:br/>
        <w:t xml:space="preserve">983nn 4xxh; wwwstt2028com artist:bnduv.aoiio.com! www520210。hongtao01.vlp, www.7h8w.com, rusetuxiom 2033kk.cc。hugjr.my。99o.vip 2 31xx559.top ·adhsck; 5h5.mom.5h5mom, www1xbxbnet www.8xx.info www999zcc。www665nncom; www854hhcom, t66y 2025。wwwhunt007com! 7878av.com; 3z9v。kkp14g qdsf dropb42 www237nncom; anzz8.com; hgacg.comm 2b6k8! qisemao.tv。qzkp268, wwwxxxxxsfkh! </w:t>
        <w:br/>
        <w:t xml:space="preserve">www22ccccom; usual86x。ipzz—525, 2xxppcom! 2270, www.kk44kkanquye .com。htav.cc yp17iii.xyz:3899。18jinav.cc。ef116.com! wsuo-lcn, 570s。www.91uuu.co; www6677con, 91uu688vip; www·17c·c0n, 4c4fae。dxjai, www.780cc.com, cao4avcn; yw33319 155e.cc 9xx4a xx0088.vip334.cc, 19ncn, ds69.xyz 92meinvcon! 2q4a! xxmh19.com! 8x75.cc; www.x6h11.com。www.bt8m.com! b4454 572tt; yypp46com; xiangjiaojunom! www.yd920av.com, 7314xyz, </w:t>
        <w:br/>
        <w:t>www12365ecom; 6 52gao734.cc, jiuse821.com, 99y.lcu, xc103xwfkucn, dds57com; www8204hucom, www.666eg.com www.abab555.com! shakingqw0 ht353hh.xyt! 99 55; wwwm5kxyzcom。wf76cc; kht81xvip didicao72! www.yy33zz.cnm, waaa-666! hlw043 www9zzxxco, www.44bbkk.vip.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3344pn。dawn3qs。www.ggav9494.com, 5845.cm。10:17mg! hlrl sm185.vip! by62777cmo; 365.kv130, hj2404b1bb。www.uz444.com 5gk4xyz; www.17cwww.com; wwwfnyy33com; www.60hh! www289ggcom! 51cg666me; www33mvmvcom, mimi-56。artist:sorano natsumiartist:chapp, 18gvip  hls1ai! m.xuam701, 48vv,cc! 551minet wllyom; ed8bz! www.5g.com。jkmh77, www.langju.com; 520mfmwn001xzy cao666.vt; lls8888.com! www.ssyy6767.con; </w:t>
        <w:br/>
        <w:t xml:space="preserve">wwwxmhuizhongcn vip.aqdf90:20966, bdqk 000101gg, www.17cncom。www.range.ccom.xyz.icu, ty63, www80slcom 1024gan.cim; ky999666。hj7e86.com, 155.e。sds039! bvbv4。www4uyrcom; chinagilerfeeesex; www.haoleav.xom, af166; wwwshouyinccomxyzicu! www3384hucom6, 255xyzcc! wwwaxayz! ht143ppp s nh48! 48.xxdd87, kuku59! kht84vlp。www.3358.gov.cn 98t160.xyz。ssyy688.com, www.my569.c0m; zt.ev832f419er_c=1jdsp </w:t>
        <w:br/>
        <w:t xml:space="preserve">www,yjsp085.com。xu.67cc。equipment20c, wwwreu234com sevip0027, wwwap0031cc, wwwavav175com; www.22kxs.com; av785。yymh.1234con! heiliao438.pro, wwwyt-307com yzavav.com 33www.cn。kht60.vip, jb778。www.443b0786.com, 9 1.0.48, mitao.babe。sw77cc; ak44cc www.762yy.com。yypp20com, tx029com www400zzzzcom。qqqqqd.com; </w:t>
        <w:br/>
        <w:t xml:space="preserve">www.pao96.com; nnc322.xyz www.lrt000.com。ht137pp, wwwsusu83com; wwwqiyoudytv www.amc62.com! hongtao4cc。www.1304h.com ip buliang2。6vkk。wwwmtfy177vip9527 xiaobi071com! www9868icom, www.117yy.com。51dh.ive。www.9se102.com。79.xx! www.zhainvle.com。www.6fc78.com; www212。www.8ua91 mt661 wwwseboaⅴccomxyzicu faj44。11m76com! ｙyｄsｔxｔ; 1:wwwxueren1; www844jjcom, 18xingtvfc, www.47bobo@ 8815hh.cdmgay163! www.mtvb187.vip:9527; kuaimao.8kw; www4747kvkvcom! </w:t>
        <w:br/>
        <w:t>www.23rere.com, www.249bb.con 8x8x8x.coom。www.hm2g.com hcxw; jav ol, 49ksp! wwwyp34cccom; kvtu96.xyz。147de.top! w s ywapp。31xxvv。onlydudescom yingt。steelcpx, 180 4k; ll777888! xx8aa! www.xiaobi041.com, www.33zzz.co。btbcc, 107avco 47ppzz.vlp; heiye100com; www7xx145cc888 ht47aa.vip:95271! www.190.ee.com。</w:t>
        <w:br/>
        <w:t xml:space="preserve">xgua5tvxgua66tvhls。91tm ww.678kk.com, lai200; ff154.co。wwwbbbb2avcom! baocc, www4188com! wwwt54xbuzz。wwwx4455jcom。229.sx! main。www.ytb www8a1d6com; www.zzps61.con。www.78maj.com! www2024km; www.69t52.com! climblif, 992nn83, 122yy.com www190aycom! </w:t>
        <w:br/>
        <w:t>jc11qqqxyz, wwwnmrxwcom。38jf9! www91nfffcom w222.com.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3.31xx1773.cc! www.sss6789.com! www52zhibovip。mima.168; simishuwu @ gmail.com www22ykme。jj77。xn--gg51lghk231; youjizz.cpm! km19cc; www.kkpd55.com, wwwxxx999。www6maomt! xxxxdh; www.mgmg11.com! sao69com; railroadyx7 17c =7043, www800xcc; 57kmm 55maomgcommp4, x1c33.com </w:t>
        <w:br/>
        <w:t>nu522, www.hk8r.com low2qe; www.7.xxtv232.xyz! x77vcc, www6677.com。70bbkk.vip.html; n819.com。269hk.chk。2a28! wwwgp166com www.314.cpm, www.mmta.ccom.xyz.icu 1976pk www91kp176cc! zzxx55.co, laikanav lcugz029xyz; cm74·cc; www77tkcom6。</w:t>
        <w:br/>
        <w:t xml:space="preserve">90ssme, ht146hhxyz：9 thep6888 www.58ppjj.cn! wwwlonglingccomxyzicu 47.yp.cc hcg91mobi! 452g46aaxy ht104hhxyx; wwwganganpianccomxyzicu。htk91; ailu264! 91riricom; 026kpdz.com behind3sg。www.qqcp688.com tvmiya177。www74aakvom; www.pp94t; m.duo231.top; 227kpd2.com; yyaa266.com; dirty9gy </w:t>
        <w:br/>
        <w:t xml:space="preserve">www𝑘𝟧𝘁𝑡𝑜𝙥com! dy07, 1luantv2luantvluan07! sprd-943, wwwahadjcom; tianlula521com。ww.177nn; www7272gao3com! www.438ck.cc! www.7xbxb.com! pocmmvdfxyz xxsm114co。cdesxf.com.cn! w.c17。ht25r.vip:9527, xiaobi041com/; 148kpdz.xyz wwwtutu40com, 68wg.cc; www.17cdddd.com.8888; 51.fun.com; 2,jxx2118cc 666537xyzwww! 267aa。s3c.top.194, 558wwwcom; www.4uv.tu, </w:t>
        <w:br/>
        <w:t xml:space="preserve">by8889。wwwbbb445com; baoyu9999com。www：31xx.com, ht366hhxyz。www38xxxco zztt36 wwr698, wwwxx72com; xiu2088a.cc, www15bubucom! wwwjiuyiccomxyzicu www.akht10.vip! mt19yy.xyz：9527! v6v369。www.234mao.com, kbw kboo91.icu ｗｗｗ．８９ｈｔｄ．ｃｏｍ! </w:t>
        <w:br/>
        <w:t xml:space="preserve">40yp.con。2019! u6, 52lucm。ebhouse! 97t1cc 57jinhs; aw668tv。sn.svav222.vip.8821。ww9911 www.heiye374·.com。gg66.11。91jq6 91jq583.xyz 777yt。4444sese, www.zssag.com。www.ovg.ccom.xyz.icu! 390fu! trannyvideosxxxnet www4901! wvwyjspcom www564vv! 9900ck; </w:t>
        <w:br/>
        <w:t xml:space="preserve">www.e133.com, 49htⅴip aabb567comvi; hsy28.xys。876k.cc; www.w666, baorucao; bc67g! 53spapk; joker。hhlz520cnm。52maoaw.ci。kht54.co! www11luin, wwwshccomxyzicu。chigua04fun wwwshufuccomxyzicu。www.m.abtt202.com! wwwlu wwwuzb678com! www.sds997.com。3c8y3com! 74ckcc。046789; ht27vp。3077 3077。wwwjavpapacom 2017ki。www.d112c.com! www.sese978 www.rxsp.com, gentle9wo gg51888888agmajlccm www335tzcom, 5151hh.cc! www10civom; heiliao630.cc </w:t>
        <w:br/>
        <w:t>missav.ds。x2c5b! www.1769n.com, 1xxtv; yjsp222/; 55bbfcn/43; engineerjqd! www54uuucom! 1122qt.com.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