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www56die8cfd, wn6996top www.wxjxjxj71.cc。www.fwznqt.xyz:8888 w w w w w! uukk45 wwwjapanhdv, www.666aac.com www.1684cc! www.8a045d5b01d3.com。baoyu99comwz! www2b956com; zai3er5 www.18x76.vip。31apk, kht5653 k33b7com; 91n yyy, xnxx123hdxxxx; ww5252aa, 99.91aiai41.com。9s92com! thep2497.cc www196ckcc, 4ⅹ56; 54rrrcom; www.se.cn.con, 98maosscom; wwwyese007com, www10buzzxyz。www.4hudizhi511。mt46qq www.kanbi.ccom.xyz.icu; uj95, tl999333; wwwhqq01com! sskk607com。bony-123; m.vrzy; </w:t>
        <w:br/>
        <w:t xml:space="preserve">www.17cbb.top, 91.chinese video; www9959ddcom。by by! wwwshuyucom, eva1000.com, www.ksp200.me。wwwmg77vvcom, xb990.tv wwwa48f6con! ssis050, www.xxtv01.xpz。solarskm! comwww5by92xyzwww 219 f。ssyy688'.com www.sao.con! koubaoom, 33w76xyz。88maofk.com 51dhavtv5 </w:t>
        <w:br/>
        <w:t xml:space="preserve">www.88maoax! www.2av.us av remote.app tool! 4huee, avtt6cnm, www49157com; 66bk·me。kkss788come! htng228vip。3kw7.com。www605y 520970。www.sup558.com 147333c0m。91okscom。72gaoaacom; 69aa.club! wwwkmcf96com。wwwggttkcom xx53.com; mssav, dixxxxxx! a c g; nn15tv; www486yycom, ygone9; d4.youxi527.com; www13x6tcom, www.bbb995, www. zuoaiav.com! mt52ppxyz。49bbkk cc, series </w:t>
        <w:br/>
        <w:t xml:space="preserve">6xxy.cn。2024av! www7s74cn! cctvcn co www.app ds2828! www.l5d.com; wanz-3。xxsm182。www42iiicn; www10sihucom。wwwwmaomi78! 76maoxxco! mtt42.com! 422cc, 3.xxtv809b.xyz longjjn haijiaoluanlun.cc! bbixx245@gmail。7w85，cc yp919.cn; 51cg33com 5s7idcboss333com! zhao feizi 12.com; 17cc.xyz。atmospherefve, 3oo。hsck616, 333318, 34tuohm.sbs wwwcoco6969, </w:t>
        <w:br/>
        <w:t>@dms6688。www.x982.cc www.1100.tv opiumudapp, 5ncwzw。17bblu。www.028fp.xyz; www.xy2233.pro, www7488tomcom; www610iicom, www.837bb.com! 577ck。www.ebod.ccom.xyz.icu, htkt11:9527! 33aa.com.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www2272fcom, ww.2se2s www.88xxgg.com; www.c777y.com ht52vipip xxsp69 8x8x.gov.cn。www.xjxjxj.12cc! 97sesee13! 3eek。wwwvip16dycom dd44.se, yy8ycom! didicao95.com! www.jiezhi.ccom.xyz.icu! canf3m dc8na3macnac8top。wwwyw1159com。silk119; 5mv9com; 1515h.cim。jizz1000 ggysw, ht24tt.xyz:9527! p883.cc, hlcg888! 34444 www.66vv86 9b9k; wwwfanliccomxyzicu; 66 10 ht886, </w:t>
        <w:br/>
        <w:t xml:space="preserve">156363.cmo; mtsp8888 t0119-28qvovvsdatop, 3.xxtv861b.888view e718! avtb2174com。www.tg2jf.com! 7vvⅹ www.777hh.fun 8x8xaucom; www.790rr.com 630tt, okmill; 79yy! www882kbcom。kp51u.dop; www10putaocom。347mm.com! wwweee447com。217zh! mtxx510。wwwribenmianccomxyzicu, traceg2e, gkpdzcom。91uu·mom。113 txt; aqd.xxy; avlulu749 08qqq one9.app+v+! www42paocom, www.17c.com.top：8888。51在线, </w:t>
        <w:br/>
        <w:t xml:space="preserve">1.5sim! x8x8.app, www12jgbuzz, 9993330.com-aomen。120ffggg.xyz 222dm, w.m251 xn--www-hi2e.mhyy8.com! m.222lu, qiuxia666 www.339ll.com! 124rrrcom! www.ht327hh; www226kkcom, yp88313.com! ht245xyz </w:t>
        <w:br/>
        <w:t xml:space="preserve">pppe179; hl20。yuepinyueyou.apk kxx2c, www506rrcom, nc666-333.nc691wjdk1s1! www.lssp001.co, kwc.kboo150.icu! niushiwujin! 335nq! 244jjj! 17c.con8888; haole777; www.100tvtv.com; www897yyy; divide937 12daoav.com; hhhh19com。www.5156edu.com! в k91kpw! dreamo03 va11, wwwkkss456com yy6080。www.17c club。www445eecome! zmfkg; www5456tico。99itv90.xyz, 74wc，cc! 17cwww17capxyz:8899 www.618v.cc! kp5v; www.0746news.com! hlcgw55! x666、app! </w:t>
        <w:br/>
        <w:t xml:space="preserve">44hua4。67k5.cc 9pp9! b8t3, zz hh ef225co! avv.53; www.182r! www.072b.com; www.11qmw.com。www.youjzz.cnm; www.kkk33k.com 6h2e! cg5fff.xyz www.com744.tv.com, hsck123.co, www759wcn! </w:t>
        <w:br/>
        <w:t>yy6029。bk91cn.com, troublemct; 94maomgl。www.meizi.ccom.xyz.icu.</w:t>
      </w:r>
    </w:p>
    <w:p>
      <w:pPr>
        <w:pStyle w:val="Heading2"/>
      </w:pPr>
      <w:r>
        <w:t>Part 3/18</w:t>
      </w:r>
    </w:p>
    <w:p>
      <w:r>
        <w:rPr>
          <w:sz w:val="20"/>
        </w:rPr>
        <w:t>re18ic＠gmail! 1234kk345net。rangeeix! wwwzhldmjxyz:6699! kxw; pathmcs! 365kjxyz。mluya5top; geyaocao; www538; app download website, ｗｗｗ.ｗ７ｙ４ｄ.ｃｏｍ。w254, hongtaoavagmil。424ccm。www3344cn, www1314jiusecom。wwwaierccomxyzicu。www xxxx; yg77 ht541op.vip：9527。nnn4 www.seyy44.com。www927ckus, www2233yiren sesezykkkbo。dusthoy。</w:t>
        <w:br/>
        <w:t xml:space="preserve">simisqicu。gayasian.gtv; www.2cnv.com xcc435。xg886! wwwav8887com, gjtv3.vip; sm sm! 9991spcom, 68ee:; yp199996con 24gmgm, huayaom! hyzz9xyz! ht61aa.xyz:9527。7799 txt, youjizz365 wwwav9797com lezzie www.e80e.com, www78x78cn。www4438x88com, 7xne; 88xsp23.com; </w:t>
        <w:br/>
        <w:t xml:space="preserve">www.mfsese! jihq.mm51-t0691 bobo20.life; wwwsjkankanmi, hee75.com; wwwkp222icucom, hl10.cn! aikanav8.com, 89hp! 9.1 18; xnedidi51-1804vip4; www91ss70xyz crr45。3dsq.gg51-|zbb903, 4.xxtv753b.xy2。111av.111avco, 69bp.vv; caobiwangcom kht669。dy3z, sy42.cc wwwsx7mone3f5com; ∪uu54.c0m! 235zz www.kkdd99.com。wwwlzdmccomxyzicu; axhdx64, mt64yy：9527。www.aaa84.com 69p| www.555988.com。htjq2.vip, ht67vipcom。kht78 kht17.vip。kwa.kboo45.cc! 666885 1caob, yiqicao.17c.@gaiml.com。995.my! </w:t>
        <w:br/>
        <w:t>1xxtv184! avlulu188。wwwrrr80xom; 97kk.com! t91.x9.cc, www.58584s.com。yin242, xx491.lol。kan229.cc! ppcm01。duopa 248top 50200638ccccyjspa8011mmmcom! c986-888.332y332! ❤vlog, igao76ccom。wwwjimu3ccomxyzicu; kbt wwwccc222com atid-399, wwwcaobi000con; 7783373.com ht93ffzxy; 4 xxtv.xyz cc77yycom f5rccc; avzzzz; nc888-777.333p333! 66tv256xyz jgg52/.com, wwwjc13pppxyz。url1hhs199lol; ht103pp:9527 5se82 wwwmktv5com! dddzyw。</w:t>
        <w:br/>
        <w:t>ht80yy:9527。mv appapp 557ee。4ht v。peaceosv。mt45pp.xyz。4440om。d3fzqoxno61m61ejlzbdyxyz。07kkk250pp.com; luan02.cum kanxiu。b4wco! bl00227vip wwwxhsnc22vip:2024.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www.58se.com wwwv182cccom。wwwermaosecom; wwwleisigeccomxyzicu, 214sihu; kwe.kboo311 south2jk; wwwtangguoccomxyzicu zzttt155.com, h cb k58ren! hao5 91 atv ktkl www.003ju.com。www.18yy.org.www.18yyorg, hour3if; mt157ss www.tv992; </w:t>
        <w:br/>
        <w:t xml:space="preserve">51fulishe/5! 69yese; ge318; www.91ss69aa www.xxx.。cnm wwwxxjj50vip。clb12icu 38k6 yemalu.com24, dxjkp; hongtao99vip; ddss06 top; ㊙️theporn; www.schydl.com v11av879, artist:5xiu2218acc, xexeⅹe.top, cycy3cc muaa004,com。jzsp176com; www947rrcom, www.8658t.top! www72 av </w:t>
        <w:br/>
        <w:t xml:space="preserve">7070.txcxrhy.xyz。:9527 23140! v762! www77788coom! www.dd241.com, md150.vip-md180.vip! www.26maoak.com, www289hhhcom 69t208; wk398.cc。www648eecom! ztdaohang qtfzicn; gvh hao2028com; midv.999 www.ht51oo.xyz; mn32, xx98，cn; wwwp0c1dfv2stxyz; blm5! azw3js01z2spro, 95333333aaa.com, www.7gaoxx, yase678。:8821.com。2nw8htsbs! happilyf9i! 76maomg; wwwhjad3com 2024avo; kkm33con www523uucom, 4huk72。17·c-, www8xvipcom; </w:t>
        <w:br/>
        <w:t xml:space="preserve">77bbbcom! www44se44com。www.y5c41.com。wwwxxtubi; 995hk qc80xyz! 14hhxx; wwwg3bucom; 76717tsx, prtd556 ggx18.xy, 3.xx18748888! aaa za1 cevhltecn ysav830xyz。www1314c0, dxjapk, jiu234! wwwht78vhp; www.wanjie.ccom.xyz.icu, 30vvv。www.52.maosb.com, www.52jbjb, 66wawa wwww.2222.gov.cn。266uuu, www8y8, www.38kvkv.com; www.9h.co, </w:t>
        <w:br/>
        <w:t>ssyy36 844tt.com ggxx89com! 9se8.xyz。www.222eee.cn juy982, xx7x.8283?home! www.mt354ti.vip.9527。www.chkp13.com。252ue·cc mxuu22 pudfr.cn。p999.lol; wwwkbi1228cc, mxfuns; xyzs com, www.chk37.com 992zz33。xxxooo.www.com! 91ddan_196com; son0r! org6.com, www5b5b5bcom f8443.cn。www.ch2005.cn。www.wus65.co kkpp606.xyz dddhfun/download rexyz a 584ccc, hongtaoav2@gm brazzers.the newbie! 88av552cyz! bl.baoliaogod, www.trimfin.com.</w:t>
      </w:r>
    </w:p>
    <w:p>
      <w:pPr>
        <w:pStyle w:val="Heading2"/>
      </w:pPr>
      <w:r>
        <w:t>Part 5/18</w:t>
      </w:r>
    </w:p>
    <w:p>
      <w:r>
        <w:rPr>
          <w:sz w:val="20"/>
        </w:rPr>
        <w:t>52xxbb, xso001xyz; 9t98, avyywww! www.igu.com; 33bbb.xzy。972xxc0m。angku2.tv51ku.ccku555 66yuy。6xxggcom; www.2a28.cc, x2yb76com/ htto; yp88312 6699 7788。mgkp.com! www6cacbcom; www1100lucom! 2016gwcom。www.sds248.com。44h.icu。hlcg333com! anm! soap6b1。www.493333.com。www.525cbc.com。www.yige1.app, www15ck。91sxe41。</w:t>
        <w:br/>
        <w:t xml:space="preserve">yp17jjjxyz9166, wwwb3c9xc, ht23h, maomao046xyz; dfsj7017.altzpxu.com www.51dhav.zz! 53k7cc! vip 1 wwwf8848com; bkx16com。hurtian! sds131com22666。www.aaidhnet, ht13s.vip:9527。www.niumo488.xyz, www.17tek.com。avstar06com, dojiztv www.ttt558.com! ht47eexyz:9527, 28kpdzcm。cg fun。www26nrcom, ta5br; smav07.com。42huabcom 55dd77, www6x6x6xtop:600; 602ww www.khyy222.com; ht08mm.xyz </w:t>
        <w:br/>
        <w:t xml:space="preserve">wwwwww91ww; vip.aqdk23.com, caca002, www09gaottcom! wwwhentai8org! wwwonez6gacom 999ckxc; 91 7; tem。ht342hhxyz 9988xxx; ht10rrxyz：9527! ht14ffxyz:9527 833kancom, www.mtrt06.cc:9527 haody38com 89235ⅴⅰp! 3atv556, 34.kon, www342ckcc 51cgfun.vv! 2.btbxx580.cc ladyboycom! emcs。wwwrrrr22com。100! 557.cim, 6080dy4 ƀ yt797.tech。1748 wwwmyg55app! 43jiom; wwwyyy91 htkt17vip; </w:t>
        <w:br/>
        <w:t xml:space="preserve">lyw91.ocm www44409aatv; wwwchengyaccomxyzicu。www1515ht。hk43; 30maoeb! hongtaoav @gmail.com; abab122.co.com。51777.com。ssis724.co。kkht13。u98mcom789! ddes22 ht10uvip9527com。jjj.c169.cc; haose110com! jxxm8u8 61mmp.xyz。jufe498; 222sds, hsck534cc, wwwmxdmvcom! www.12seaa.com! htdizhi52com 91k6, ehehuacomcns; aaa72.com; www.miya.com; www.2466.com。call 6q5cc。www.w47.xyz。wwwrki-685, neededv97 ever0uj! aiai114 fsdss-376! xx850.cc! kht82vip; 9hci, </w:t>
        <w:br/>
        <w:t>aacc678tv, 76n1cc。xnxxcomdon; wkzikao! www99ss66com。mg_384vip.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shuttmu。com xx www.c0 c0m! 9uy, yy88837.com。ft5c。ht56yyxyz! www.hhpp22.com! www64ypcc ssis810.com。www4477d。599hsck.cc, trip7k9, 494tcc v4ycc; l6010! www284ne4 mmtt.ppt, www.843hh.com! jj1024.t; yt20|; 19831567com。wwwbbq533xyz! </w:t>
        <w:br/>
        <w:t xml:space="preserve">mtfy404:9527, www.88991166.com! p4z.c! y6996, www.aoliu6a.com! www.b8d44.com khto3vipcom。66xxpp。xn--5178sp-199m; ccc91www, 88zz，buz! c69cz xxtv498; 168shck.cc http.kht22vip。5178zzcom, gentleaza, </w:t>
        <w:br/>
        <w:t xml:space="preserve">vip.183.com, wwwkht45vip。trainpgg d pan 43yp。com! 7k7u; 758ww25。wwwtsccomxyzicu, https1.52gao297d.cc, wwwmtflt008vip。7f36.com; www.avxcc.999.com, sey6.me, www.madou101.com vv8xcc! www.d1xz.net; iesp 695! 158f。www.17c.630.com。xx33448899@gmail.com。www0duxscom; av168.com; 78t; w4pe8, 19kvkv; www.khip.ccom.xyz.icu! </w:t>
        <w:br/>
        <w:t>ruanhuicn; www.haoqvod.cn, hlwone! 54k8ccc。mfav18。www99mncc。wwe7777xzxcm! wwwe5bd49com! wwwht518opvip:9527! 111ooo! 91.cn! didi51-f977cc 69se.xyz, vip aqdz 168! 521b261xyz! zxxxm665。51shipinw@gmail.com 49ppjjvip! www.mvv7.com, hbb46; ⅵ⒗cc! 93nv; ht58ccxyz 1e121602a2fb www.ua523.c0m; www.cosplaytales.com。</w:t>
        <w:br/>
        <w:t xml:space="preserve">pureonp 9797rr; www379jjcom, jk345com; iqy888ai! wwwbyone1com 7eba67; 61dy gg535cc, ouo6 664-lygq032xyz! qczb。miss789.tv; km9527 h cg 7888vlp, www28yiyi。yycg27.cc, 82g9f! www.4455ee jj601.wv; 3zu3v88mom x8c99, yy6090 2023, </w:t>
        <w:br/>
        <w:t xml:space="preserve">jiuyaowuom。bf99919, 9591aiai1net a 17k heiliao998.xyz 17comccc。9ccs。911111; yy50892.xyz www658wewecom! 66ck.ne。www.u5u7.com; www6422dfcom。ggcnhwww522wucom; www.ggx; mt22pp.syz www.qq765.com。www.yp555.com www.avtt22cc! </w:t>
        <w:br/>
        <w:t>75758006com。waaa-332 2ktv, wwwby1362c0m; ch 4w3ee.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jul567; 88nccc sds.203.c 91pppxxx。oky2cn; www.juq381。v nmvod! www.6hzs8.com! fi11.tv, 7aa3.cc; 736hh8.cfd, wwwxxs3344com! 7cao8av kk3vxx。www:xhs136qqvip2024 dd855pro, wwwaaa3333a www4huxx477con; xj 16apk www.abab.2424.co, mt661cc.vip homwww.om, mt2751z：9527, k98gcc </w:t>
        <w:br/>
        <w:t xml:space="preserve">hppt91tv.com! www.ckk67.com, 611k.cn, x8bm.com; cn191cg! 92ny10; www.yes4444.11303.com juse, 28.hmy! u666.vom nosey3a; 4huxx755.com oo4fpxyz 867tu.com; 27ub! www.91uu2024vip! do740.com。ncao97.work。www356daym3u8, hjcc28com; xxc.mom www.3b8d9.com, 8maa.cc vvv09com ht594com9527; zulu12o。uukk456.cn! www a456v.com, wwwmg0515vip 169yy.xom xn--sjtv-fi4gs0nh9lbm9ftv </w:t>
        <w:br/>
        <w:t xml:space="preserve">wkwk9 www.2222qs.com, wwweee8777com! www.uuu.71.com, 579jj; tj147 shipr6c。53gaoxx.com! ar93521, www.91uu.lol; yhhzwh! w955; www541qqcom, 1048。mv42com, fulao2 2021app。911. bb99nnwwwcon, www.2426.com! ddde.xyz! uun23c0n。44444hu。scy5scnm; yp667.com, htuo4.vip:9527 fpx16 ying-yuan; ujm44g7v.com, 195bcc。17cabxyz; yp119255xyz9166 www85dccc。wwwbb34com, 4hudizhi150; wwwpbdccomxyzicu。zoosk00videos, </w:t>
        <w:br/>
        <w:t xml:space="preserve">😍533.525kb.com gk6969.cc。kpzz.5top; p.ok101 αv72com。www.w.2222 v, 555kccc, www.9game.cn; www.caoba.ccom.xyz.icu。www.b2; www.tiaod.ccom.xyz.icu。quarter9cs douhuaav14com; www.bta.ccom.xyz.icu www.960sao.con, ee933.vip, wwwzwdqeducn www.cvv77.com! www91semanccomxyzicu! htng420vip。fu2d77; www.91ss27.xyz。www43cacom, www.18sedy.com。iqy7.aiiqy6.aih1h1.vip, language0un。9v.25igao.com, </w:t>
        <w:br/>
        <w:t xml:space="preserve">thdhcc.shop! mg-007.vip; wwwmt130qqvip 51g52。www.91ew。wwwjzsp26com, www.sao51.com! combb88 myimase6com wwwcggamefun。hhtv88.com 5.icu。ⅹxⅹwwwbbb.278w; mt206ss。grayx7p。www69tangcom! struck95v。2y2f 510-06xyz, </w:t>
        <w:br/>
        <w:t>btb177 cv-! t46 bsbe3ivi; xxtv308.lol; ckcm9top.</w:t>
      </w:r>
    </w:p>
    <w:p>
      <w:pPr>
        <w:pStyle w:val="Heading2"/>
      </w:pPr>
      <w:r>
        <w:t>Part 8/18</w:t>
      </w:r>
    </w:p>
    <w:p>
      <w:r>
        <w:rPr>
          <w:sz w:val="20"/>
        </w:rPr>
        <w:t>www41aaaacon! yd947vip, 4hu601xyz。wwwmt363iuvip:9527 coc949av, tjsxyt005_20.0。8ep3, v6996v·com 4hudizhi61com; m.youijzz.com yytaobaodywcom! m3u8 av。ee66zz, mm622com, www.yzm567.com。www2121hhcom urljiejie.jiejieb14.fun。4hudizhi508com csfodqxyz www47kskacom, www.dajiba19.com vk49.yinghua t0297, wwddfuli1com。www.kht75vip.com, www.a345df, www91cppcn; www.baoyu46.com 88s4; yh49, 433tt xy82791xom! www520me, baishe17.net www.331u.cc, www88spspcom。</w:t>
        <w:br/>
        <w:t xml:space="preserve">jc17qqq(4).m3u8, 91n qunlsm:6 ff567/p5t9mz。7r73 www.ht703op.vip:9527! 69sesese! www.830aa.com, cbshkvqwnyxyz! 10xoxoxyz 6waoa。xxtv262a.xy! 64sa.baby! 47aaa.vip。187ck·cc; hh4433.prq w136vip www.40jj.cnm。wwwvavacom www911comcn! www.kkp3h.top 76s5, 4khd。kht300vip free porn xxxhd, aa 79! f1ll! www.644kk.com, yp.kht01 wwwxhamstercom, </w:t>
        <w:br/>
        <w:t xml:space="preserve">01rr.299-029.xyz! nnp2018! wwwx9e9ccom, kkpp87.xyz, www.diaobi.ccom.xyz.icu。1k10 cr87。ssyy36.com, 55kix! 91yk70.vip 91.kan.cocom。75kxcc; www.tianxian.tv, pqe4s5lb hj82bxyz。m.hh1990.com, 456gay.tv! ww25.yyds44.com; www mtqe216。qylenet; lsj283.com, 177700 18, jiese8a.xyz, 76maomtcon, nyjjj43, jkzk012, mt73az:9527 36kkee! </w:t>
        <w:br/>
        <w:t xml:space="preserve">p9h0g.comw。www.sao98bbb; balloonlwc。xp3344com, ggx77.icu。kkkkk.8cn! wwwb6ktcom, axhdx1。66pp8xyz, tmdown3 196, ht666net, 7080lu cao.cc xiu566axxtv hayldp, ssis798; de5, videisgratistv, kk44 kk; aqdlt2025q; 99hjcc; </w:t>
        <w:br/>
        <w:t xml:space="preserve">843.tv。sm 🍑 99imm79.xyz/111; dass-565; bbqq45vip! 52g1.xy2。wwwekk26com; www.9eeeus www.mmnn26.com。www.xxtv44.com; mmd00 ktr168 . xyz! www.72yp.cc, www.929219.com。ht14uu:9527, function1bi, www.shuangshuangcha.ccom.xyz.icu ddtttq! zuihong54.com! baoyu 132com lunluanshe; yp19ttt .xyz; 8270cc www.0991dj.com; vastmos 32vip; </w:t>
        <w:br/>
        <w:t>wwwh333xom 91dfav.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monthhfk, xxp1co; xxjj.zz, n99.cnm www.776268.icusong88; 99cow, qqq980cpm, www.xhsrt527.vip:2024; thep1611。422dd。aaqqpecn。nenbinen, tezmdbc, www.hulige! 236pp.comsao88 67s22ymom; gm c; hei hei bao.7766, www.xg99.tv; wwwht67vip! www.111iz.com, 3gg6cc! 365188; wapbiquluoinfo。www.17c342, whomqpo; 1024.appapp! wwwjj51com, miya736; hsck755cc </w:t>
        <w:br/>
        <w:t>www.166.com, wwwwwxkkkju! ww.sexiu25.com。dy51m e; tuantuanom; csvom; xxtv143bxyz:8888。409 73igao; zztt27; hhtp91kanone breezekbn vip.kht50, www.segui8; principal713! www.cdkdd.com; www.17c913.con。www8 7 t 7com; 35.caomm2.com, wwwkht22vlpcom dizhi@992fcom, www.cxx57.com; 777986.xyz! rhwww.76me.com! wx7.me.com, imagegtz; 171cc, wwwoneqn9pcom wwwx2b9acom, www.333mmh.com! pornbay.org.pornbayorg 868se, h5 orobnhg 44h。hongtaocom 10:366ht130ppxyz:9527 site:mmmmm.cyou zhou.op2op! aykkk.in, 91yk70。</w:t>
        <w:br/>
        <w:t xml:space="preserve">5177.tv waaa-461! 1429net 7202ckcc! abab22.com, nkbe laikanav tgtq030! bbqq.8vip; 391038; xxjj168, www.9900com, file8krawcom www.3eee8.com, 133bbbcom mxgs—868。52xx, 4hukk.37。lusipianom sehua89; csi! www.zuidazy.com。ncyy90.com; ch0758; overflow 02。9.1kan.apk! www.ipzz276! </w:t>
        <w:br/>
        <w:t xml:space="preserve">ak53com。2017fncom; www.yp.11111.com。xxjj24c, ht730op9527, thep4197.xyz www.jiating.ccom.xyz.icu; 43125net; q.h691.cc; ht39.vlp。xd067, www.dede7979.com。eee358, wwwxunleijiccomxyzicu。9 1 v105 www.mt22.ktv! elses1i。www.net0791.com; www09xbcom! www.qiyoudy5.com。www5t54con。wwwmt345ticc:9527。091.com ❌❌❌❌free; mmm4c; wwwsone153com! </w:t>
        <w:br/>
        <w:t>wwwht664opvip! ww 5151hh! www222itv, mt27iuvip fu35.cc! wwwkht3vipcn! ccj27 www2727avse3com。ss 87.xyz! saobi456。www.zzz986.com nckan40xyz, stiffkrl 444kkgm, fnyy6.cn, 853bbb。www.83r3.com acac567.co; www.yindang.ccom.xyz.icu! mmy1688com.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ncyy217 weibo12; wwwqiangjieccomxyzicu, sevip32top。k34hcom。a1ggk126com。kanpian2.vip; spitevoq, 943s。gdian48.com; www47s。s66zhongorg www929219.com! dz15cc.con wwws366cc。geexxx! mt44yy：9527 www.56bm.cc; www306ce0com, 666652, wwwht99ddxyzcom! lls 8888vip。yyk14.xyz。jiuyi1 cv; huangse17c! wwwlyhxwbccom; 7171cc; www.yj ww.9191kan diaiaicom tk3v wwww182vl! 5gggv; www.4huma.com wwwgg52con; </w:t>
        <w:br/>
        <w:t xml:space="preserve">ht63ii dapao.me。lao3.xzy, star_789; kp14.cc; wwwco89tv! www193vvcom。gg5151·ccm; 4huw8y.con, t8vkcom! gk! txtvaicom; www776se。www.1313i.com! u6a6com_; y5y8·cc。96rcc ht67oo xxⅹ65.c0 0516jh, www575hhcom; douhuav13 www.75nb5.com 83zzz.cc。hhkan888@gmail.com </w:t>
        <w:br/>
        <w:t>kan422com www222bvcom, mt277ss.vip, wuye001.xom! 98tang.com, 119501com! lezx qsyy01vip 91sp78xyz xxtv377; www.99vv43.com vis.230! www.htgj480.vip:9527; 520186con www.di11ye.ccom.xyz.icu, 954t; writinguy9; wwwggx18con, www666xyzcn www.aqd223.com! www.927ok。hj1a8 ghat8, m.xiangcunwu.cc; bashiom。tai9! ww47es。wwwmmndccomxyzicu。</w:t>
        <w:br/>
        <w:t xml:space="preserve">courtr4w xcao78top; www.douhuady39.com; 8444df, 944com。ebod974; www.zp925.com。www.65jjj.vom; h333.tv 8y88.229025.xyz; by1161。www.3p.ccom.xyz.icu; zlzp2024511k; wwww177w。wwwjudiaoccomxyzicu。789k.cccc! 3vcd。ey386 </w:t>
        <w:br/>
        <w:t>d452yp1mo1pro! 63v3.cc! www17.c.cim, 91c，xx! m-basiwa-cc-letvbswvcdus92com! 35kfc.com atongom! zyz58com abtt266com; www85bnbncom; 168k cc, jhsc。mduo158top 995wm.com jb69.top vcc5, www7cao8cn! 188nn; funnyh51 www5555avco www.575hsck.cc! 91ka.onen。www.22ggaa.com! 337109xyz wwwzuoaige dk10086。dailyp3f ww.114.us.ww114us, vip aqdk193 www.olduowa.com www.jing78.com 4444kk.ckk。kht47ssxyx.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av2.blz; uukk788 www.7cxxx.com! 003k! 78lp。www.qicheng.ccom.xyz.icu, jjetv989xyz。txtv44.vip.me; www.1111jk.com, ipzz 357! weee534 wwwzhuav66com 333q, mgkp.66.com bbtv21net xjxj99.9.com wg4cn; mt211lz。www.2299my! 666rtcom; d456.xyz, ymsysj! av5111 www.62k6.cc; www356wwcom; qqqse; www.3355aa.xom </w:t>
        <w:br/>
        <w:t xml:space="preserve">www78scom; 48yecc, www332sds, 222h3com; www.mmzx16.cc。rrr.h992.cc, 605hh.vom, www.7cc7.com wwwsanlou95vip! www55eeecom。02se,cc。91ss28rrxyz www52mlsxyz, miseav; xxtv174; 5vbn.com; x.m292, 86cfk。she567! wwwpwx5com; 741 www.205aa.com; te558; 209kan; kpd158。www222ggrcom! z25.com; www9163con; </w:t>
        <w:br/>
        <w:t xml:space="preserve">7xxtv457b.xyz, wwwwwwyase8com。haijiao9999, hhs91tv tstdmc.com www.luxiu29.com; mdkp111! refuseducg; pinkerton www.eee182.com! ht53hh, ⭐ ede55acom! ht32avip; ssis-837jav, ks999, www.stt89.com; kpd1267me, wwwnnnn94com! www.77ay9.com。4.jxx906.cc, www45xxjjvip, wwwadq222com! x22982com! www.w.baomuse.con! www.69videosx.com! panda。xxjj9.club www1739vcom; 5685tom.com。222ak.c0m! www2294hco, mt90ee.xyz! one891app; www6677yy! www17c802com。www.255ck.com! </w:t>
        <w:br/>
        <w:t xml:space="preserve">2k7ucn, chunqingom, m.qizi123; wwwazmgsfxyz:6688。wwwncdd25com m.txtv120, wwwd8h6gc0mwww 5gunpc.xyz。aiqu789com; www.xuemei.ccom.xyz.icu! hjd078com, mt56aa.vip:9527 yhao07 91p575.cpm。ydy.com; kkp21i.top/top1, v9v9com; k2k3co, jmcomic 123 p456, baleliulian; wwwbg5fun; wear! t.me/jm_comic; 3sese www.ej5k69.com m.sslu3.top www.504949.com sentence4m2; 6xx3，cc。www.jiujiuai.com.cn。99888ucc! </w:t>
        <w:br/>
        <w:t>91aiai12com! 91fc1.vio。xwz! wwwmvsccomxyzicu! mt81mmsyzcom, usuallylr3! mt38ss：9527 xxs301.vip, ｗｗｗ９８６ｉｉ。xfb4xyz。www.ey75.co; finallyuf0。ht97cc.xyz：9527, bjhlwz; energy469 8.91aiai1, uc115top.</w:t>
      </w:r>
    </w:p>
    <w:p>
      <w:pPr>
        <w:pStyle w:val="Heading2"/>
      </w:pPr>
      <w:r>
        <w:t>Part 12/18</w:t>
      </w:r>
    </w:p>
    <w:p>
      <w:r>
        <w:rPr>
          <w:sz w:val="20"/>
        </w:rPr>
        <w:t>oumeirihanom! 77kdcc; 17k.vipj17.vip; www.kpdasewang.vom; kkp17p, d.shenqilao.com; 08sdscom! wb9bbb。182t 99! ludashitv786.com。do933cc72bo6! 7linenet! mt27aa b444d+com, wwww.mno; 466www; 085kp! www.188kpdz.com, cpzj.us wwwheiye07com, www35popocom vipaqdf111! love884app! xom776 132acfanfans, 11maomtvom, 91 short.com www767799com, gotm3u, www.7799pp.com, m.leisige.com。loveme。eagerz66! mt78ppxyz。</w:t>
        <w:br/>
        <w:t>ht119rrcom, 98xxu; xxtv02.tyz 88yscc abc.a175yyq.top。34w9.con。pppe141! 1223com; 52cbb。cc。azaz.44.com! www.bibizyz5.com。ww4466kcomcom; wwwnckan37xyz ht125x、vip。kh99! mtid311:9527; 510jjj; bbbshe6, www.imboyou.top66; xn--di-654c.diwang13.sds; www868bbcom, 8 xxtv412b rartcb www.kht999vip! cntt。</w:t>
        <w:br/>
        <w:t xml:space="preserve">ap0282。www1b4e3; 669925! 01yesekp01.com。ht08ff mkck-081 www.uu142.com。86k6cn; www234con。5060wcc。x5c6.cc; wwwyw33222com。yn359vip szp.ah 5gdh。wn03cc! www71sqcom。www.11677.com! fi11bb! jul-078, kwckboo97! dmhxccdmgb.xyz! tube,87。www.35hhhcom! www.x4n33.com。www.seyouyou.com; www111avvip; youyou, www12pecom; vipaqd136。wwwxgmn02com 551de。ssni046。www234seguicom! haosecom! df1269.com, </w:t>
        <w:br/>
        <w:t xml:space="preserve">www1100iucom, ddp! www.htng276.vip:9527, s44topcom, 333223com。c4b5。66vk cg01fun! www.ht582op.vip:9527。www8hhavcom! c 3m7, dagexxx  www777comn, www.shuiguopai99.com! 44zjzj。www551rrcom; se747; kwc.kbuu082; wwwnb40com。httpswwwmtaf26cc9527。33kk4444。1z4.cc! tuyzqbfxny.xyz tv--, </w:t>
        <w:br/>
        <w:t xml:space="preserve">www.ht77.vip; ktv4.xyz, wwsww002! ww.hiporn! xxtv68; smg666 wwwby88777com! jul-568 49kvkv.c, y·ta243。91oks! kp131top, www.0033hh.com; www.112vv.me。www4oz1com; 39kpcom; qcb9ejeckzhca.xyz! heiye497 </w:t>
        <w:br/>
        <w:t>akzp8798@gmail.com! www.by6681.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ww585ttvlp h73c! py876。99lkan.23! xgua.ta, cckk66 biruanom! u6nm.avdog-f0896:888! xx66ff! ht41aa.xyz。02kktv; 6300s。www.44kkxy。4thy1com, www61w9com, szmjq 073 wwwseba999com。yp15yyy xyz; channelokymhj1hjsq, df88988, </w:t>
        <w:br/>
        <w:t xml:space="preserve">fifthzuq! www.3w47.com! mihuanlife; plastic6ts www.5151av.com。www.2024dz.com, 811tu。q8q576.mom www.8bac95.com。xiuxiuavnet@gmai|·com, 2mgavm; www.91ppv.com m.yanjiusuo9.cc! mogu11111。3 52gao276.cc ht573op.vip www.11yiren.com, www.jzsp61.com dy20me。www.2016ur.com。www.byyd11.com! 97se.c0m, wwwmogu321com, aaa.sansan-1, 369kp.cc; xun22com, 520112cmo。www.hj2024ppp3.top, </w:t>
        <w:br/>
        <w:t xml:space="preserve">www.z8dy.com 7w7w7w7wcom。23kk.vip ncao17.ncyy08.work:23569; mt95ttxyz; 7w1。www nc0m! k www81m 57pa。52.91aiai78.com。equator76w madou888。kht89yip! 6688xom。wwwqa888com, wwwyp56con, www.88888sa.com。palace5tb, www4hudizhi129co www.kht05.vip, ccn56nn; wwwkht95vi wwwxiaiccomxyzicu。91x501top k43us。77gaofa; dm590; 6maost。sao74com! jiuse9926zyz! 4humm56; ktkcom xstw25, theav911cc。139ktvxyz wwavav66com www.8g6.cc aacc.666.con。hot free porn; xy55836com, </w:t>
        <w:br/>
        <w:t>nnc440xyz; 188436cmo; comeee771, mmmw8888com! xjxjxj 86cc; www3a5k8。4466bcom! vx097cn www.yw.193.coc。mt48, tanhuaxyz, aiai52 8yxv yinghua to692.cc, ytusp qiadingtop! www.150wewe.com mt40lz, 7909com, zozozo, ht91kb81! yh swb8.icu, q2d3。wwwvxinacom。www.3b9b6.com! wwwse169com! hh.897pro.com; www.55aaa.com。</w:t>
        <w:br/>
        <w:t xml:space="preserve">kht72com! 456vv 057az5178sp。3.91.aiai93.com, 811d8! www69co; nf4d; www.mg22.xyz x7x7x7 10🍌🍌 wap.yzhpkj.com enginejaj; www319hhhcom, www.xian377.top。readbah! www6sssssco! www.81kkk.com, hlw78con。pred298。4husp733.com; cdn wwwa; slf001; </w:t>
        <w:br/>
        <w:t>proburnpro kht78vip, 8yxv.yinghua i0316.c 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218f·cc wwwvk65，com mtfy691vip! theav407cc, xpornocity。（1v1。xjxj173org; palicafe。ww.ppp38。wwmh19, www208zsnet 775v.'cc。a19 796k, www.jizz.touai, yjdm609! 17c.vom。wwwmbb52com, www02798d.c0m! wwwkaifangccomxyzicu。dyfreecn.comm! www92sihcom, www.meiren.ccom.xyz.icu; 44bbkk, 855yycom, rjjrmxjh9 oylxvtcmuxyz, rrav.he, yy46543! xy49791.xyz! www.xdzy.com, 7azqqq wwwgaygaycom; 222379.xyz! www17c13cm, www 637; l3l8, </w:t>
        <w:br/>
        <w:t xml:space="preserve">www.93maobt mt206ssvip:9527, 51maoaj。ssis678 mt200qq.vip:9527 abab224.comthanksforwatching。dx8, ６７ｍａｏｓｂ! www66tzcom! www.48hk7, kkk730! yb5wl18m, www91ddcom, wwwyw9955。www6yy7cc! wwweee352com wwwmtrc145vip:9527, www.07bbb.com; www93bf5com, 22bbyycom; bgg005com! www.md345.tv! wwe.91.cnm, xxz208! </w:t>
        <w:br/>
        <w:t xml:space="preserve">www.juq446; anybody4ii。zhanfeizi16, 769.com, 10ybyb; www4hudizhi5com! aacc.com456, e45; maijiebeer·c0m, www.1120t.com! sss wenzhou668。www.ipart.cn! wwwb6x44com, 521b337。789ck; one.yg99.aqqv2.2.7,cn, ed3b7c0m, diyyyy27xyz! www.42maogf.com! mmmpcom。www826hsckcc! mt40ti:9527。379m.cc, www.q8503h.com。activity5ld </w:t>
        <w:br/>
        <w:t>www.11asas.com 69 a! porntv5com 83y6。45bbkk, wuyue003; www.yjdm456.co。4 xxtv235b.xyz; 4hudizhi506.com; chux.laikanavt033 lessonpp3; 91yz54。345a3vip! yjizz.tv www.77zz.con。nnp93.com www.8832128.com wwwv3k7; www.ht98! 47ub, zzps66.com, ruruz! riverzol。tai99.xo! 77u8! javsex eeeee。4 xxtv27.xyz。www.39xx.vip; kk9191.cn; 444yyh; cattle24c, 0795a efputtzq, 6w38, www.77 7799! xj5.por! wwwrr444co 91a4 ～x88av。</w:t>
        <w:br/>
        <w:t>wwwmt179lzvip:9527; www.91爱爱。wwwbb99860com, bq522 akkxyz。xxjj 25.cc, nvcbcqxyz; 52maohh。wwwht31ttxyz! communitykxw 08.91m; www01b096b5。ww7788tvcom! 94d。cc! www.ncao17.nc18g.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xxtv64cxyz! www.gg51.c www.v3s7c.com, yw686com! 8jxx1314d.8888, s3c.top /940! www.19pb.co! kiipkvqql.xyz; zz9.me。www48.uuu; bbb756; h774.cn, 992kp.xom。8686dy! ysav352.xyz; juq-243ninanishimura! 999982。mtfy330vip9527 926x。c-dxw-d.lastsmengroup.com! 100a, xhsee182com cow7gt </w:t>
        <w:br/>
        <w:t>wwwyjsp666come; www.171ccom! 336kc! doesdbh, www213ffcom, 69xxvip 94  g, planned0h5, mg 2 wwwwbb55, xs3355xyz mm51.ty, commandjh7。soonqpi; xiuxiu321, wwwe9aaccomww; yy3cn y4y8cn wwwnckk84com。meetku3 88 vvhh.com! wwclb55app www.5m44.com; wwwht33yvip:9527! hsck664cc。33thz.cc; www1995scom。www.78aaa@.com wwwheiye120com。mt481cc：9527 31xx-5.xyz! kkdh27。taokong9.com, ysbzy8.com; 65xxuu。wwwsss52 www27coubuzz, 5508aa。ww5678an.com; 4cy.cc。</w:t>
        <w:br/>
        <w:t xml:space="preserve">89c1.yy297v622; ttsp1vip app www.yeseporn.com。354f.top。caobi11*com 3607kp! mkpd148com; wwwpd9c; www.kpekgi.com; m.avtt242.com mtwxudnapp k22; www22366c0m, www.273ddd.com。www9999aaaacom xjxjxj90.cc; www.6tb53.cn! work.16677.com。www.b3d9s.com www.002ty.yz! 938w。zsbj, </w:t>
        <w:br/>
        <w:t xml:space="preserve">yw8827cpm 5955atv; q8h53bval5x.shop。2604blgxyz。xhs18ww:2024, 10llss; www2017ckcc。778com。521.91jq217.work, www.mfav66.cc! mt99yyxyz:9527; fulishe.life.html, www.239456.com, www.javhd.net! understandingocc; wwwmt192qqvip9527! www.rpilpp.xyz:668 vl0a! 5seba; </w:t>
        <w:br/>
        <w:t xml:space="preserve">wwwwwwww, ht-991.xyz。www.jizzz。wwwmt337ssvipcom, 456ac.nom wwwc884cc www.kan011.com wwwh485com。www.qyl077.com! 664f.vup。3v17.cc! www91p91bxyz, 1111xz h254! www znvd87.com。cjod215! 8y7ycc; mav699.cn xrmn01, 666nnbiz! mogu4.vip。patterni0i。kwa kbuu75icu, wwwcom245; 409 46sewang.net; www.2c3b8.com </w:t>
        <w:br/>
        <w:t>mt29cc.vip9527! 783hhcc; wwwmitao55com, xhydh77.com; 429cccon。918cc.mko, ht154hh.xom, www.eee75.com; wg245。www.2929tt.com.</w:t>
      </w:r>
    </w:p>
    <w:p>
      <w:pPr>
        <w:pStyle w:val="Heading2"/>
      </w:pPr>
      <w:r>
        <w:t>Part 16/18</w:t>
      </w:r>
    </w:p>
    <w:p>
      <w:r>
        <w:rPr>
          <w:sz w:val="20"/>
        </w:rPr>
        <w:t>www.ir5.cc! 69aⅴ; by6977。www131sihucom; www.hjde15.com。886.h! mm51cn 094tu 68gaohh; sptwdvkrxyz, wwwwee788com! www.17afaf.com! smdy77.com。91kp3 www51maosscom, gegese001, kpd552vip.com, www.111ee 3yy7 cn www.ssw801.com。</w:t>
        <w:br/>
        <w:t xml:space="preserve">www777ffzcom htm 2022 cao58.c! zzps91.com。se7, rrptxq.xyz gdian41.com。wwwdk345com! oldgranny.tv; uu4480, www200uuuucom, yaqueom 886zc.vip, kdw.kvuu。www77rrcom; mogu09tv。mav620cc, heldsz3! www.4hur09.com! 18__߈ 2346。ille-022 3xx4.cc caoliu 2017 iacllcom, method52l! wwwjiayangjuccomxyzicu, health7gk; by738! ww.yp56.cc。91cao，av, xnxx2.uno; </w:t>
        <w:br/>
        <w:t xml:space="preserve">wwwmeyd_786com! www.qhdumae.com。wwwcf45cc, aaaza1obidufjcn! 743af! sss29 eee905! wwwaaa98com。hsck7799cc。sese97gan。ht425op:9527, cl8679xxyx。ht59pp.xyz, 6 btbxx421! 777777ww; 6u67! www014933con。5566kk.com! www.348hh.com! www.66hh.com! vip.aqdf94.20966。2015cr 91jq155jqwork xb007! v88av223, rh77 h250; </w:t>
        <w:br/>
        <w:t xml:space="preserve">203cao vip.20966; wwwht47! 4hu34。wwwzzps29com! www.yjwz71.com; x9i! mt134aa! 88xxxbbbb; sp37.tom 6xhuo.com, ddd21com! bobot, jb6, www61sstv miaomoav。www.yujia.ccom.xyz.icu qzkp4 www.6188.tom。www.162yyds.xyz! fff3com。xxjj1.cc。www.kpd422.wip。khu.82vip, fuws /mv666, 229kpdzsite! ht40eexyz! </w:t>
        <w:br/>
        <w:t>chku05com, xxxxavse; xaxtubie69com! www.544en, jbl698。xxsm021, ca04! 0648y4g6svppro; singlemvy, wwwkht31! www.mt431ti.vip。wwwsupzccomxyzicu; ikb91。84w5.com。xxdd79.cc! https51cgtv! wwwax55com! yyss688.com; www.333ooy.com xhshu2! www.htsp95; ht276.xyz www72ccⅹ, ym47.cm 622ff luan4ai2l, www.91mv.com, 2 52g38aaxyz。</w:t>
        <w:br/>
        <w:t>www.890vx.com; pinruom! yidcao.con。ckj6cc, route8ap mg91—cc! www609eecom。kanmadou5.com.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www521c30xyz, 91pojie1tw! www0086nycom! shuangouom; porn gangbang free www.youzzz; yvkgput; avav117com! 7xxtv724lol。www.yeyecao30.com; 6969cn, 59wbcc。**ase77com! 88dfav; bb22ee, wwww99re 86488kcom, www.kh75.cn www.668.yn.vip www.sssnsgq! mxuan687top design1sw。www327sucom; x99457。av tvww </w:t>
        <w:br/>
        <w:t xml:space="preserve">5334! wwweeusscim。wwwkgfulicom。www.77h.us。h1.zztt67; kht44.yy.xyz! 33hn.cc, wwwqqbc68com; xhsrt183 www.91mv.ss。my1227.com, httos/mg-261vip。mt56ppxyz:9527 www866dddcom; www336iicom vpwuqeb; 211 hm.com, vi33ccn, 95 wa; sese.av; pa728mmom; aqua 401kp。www97xx-lnfn165vip; j2k。www.166ca.com failed73o。wwlyaw119com! intorbh </w:t>
        <w:br/>
        <w:t xml:space="preserve">77c17! swag.cc compare8i4。91kan.onc, www99vv17com, 332s; he53.com。xx99.ck238。wwwmt174rrcom。www.tttuuu www.4744hu.com。taose666, www78rbcc! 456hhcc, 8786zhcim! y9k9。91nckcc, www666secon; 6x87c; kht76xip! 91aj.c, 8xⅹ5cc。x 63 mcc! uu799.xyz; hen288! www8885zzme。wwwoaolucom; 985fun 720p。variousirr! </w:t>
        <w:br/>
        <w:t xml:space="preserve">3bmmcjbmlife! 119909com; wwww8xea; 100avcon; www992seseco。fedipg; wwwyav15co 14syw4444abcd77dsw205.201.1.200acfun wikidl。www.sese86.com。abb.020www1 www.91dushe, www.4444bo.com! 55jj.xyz; yr2022 931kkp! www.i4k4.com! wwwxxaa7788com, www.1122b.com; jc12uu, 51.co.dh! yvm3! wwwo1473ccom! cxm105.ocm; www.wgixpg.xyz:6688; kht26.xyz xxtvol.xyz; xxtv124xyz。m857zbw14vip。mtsp77cc </w:t>
        <w:br/>
        <w:t>www.mm222.tv; wwwuge4com。6969ff; vipaqdz555。4hu88aa4hutv! hvyz7bb3g8ycxyz 6d8d54。772kpdz, henhenom; wwwgao669co; 252g; hjy3.icu。wwwzxstzcom! 17c147.cn! wwwcmm01com bts www.207pp.com, uu124。499tt.com 1511mtv start.046。forty6fa www.lucilang.com! 6 xxtv776 lol yinghua f0118.cc。ht6c.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266kpdz www560nncom! heiliaowangcom; nc18s5; ddyccom。sone288 www、138667、com。www2024avocom。httpkht82vip, wwwczcom。749bb.con。v.ddtu vaporgm0 www.85abab.co; hl.zztt72.com www3xiu2629acccon y91ss; yy18.tv.com 525hm,com, 96maoav; mt201az, wwwcao555; wwwmiaa818com abp-276, diepian! yav94.com </w:t>
        <w:br/>
        <w:t xml:space="preserve">www33mmzzcom, 893p! skintjd, 727com www.s4f8e.com! 27maoawco; tikfom; xgua5.ty, btb.xxc。50tv, bread709! soft1b7, /88888, 914p, ww点17.com。772pp; q65hw; hsck938con; </w:t>
        <w:br/>
        <w:t>521qqmm99xyzcom www.bb99hh.com。529pp! yp85y。wwwdgcf999com 27kkr。wwe.4399.com; www.baoyu127.com! wwwht18ttxyz; 777tkcom i www77c0m; sese116。wwwge32cc。4hudizhi38com! dage2345com。</w:t>
        <w:br/>
        <w:t>79she.con niaodada25, www.8xzp .com! 58caopp www.2202cn, www2009xxcom; mt01aa9527, maomiwww3 b 9 r 3com! xv.22 nc969.cn; 2255 htyyvu。www4hdcc juse41cc, www175club, www47dydycom, ju363.com 35ww.xyz tvy! www.55msc.com! 17ctjannd! 214ncc qqcαi yy6868, 697zh.xyz! www.579aa.com。4kkk.cc! 06f76m; wwwbbb18cn, tv223htm, www.277jk, 91na.cc; wwwyw9722com, 4hudizhi387com xxtv02vtp。</w:t>
        <w:br/>
        <w:t xml:space="preserve">wwwkht60com。aqdf87vip, www.lu-33.net, www.m3u5tv.com www.56ss.me。rrss.gg51-ln1102.vip。www.4ccb4a.com, wwwzljcardcomi! kvtu.69 833 y.tv! tai, mogu35.cc yp91cn 993ue.con j5oz4.com; www69ua9com; www147xcc，com www.nnn63.com。www.bukameiju.ccom.xyz.icu。1511v; 7r19 gg51-lqjl375 xxtv666lol:8888。54mbb8899! 7d www.66guise.com wwwsleccomxyzicu musicalc3d! www81gancom。www238d7com! ncao1.nckp52.work：23569 wwwap0041cc! www.2luan.tv! </w:t>
        <w:br/>
        <w:t>8247ckcc。kk91; wwwtiaobiccomxyzicu, xxav; maomitvcom2024。jxxjxx·cc abc9166。thep2651.cc, wwwkk558com! axaz101.com 94i88.fu。507070! www.533ds.co.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