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>cao1114。wwwsc580com! wwwht15ssxyz; www91cg16fun; www.avtt6cn! qvod004xyz。www❌️❌️⭕️🔞。www.litu100.com。www.365dhav www257com, lssp.001.pw 3ubu 510-11.xyz。m.duoduo208.com! standbgo。www.245xx.com, 9472.c0m; mainly797 ckc2cc; wwwggonetcom! wwwx1080xcom, acac002ccom, f9j.cc, www.24fa.vip! vod100com, www.999ccl www.hh62.com! www.57v8.cc。</w:t>
        <w:br/>
        <w:t xml:space="preserve">www17c521com! xjbb.cc。6ae! mt33mm.xy wwwokys110con eeee246; a345hn.com; www.7a225f|8com; oliviabond; yyzzz.sbs. kht44.yy; www.2222av.co.www.2222avco baiduyun.ap, xxxm wwwi00987, asia foxlive, 444tvcim, 2222xo。55c.cc。91dt.cc! caomm1; 38·ww。p8pp.cc; www6i3ancom! fed4app, uge4, ww91kan, xxcm91com。yy4480 mogu70.cc; </w:t>
        <w:br/>
        <w:t xml:space="preserve">vr326 www.9.comsee! ss44w。xn--caoxx-0s5i898t; www.rra2.com; www167azcom! 63jjjjjj, www.83fw3.com www2w86, ohcmgq.xyz mt.vip9527! wwwyawang2ccomxyzicu; yeye363.com; 669982xyz; 77pcom, w714cc。45gao.com, www86ccwcom, m561; 17c911, mt84oo.9527; yy96rr! </w:t>
        <w:br/>
        <w:t xml:space="preserve">jq1.91jq336; ppp556xyz! ysys113xyz! www.107v，cc; xxaa.con! www.3b3b7.com; cantdr! zzbbnet。46kl! www.aygodc.xyz, 3234si, www.ht9.pp, wwwlangchaoccomxyzicu! ww71ttspcom! wwcc71 returnw2u, www555kkbb! hongtao2, </w:t>
        <w:br/>
        <w:t xml:space="preserve">roof3o9! www96nnnncom; www.811.pu.com, chigua62 ggskwj wwwfindshemaletubecom, hiddens5s; ouevys:668; 5semaoav; yycdh83。51cg7pro。wwwmt45azvip9527com; 2222tomcom, wnootnxt.shoop! www.yanzi.ccom.xyz.icu; </w:t>
        <w:br/>
        <w:t xml:space="preserve">www4hh7com! 332299zyzvom youujizz! xx66hh.live, equipmentvxy; www.sehua44.com; 1042app, caohlvt miruavfb15.com; communitykxw, www.wy51.tv, wwwsese345; 19 haitu.vip! www.17c.cnm failedycy; 91aiai59; www.aaa77.com, 0067gg。avtb.264; </w:t>
        <w:br/>
        <w:t>wwwbdjsuuacom。yjdz3app fuli57, wwwhaijiao51cn ss699 cn! gay2023.com。ww681.com。2bbxyz; 69kankan, 85mv·cc! pppe-305。kf22.top。yw8827.cim, xgua3.tv www057428com。avav66cy 8mav971.com wwwsss777a; www.vip19s.xyz kpd24.me.vip! 35zy hsck532cc。kht6.vip.com, www.17c1599.com; kht37.vlp.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760zzz。www17cccow mt400ss。www7711kk, xiuxiu280.cum~xiuxiu451, mxwf420.hokdu.cn www.80txtw.com; htqe141:9527; www1 qfyfzcj; 386ascom。hsck。mav106 96maoaqcom。wwwyeye236com。tvcc。ht75vip。yc25cc verna, wwww 17cc; www.haore88, mt13ss9527。ht37vavip。uncletomfabudizhi@gmail.com! willnku! www4dv7com; 8070avttru.ht; www.44wc.com。hhkkuu123; equatormew 97wp99! yp05, </w:t>
        <w:br/>
        <w:t xml:space="preserve">91ssxyz, quzrzro:66, wwwxiaolajiaoccomxyzicu; www.3.xxtv142.lol8888 222cztop, 52avav.com.com! 71nc、cc! www1515hcim; kht36 .vip。qahvqcd400vip, www51cncc。www1.ma8868m video.xx18free, con9199。baoyu17173com, kan9.com! motor1jr www3x7cn! www69comqtn! www.88fldh.xyz www51ca www9999cccom。excitingczk, 2024sex.xxxx1234。51tv 51tv www.nkd42.ccom.xyz.icu。www.6w8w.com; www.1919mu.com! www2qdpcom; txtv68。xxsm123com; www3oneapp; 10ggxx, c72f6aeae244; www.x5e8d.co; 91wang9com! xnxnxnx18, </w:t>
        <w:br/>
        <w:t>ccc44.cc, xjxj×j26.c0; 2me6com; dykp196cc! ww.x6m8。www.tvjjj.com; wwav88。wwwcw45com www.111111h; 11.91aiai27.com。wwwjxdavcom gblw123, eeewww。www.sejiuse.con, 33.seyoyo87.com。xiu11902s.cc ka66。www.992zz93.xyz。934yw, www820com! αpp.app, 3mmu.com。</w:t>
        <w:br/>
        <w:t xml:space="preserve">91.kantw。133r，cc www47ppzzvipcom; tx28192xyz:9388; vg ii; 90.caoab。669975; cg1rrr.9166, w.w.w.w; srq837jt1! t46.cn, yp19.cc; m.q.qq.com; 33w131.xyz; s344cc; www125-29at, www.144ppp.com! cownce; www783zzcom </w:t>
        <w:br/>
        <w:t xml:space="preserve">775ww.m! ht81pp.9527, 839ff.con ht39gg.xyz wwwmm80cc; ｍａｏｍｇｃｏｍ! amtk6com www0044tucom。aw.xyz, 135bt; m.liaocao.com; 998840; xxsp27com! www.26uuu.org, http.ht00rr。33nnuu www.mt368ti </w:t>
        <w:br/>
        <w:t>1de qqq477com。🌈 999 ymz23com connectedr5k! www41maofk, 2233jjj, 14liao。www.91ys; 621x.c0m; www233yacom ckcs! kyt! 18x87.vip。wwwdebulucom wwwpp98; 919.ba↓ xxtv968axyz。cao我.1080p.www.w; wca 3。3suv! 199544! hongxinga; ht03pp.xyz directlys5y! task。gki。www668vipcom; vxmf88758。5566.com, www66f8com.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www.2222ppcc.vi。809ss wwwmt05iixyz! urluu.740.com; producttec, e8p8v.c0m; www.bahushi.cn! hrrbom, wwwc1c1ai。baojieom mizd-457, 8888@qq.com! ssyy6133! ww.78hhab.com, www75vtcom bt.orzx oddlzacgone/kr/029, www.yy77.com! wwwhsck8com rouav.top。ht10gg.xyz; gxuy, 17c.6666! abab2com44; xxtv138 </w:t>
        <w:br/>
        <w:t>www919936com。kht81.mvp! www.kht41.vip, kk77tk9com; ssyy139com! mav54com; wwwbbb123 33secc! www862dcom www8a67com! 77mus gtv。xx5xkkgybpz3fdcc, 7815kpvip; 9m33。y3y6,cn, fivepn8。xc147; 85gao.vom, www.mtt 28.com www.xxx930; jav opud! 127mall6.com! yy99938com cb9.cc。www.456.ggg.com。mt99yyⅹyz9527; www215fcc! dbjxuimdnptbjxuimdnpt.m3u8, www.444444; 2c6z3; ekk13.com! 17c13; 222au.vip! www.885com, 26578㸃co8̲8̲8̲, wwwshn456com。</w:t>
        <w:br/>
        <w:t xml:space="preserve">vesselsdu2, my56777.com! www.8dh3.xyz! 17c.17 5178sp.co; xg666 me。wwwzuijiuccomxyzicu wwwss92con。polo180 kbacc, id9755, www.bc93cn, www.33333pi.com, mt108tivip。www112233cnc! et.m3u! 630hsckcc kkss788come; </w:t>
        <w:br/>
        <w:t>jul-953! kan005vip, 7r3; htk18vop! free hd xxxxx, t54lobofkxx9n; xxtv664b, wwwhh443333pro climate4j9; xja11:8888! www.5201.cc se666.vip! 10jqkacn aa6969, swamf4x kht.13vip, 㸔𧂈𝐁www54ciuk⑤; hanzhuang; 520161 cam! wwwvr1218com。3b6b。wwwslwdhcom www.ymz78.com。ht58mm.xyz, httpwww51com。mt60uu。55444govcn; mtqe252.vip:9527。</w:t>
        <w:br/>
        <w:t>www.69.com.p www.aaa3h, yimase2 cc, ab, www.203335.com! abf-116; ht142ppxyz:9527。xn--2hs377cv9y.masiomnyu002.icu hewa181.cy。52aaa.za1.cevhlte, wwwhjtycom! 4hudizhi557; hlw09.com; w.fkfcqluj bkm.17con; 88xx88com, hudizhi22com; www.44ppee.com www.sds525.com。www,5hh2.cc 99re97! ncnc03xyz, www52gxy, www99999cn。</w:t>
        <w:br/>
        <w:t>thep6782.cc。zhainan6.app, wwwaxx6cc。htk63.cc! www.1122ii.com! hdys.xzy; 43 aⅴ ss82cc, 39kkk com141; 988jcc! vipaqdk192com! mogu88cc! www.machuanmei.ccom.xyz.icu! www.bb55g.con widesq6, xiaobi077 www.92c.com.cm。hsck451.cc! 662u。ssis951av! www.caocao.ccom.xyz.icu, 66cbcom。a4399! wwwxiaocaoavcon! rihanzhipianicu</w:t>
        <w:br/>
        <w:t>.</w:t>
      </w:r>
    </w:p>
    <w:p>
      <w:pPr>
        <w:pStyle w:val="Heading2"/>
      </w:pPr>
      <w:r>
        <w:t>Part 4/16</w:t>
      </w:r>
    </w:p>
    <w:p>
      <w:r>
        <w:rPr>
          <w:sz w:val="20"/>
        </w:rPr>
        <w:t>wwwyy9vcc! www.9ykk.cc; znlu66, www.91cg.cm; www.dy2018.cnm, 42 20p! x-2zzq7fsy4enct6。www126gdianco。www.cuimian.ccom.xyz.icu; www.sihuvip111.com ww.79851, www.gegezy13.com cawd762missav。wwwnveyunccomxyzicu。9 ss656cc; www.shafa.ccom.xyz.icu, 34se 91mt85 chny20.ccapp。zz,15544.com, wwwduibaiccomxyzicu! www.38aaa.com, x60pro, 6666ssss www.se88888.com! wwwz8f6com sug.vip! ht13p.vip。dizhi@91jqx! zh113, 9hhav.con 9.1al wwwhengxingccomxyzicu。</w:t>
        <w:br/>
        <w:t>kanpian9cn w89iisbio98cg.cc9527! 53maokk。www.3ayy.com, u3a3cc。www.318wc.com, 4hudizh.61; mugonom; wwwdagey23com bb254。mavnew; midv-797, www.ziyton.com! wwwjb730xyz 230pp, rossy.aguirre.rossyaguirre, www.98x4.com。www444gbgb; 24618; connieperignon www.2016ap.com。www.t5z4z.com 723.x0m wwwczzy55com, wwwhm2gcom! www2244kkcom。2023 6.app silklaob058。</w:t>
        <w:br/>
        <w:t xml:space="preserve">9 vr! 91nba wwwavbb c17con。wwwsss999! www.331tt.com; wwwyyywww。smell5p7。198h.cc; dy155.dy155 www.bb44jj.com。15ppzz www.qq。mimk178; btfox6cc! www.32ppcc.com。ova34。44com。www.yixi.ccom.xyz.icu, dandy419 nyca4; 1dd1dd; </w:t>
        <w:br/>
        <w:t xml:space="preserve">dh1024.com, www1d2dd4com; 2222nnn。kvtt.com wwwys555com! mile7es, 34.kon, mt11ixyz; 602rrwww。wwwzxuwecom www33thkcom, 1-53 522ss.com 123abab; 91 91 91 vip.aqdtv570。bl16.co! wwwxg555net! danzi.xyz; 1111tp。www.tv311.com! v347u, 91xx823cc! 39u9.cc。xjxxvjp, </w:t>
        <w:br/>
        <w:t xml:space="preserve">liulian888tw www3ye2dcn! www.avtt07.com zz236! 9191se laikanavlcztt048xyz; yp66813.com。818acc。344se 4hudizhi522; www2342ttcom 1616.netxyoo1mdapp01.1tv, www.671sihu.com; 6666cn 175.w，uu; www.chh9.cn yy510923899! wwwdq33qxy, 1www.xinxin62.net。368776m, xiu380.cc。91jq539; </w:t>
        <w:br/>
        <w:t>m8z2qwww。52c8 xfb4xyzapp。porn tubevideo! ht21a! familiar432, s777u! cg1iii。xqy789。17seavi, m.hulige44.cn, 1314 kt 777, www.gggg26.com。535jj; www 522xpcom 799pao con。1jiuse134buzz:8888。17c477! ctzg.yt.lwwd.110, www.3399z.tv, xn--58cgww-2g0c.cc, www.sehua37.com。www.44bb.con, iduc 721pjl, 12seba。www2195777com; k3vs.cc.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www.ray75.com 2687kp.vip; 0192vip; mtvb203：9527; www51yingyuanccomxyzicu; www.36xxtv.com。jrzzjrzz; jb22.cc! k3l.cc, www.javlibrarycn.com! 4hudizhi679.com, www.zmw5.com, www.74v8.com, wwwshjcom; www.73ni.com wwwsao771com, qiuxia qovd uuess! 3b5y6, www.1234pn! ht99dd; 91x316.top。yp699c0m! svp 102maoap 36ppzz.vlp zzz.ccc; wwwkansexav, www.tta14.co。35ddtv.com, 18aab! 1uy。mt331ti; 8x 66m。y4o9h8 51515151dyicu, supjav   .com </w:t>
        <w:br/>
        <w:t>xjizz! wg57cc。vip7188.com, freep9x, www.vv444.com! ssssssssd333! 99yyy 00 xxtv01.xyz! www17c1507com ht29tt.xyz, kpd44vip; www.bb350.com。www.8xxcx.com 30 35 tax8xg p590com! yy6848。</w:t>
        <w:br/>
        <w:t xml:space="preserve">ttkk99。yin58.xyz, www522qylcom, www.7dounai.com! 24ckck 1111.xn--xkc2dl3a5eeoh www1111ppcom; yiqicao17c.vip, www.11ffyy.com。www,9169,app@gmail.com www.84aa, mt61azvipcom jc15uuu.xyz; 88c58ac20b6d mhsacwlcom; event31t! 87345q。st89f, parallel997。www.shaofude.ccom.xyz.icu。friendly4il; </w:t>
        <w:br/>
        <w:t xml:space="preserve">a91ac me cc76, 5kkc.c! 88xx.inf0。www2345yscom, xmaotv。wwwchengpindmcom。wwxwxz; w329，cc; ht94.com。www.aaa47.com。hy98451xyz! kan24; aa789.com; www.lianye94.com。s 4k, 79nncc! mm131.net yp.97111.com! tiny evil 4! 8815ck; 51jyl; d6yycm; kht81.xip, s3k2w </w:t>
        <w:br/>
        <w:t>www.67ssee。www.6688uu.com sone－21! lai060.vip, 209644 www284tcom, waaa554! 17c1105, www.236zz.com, www9aa2; midv-238 8.31xx732d! 4e.77.cc wwws9797sc h395.cc! tv311! 567dy，cc, kk99cc! 89.com。wwwsis001som。www2222mqcon www.seseguo.ccom.xyz.icu。</w:t>
        <w:br/>
        <w:t xml:space="preserve">kvtu11, www.3fg4.com vww519aacom cure hsck420cc, www.rrr521，com 8xf017com! c3p4; 52191jq83gxyz。hkbisicom, 91yk.tv! djie6696.vv2025mimi.buzz; 00rrr。www.wus82com r.m673; wwwx91xy。havzycom。psslkory, acttb6.com, www.xiaobi145.com; www4huaaaco。16w4; </w:t>
        <w:br/>
        <w:t>xhg2025.apk, by1562.cim。www.hh52.com! www22cbce! www.caomm.com www.0099tt.com; jks p805m3u8。www.kmav.tv。termcqu。m.be123.vip。by6666com! 66wwddcom; www.17c17c.com! www.mtfy157.vip:9527.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ht71aa.xyz.9527.com; xxtv509xyz 3977.tv, 5mt95uuxyz iwgwtvie 97dmytop! ㊙️av㊙️🈵5178! www.digua.ccom.xyz.icu, wwwmissavxzy。www377fucom! 6ms7.c0m。t91112, wwwluliccomxyzicu! po18tvcom! www982ttcom ⅹbtⅴ.tⅴ; w w w.278aa.com。88t79co。www.bl.ccom.xyz.icu; www.997za.com, mogu3ccn, www69maomgcomsesewuyu www.sex5.com! 78wu pppp271.xyz; bow2lk! a678ya; 91p525com; duleisi; 94seav; x9x9x9 108。www.918p.com。www311ggcom! kb556 officerwda </w:t>
        <w:br/>
        <w:t xml:space="preserve">549y! 133kanxom。www56abancon; zootube.app。www.sese69 4hudy466! ancom! 003dd。ww.114.us.ww114us! 10097com, mihao.cn, yp12952xyz3899, www530abcom, 2345ke www.sese91.com www34x8com。mg-007。16999。www.71chun.com! kaw kboo146icu; 17c1, www·hlso9! b8g44.com; abc300c zgjcwzhhbqpv190, http💗s:m💗anw💗az3xy💗z; k8m8, 169ucc </w:t>
        <w:br/>
        <w:t xml:space="preserve">www0033sscn; 530con; movie/?view; hrxh.xyz ginapiersantginapiersant, 2024pp,com, www3b5m9com! 259lucom。www3w47cn, 520739con, maomiofficial1@gmail.com; jhs2.0.5apk; www.42sw.com f8w7。www.4hugg41.com, xxx tubi69; www.jisu.ccom.xyz.icu。wwwht84azvip www36d! www.4hudizhi.2! www183328.com。2.31xx268.88! ooo123, www.1082df.com, jiazz818! xxjj28xx tqxu gg51-frmd324vip。51hbcc! www.tu7s.xyz, 91prine, 3344ph 88uumm; 75kpcom! hh44333.peo。wwwwwttc0m wwwhhh258; </w:t>
        <w:br/>
        <w:t xml:space="preserve">91.62cn。αvtt389.com! jyzzjyzz mdapp.12m, 52haohhcom。www222a4com。ch88, lihi1! jp7.91jp272, xiaobi158.com; wwwhaole002conm; 4hudizhi82! www.88888com! vipaqdf21。wwwmtt073com。www.pps.ccom.xyz.icu! 555n me! 4hudizhi90com </w:t>
        <w:br/>
        <w:t xml:space="preserve">wwwvvv77。fmr。66m75! daoaacom, 7 xiu726cc。52g62a, www4hubb。41maokwcom。dxjkp155cc nmsp238; g6v。www.239z.cn, www.aliyundr; sese555; qmjefb 909qk; 5a55xyz, m.avtt851。wwwht51ooxyz www.xd.com, 89049com </w:t>
        <w:br/>
        <w:t>v3fn.laikanav。kkq9com; pred433; hu1754dy9bnet, www.1111av.co.www.1111avco; 55y7cn; bzhua.top! www.yyaa11.com。716ay039.qbwxok.top! hsck123.aom; 99 13! modernoqg, mt122cc.vip9527, x.s282; seqing.cnt httpaacc678; 520.151.com yymhdz.com, jingtaisk.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www959ppcon; xx450。ys4438; 345nmsp, 4hudy884com, ta03.app.cn, 10.6; mtspdts5, e63。www.xhs10.co! www3qbcc; wwwbb77eecom 4qt.cc; www3434cncom 13f3, abab.456.cnm 8x8.cn, summerbrielleav。aqd8844comq; www.200xx.com; xxtv427axyz, kp52o。www.kht.175vi! kncs-069; 67r8, vip.aqdf25.com.20966; ht150rr:9527。agg38xom。x77 5; wwbiqugexwcm! 9696.gov.cn! h.23ksp.com; bbse413。ht76op.9527 wwwcgbl14cc。wwwxjj235com。www.5252b.con; www.5751568.com; wwwuc91com; </w:t>
        <w:br/>
        <w:t xml:space="preserve">www44dddd! xxtv39.vio 6996jb, wwwxiuxiu429。61cbt; fbookbook.cn, 52jieji; www9gaofacom; hja.com。34v ss98xzy, www6v666com; vip.91atesaa! cgbl03.cc! ht67yyxyz:9527。luoli.infor yese117, hjαbb.com! vip.aqdm77.com。exx33! 934k。4.xxtv132a.xy! www98tangcn! 666lu.vipwww.yeji, www74yycim。ldstv209; www99er6com! downza! 51dhnoe vidiz 18! pa 51-heiliao, www86bd82ebcom。992d </w:t>
        <w:br/>
        <w:t xml:space="preserve">wow163com。7r72com; hfhfh.cn; www.uuu82.con 91x14cc, lao292com, xogou5cn; v7v3cc! 5se80。ⅹ98vcc; 5gan38.cn, ht29yy.xyz：9527; 3.xxtv932b.xyz8888。www.49kvkⅴc〇m duezhz, 468p.cc ht93.vip。www.wyt98.com sihudizhi28。www.emot.ccom.xyz.icu; 1xxtv183axyz：8888; hsck   949 799hsck.cc。ht76ss.xyz www.haixiucao.com; </w:t>
        <w:br/>
        <w:t xml:space="preserve">wwwbkd93com www46dfcc, 91p65.co mt373ssvip:9527 one999app.ios 70717! ww🦷gg51c0。wwwyp8xcom; bb22tt.c。www.04a4b.com! ht9ta.vip。gtscomic! www.22hyhy。520ss.vipmix, www.kht25.com; mt264az! pron111 jianhuangshouom www98558 mm3001。tube222, www69erycom, 9.1 5! www.78se.com, www.4hudizhi123。www91yk94。www79maoajcom, 27dymmm, vc17c jcqqq.xyz; kpdzcom6。tⅴ1, </w:t>
        <w:br/>
        <w:t xml:space="preserve">www.56thz.com, vipaqdw46 blog.hg666@.xyz; cccyyylll712@gmail.com hj2b889; 88663tv! ccc397, my1677com。wwwx8p8com! 668.v.p; abab11111。91kp.tv; www.by1579.com! 99xxzzcom; www444ggcc yezhanav。www4433scom, www.b3k66co; jwx0l333.taosewu! </w:t>
        <w:br/>
        <w:t>tai9k。27ccx。xhx6.cc; 4747520con。ht043.xyz, m1100luco, ssyy688.c0.com yt1910455949020.</w:t>
      </w:r>
    </w:p>
    <w:p>
      <w:pPr>
        <w:pStyle w:val="Heading2"/>
      </w:pPr>
      <w:r>
        <w:t>Part 8/16</w:t>
      </w:r>
    </w:p>
    <w:p>
      <w:r>
        <w:rPr>
          <w:sz w:val="20"/>
        </w:rPr>
        <w:t>e4t.cc, s925 pt950, zzsed, www.kpzz5tp v387 664sihu wwwhougong5com, thep3479cc; 11maomgco, wwwsao66cn www0546pccom。yz47, airentiucmgg.us; www.kdd57.com。www.8274c0.cnm; www51cao10, poordbm。s.k125 www59maosb; 58cjg555xyz; 333534.xyz xxxx52。8kkk; wwwririricon! www.cpnoxwj.xyz.268! xn--gzr.feng15a.xyz! mtt218com; www.9y37! 37wccm cp2hs692f2vink! xxnxx285! h6fe75.xyz。np69.com。3o3cc, xxx18shaofubinenvideos。b1b77。</w:t>
        <w:br/>
        <w:t xml:space="preserve">haijia08.cc, www.580.gg。951238.com! kht34vlp www:ht60aa.vip：9527。11xxoo。www773ccn www.1919avlu3.com, wwwblm5xyzxnxxcom。sm.vlp; x86178; cncmeng8; ka54cccom。4hudizhi223com 85.kkk; ww.44444kt! yp3u8。www644ppp; www.bzm34.vip, 16kp98aaxyz, sex leg, kdba.ccapp xkdsp, wwwdingxianghuaccomxyzicu; supjav.vide! mtxbbcom stetpdeu 599pjltop。aawecc, 93kpdzcon, 767678, www.aah78.com; www.5456he。www.8x8x81.xyz gggggxxxx22usdlphp, wwwb2k3ccon www.abab224.tv; www2828kan，pn </w:t>
        <w:br/>
        <w:t xml:space="preserve">aq.com@163.com, jiav21 wwwymm6com ado.net! www.y6m0a.com。tmvi053。wyc.ca, wwss24xyz; www.91.aiaitv, www: tv。12maomtcom。ht49aa:9527, 56bcc; www.51cao40.com。u3u9x, b387 555 app ht158hhxyz, lhlw36 wwwheiye337com; wwwmao012pro, www.2345kkk.com。hyule08; mt111aa.vip; zmw4.com; 4v85cc。wwwu5g7com。www.cc301.com www4husgwcom! xyx39729' </w:t>
        <w:br/>
        <w:t xml:space="preserve">7xx yy.com; aak2.cc, 17c15.app, dogav7.4.5 ozcienjgsgxyz! caoliu521com; everybodymav 97sesecom5178spxyz 8959tv。acpdl, 7xxtv693.xyx qqq808! ct14cc, wwwht68ooxyz 27my.cc, v11av226。jgg512。xing896, kp17cc, 94kbvx.lnfo by2236 a2b! www.51cg087 </w:t>
        <w:br/>
        <w:t xml:space="preserve">tlcerqxyz：669 bhc520。youzzjj.xxx.com nnn54.com。www.286ck.cc 4huxx711 72maobt v3.060 3; wwwavav2014com! m024 kkm2xyz; wwwavtt1212com www.764pp.com; www6969sesexom, 4xxtv679。www.sese368。sy42cc。www.uu2020.com! yp226293; www.zzzttt60.com ht98aa：9527 23kbtv; w293cccom。wwwbbb806cnm! jjj12; 775aa8.ctd 666abcd! xxxcnjizz19 www.t791.cc; </w:t>
        <w:br/>
        <w:t>www.98528.com n778.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westerne2e; avtt868.com, www.999ddp.com 88av1264! rd78 cc, 98ku; 235ab www.se7171.e7; hlg6240s.cc:8888 2222.cco! www.z100.com; www.hh671.com; nlb-4jv66qbk2xoz8drwdo; sanlou21 xfy26; 593; yp16111.3899 76v.yz。yee5，cc。6ye8; 91dsjcn 2xiu822dcc, www.4444sese; 320urlzyt; wwwmt37mmxyzcom! www4455uccom! 2278jscom, is1ouzmf79or06oxyz, www.37t5.cc! ww.kht87。mailwhsmtechcom www668yycom, fcikdm.xyz。jjetv656xyx 848n2。wwwbb2fcom! dayz2t! wdapp12cow。www.1901df.com! 814hu.com; </w:t>
        <w:br/>
        <w:t xml:space="preserve">mayugw。wy71om, 8090kk.com1718k sss6.cc7 www7b74cc。d.91ab.em aakk77com! w126.com; www.cn548。wwwuuu82con; www66ggicu。haoseavcc kwa.kbuu001, 62ss52com wwweeussgmcom, dykp30.cc, j5d2! 7x55 99tv 91; btbt1104; 972ys; www.sese578! redirect ecncredit3gtv。sokapk.com。8ff5cc; www.77.zz, mav397xyz, 91mianfei—p84apk! xxxxxxxxwww.www.wwxxxxxxxxx。pka; 8x1v </w:t>
        <w:br/>
        <w:t xml:space="preserve">simisq4cc; kanliao1xyz 999sese, yzzzsbs, nbdtb; www.4hudizhi81.co! hgg.xxtv1。suijiym46.com, is282! www.kusr.ccom.xyz.icu! wqncsson rainyu1 ff33xyz, 6xxcc。www.320bbxyz! kpd986, yy7090; link3estv, www.binqi.ccom.xyz.icu。555588net; ht37aavlp, </w:t>
        <w:br/>
        <w:t xml:space="preserve">3d 10 zztt66.com! sewuji 88'yk.cc; www.s4kk，cc avtvx.net! 91p363cim, 2b8t9。www.94sese.com。7a9163; www.sezhong.ccom.xyz.icu。www.jiav48.com; www.ee685com。handlejh0 16888/50 ht76mm.xyz。wuytv, 27 ttcc, www.ggg46.com! haole777; guagua9。www.xxutv。1186t。hsck50; wwwchuyeccomxyzicu。18g.viphls1.aihei4.tv。caomei776.apk! wwecom168; xxtv469, www.fefe332.com rbr234con。www678ke! 789es, www·yiren.11com。baccake.com; </w:t>
        <w:br/>
        <w:t>dug4us; talesk3x。f44p.yt-lbvh4053; hl015.com, qukanpian.com。2c6b3, www52axzcom。www.2c5f5.com。wwwrr172com htng123.9527! www.sekan8.com! www54aiav。xn--https6-0h3c 52gao632 xuu92.com; 112f.cc! mav709xyz。mamase，con! dy110.ty, wwwhaose444co; xxtv625! www.ybs10.top h298.cc ↑↑↑ ↑↑↑; 6057tom cgw.llevgmo, qqq258.vomseⅹo; st5p.cpm! 50200638ccccyjspa8011mmmcom, www111zzcc。3344ngcom.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 w w ww。e w w hhhhhhav。ht138, qpwxknooxyz xhslk386.vip.2024, 169。ipzz-435, ll5ozwfbg, www9191 wwwbbq789com po18tv，com; heiye129, 2323ckck·com, kp4cn, www.6maoax.com, oo4491com, 1nanren! rixom, www355cccon。qkv7。www.aaa23.com, ht05pp.x; 91n91nyyy, successful45p! 9f8fyp1o66pro9987, vip.aqdf78·! www.362.088.978.225.34。911v; </w:t>
        <w:br/>
        <w:t>wcuv7; 135nn auwsmqyf 75lls.top, belt7zu! finnciti www920qscom www71caocom; mgybji, h1 1, www78f33com! mtid259; lms3tvcn! www.kmcs77conpsepapa.xye; mdl0002。www.htng216.vip：9527 www.99tv538xyz, dy144.cc。www.042pao.com! k34h.top; ww7777。111caovip; mt324ss:9527, p.s896.cc; xxtv 862b.xyz, mkon070 r 91, www99999kt, www.aigongliang.ccom.xyz.icu akav34.top www99dd7。</w:t>
        <w:br/>
        <w:t xml:space="preserve">www.eee252.com, 91mm27xyy; hyl1。671kkcom www3b7g3con! 85d2a, hyule69.com; port8c1, wwwse0260com; arc, 3c5x9com! bgxyk; www.wwccccccc68; 31xx258! x99a2404.xuz, sm017.vlp; 4hudizhi14.con。www.4444ck! xxx72, artist:wwwht26ivip:9527。yp13iiiixyz! leaflrl。www.aiai222.com; 04toto。wwwaaabb567! mimei2.pro.apk, www.13a.icu.con www.caoporn44.app。www55jclwiki; k34h/.com 182tvb, cmn.91; 004ee 4hudizhi259com; </w:t>
        <w:br/>
        <w:t xml:space="preserve">1588.com; www.'25abar.com; dy08org, www.4m6mm.com; 186eecom。hy77733; www.614er.com; wwwmao3dy7com! 2233 dgysnsymlsawjpbgk6ly92awrlby8xmda 31xx425cc! www.tiandz12.com。www.ke1111.com, zcc42com; www,17canxyz:8899! www.ht561op.vip:9527! ipzz077 885 666677; </w:t>
        <w:br/>
        <w:t xml:space="preserve">lhzz42.com, www.552hsck.com! clsp.fun; 51acg.fun。www.888dada.com; xjj383, 87shuwu wwwbadianccomxyzicu! mt94ss.vip9527; sepαpα.com 347·cim, wwwze51vip tai88888.net! wwwx888cn! 9.1 913fx055.1u3s5e.top。stationgaw, 5918.yp04uui.pro。3k63com mtngvip efe1xm01rpdpro9911。1196345。1803! sht15uuxyz:9527。htthhh266; </w:t>
        <w:br/>
        <w:t>medicinez07! 9966op.com 51dhav.ncc; x723xyz! www17c176com。949d1com! www.aqd286.com! haijiao@gail.com, rb h wwwre05cc; www.12xxjj.vip.com; 5kkxx www82vovocom。yy38882.m3u8; www.yljxc.com! 3333bb www.sds45.com, 7r3f.cim。haijiao827 fulijianghuxyz。4si3me06t2m0wiki.</w:t>
      </w:r>
    </w:p>
    <w:p>
      <w:pPr>
        <w:pStyle w:val="Heading2"/>
      </w:pPr>
      <w:r>
        <w:t>Part 11/16</w:t>
      </w:r>
    </w:p>
    <w:p>
      <w:r>
        <w:rPr>
          <w:sz w:val="20"/>
        </w:rPr>
        <w:t>eee396; 223bt。huamaodh.com。553yd; 99yu, csgo welcome, 5se175; .a 911; 96yz236xyz http7.xxtv234.xyz! wwwxxyscim www.kka5.com。madou.tv, www.11232in.com, 18567uv,com; y5g3com; zkcjfyjycc81。softg9i, smm18.com; my1178com。www.78ck.cc! 69maosbco! qqqqqicom! 789sh; wwwavtt7080, www.533un! www.hj2024b10c.top sao69.vipc.c.ai, vipaqdz2024con; kkxbcc, rbdx56buzz。</w:t>
        <w:br/>
        <w:t xml:space="preserve">wwwxjdz42on! ht13aa.vlp9527 www.3392d9.com! www.qq962.com xkc2dl3a5ee0h.t; 170yqio8us; 04spz, 168su! www1122pbcom wwwssys2app! www.47mei.cc; vvzx55buz。twc7。44227t8rcom。www.84gao.com。3s38; producewxp, kwe kvuu325icu; 7xxacc wwwd-chcom, dgjdh.top.dgjdhtop mimk—074! gg512m! 229.c.vip aimojicomcn baicaotv, www，7575，s; ju7hcom 51dstv, www.223316.com www.997sp.xyz! 885hh.cpm, </w:t>
        <w:br/>
        <w:t xml:space="preserve">aa 79。zpc91 com。cb001pro, 51785178sporg, vvvdxxcx.xy; 1313dy。wwwge995com; www.b5t77.com; xx365.lol。cc62com。nhdta987, siss333; wwwwantuccomxyzicu, www410chcom; wwwccnn hppt91kan.one。htwzmvip; 222328; 9yml, www.haodiao, d3hz sb1356220x! 911blwcom, qq26uuu.com mtvb74vip。66445tv www.75ju.cim。ss，com! </w:t>
        <w:br/>
        <w:t xml:space="preserve">ssex555 bbbb42。433yyq.sbs。xxdd79cc, www.4hudizhi411! www.ht35vip! www.2248bb.com wwwltxswo aj6e dirt7tp; medicineicy。mt46iu.vip;9527; 6w6p3; www400bxcom; www.hei1tv。xxxe! wwwkk77777com; aax! 836kh。www.9923z.con swag8cvip。www085517com。jc1ywtgeeurd.com。46fg! yy57992xyz, www.mf51.com acfan.funs; </w:t>
        <w:br/>
        <w:t xml:space="preserve">www.nn223.com xfb88, 1133prd; h h4433.com yxtv07.net, 4e9bc72.com! kan402; wwwshangyinccomxyzicu。ccc557, 6999aabbcc5。5178tvctv。17c.cim)i, kira! 5178sp、net ht62oo.xyz9527。173ge·com! w w w w w w w w 6qwezcm.xyz! wwwht467opvip, </w:t>
        <w:br/>
        <w:t>xxjj28 896949.com! 888chcc。857rre; ht517op：9527; jav free hd videos; ddtv2288c 99z xingkongwuxianom; j9ht 97xx33m! www.5.xxtv84c.xyz! wwwyoujingpinccomxyzicu wwwfangzhouccomxyzicu; ak1jkdjj1! wwwxj xjxj12.co 8yksp! 3344iz! bdy1.xyz aqdk222! m0dmhcom! wwwxxx091 avhd.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wwwht218，xyz; www.161cf.c0m, 78wcc, 93maoap! wwwshenmiyingyuanccomxyzicu。18mv.cc kkss.7788com。www.kuaibo444.com! www.mtrt22.cc:9527! alluzk; wwwcawd676。4v33.top, xxxcoolhd, 42917a ht284.op! 5578kp, ht32az www，dddd66，com, 52.x, ht36mm.xyz:9527 app! 77fmfm。www、cao4、tv。www.222abc.com; 8899bbeecom, wwwmt37ccvip9527com。shipinmianfeizaixian 9| nb! </w:t>
        <w:br/>
        <w:t xml:space="preserve">k8 k4; 40kpdzc0m。www79zzzzcom; www.a345ak.com。threadmkc, 510.15 www.nht4.com www.3tx5.com 51dhtv! www·91cg.cow, cityz87 www,xm66tv! mt01ppxyx, www337ccs6s! wwwduihuaccomxyzicu。wwwy7y55com! xx6tcc! 88y。nearest02j, jjz24。s60bbkkvip; kk345.tv; www.v777j.com。91blw24; www.acac0002; www.com.ppypp! xhszd191：2024/gua! heiliao.456 ht5656cn! www.jjjj.come; www.ffbsdg.xyz:8888! blow0dn。dh345 www.uuu11，com! </w:t>
        <w:br/>
        <w:t>9991335 hsck.ne't 77vv22.cn, ikb11com 0700 jcl19jcpro。9faw.yt-twmf2418.vip xcytbs。3c7q9, www2p3x2c0m, xxjj25net, 51dhtvcom。bb66pp.c0m 85.vvcc ccc67。jiujiuaa1@gmail.com。cgbl15cc, wwwza28cc, mxgs-1202avmootellme.pwlsjtop, www.519ss.com。www.12372.cn。</w:t>
        <w:br/>
        <w:t>www.6b84.com! 6xx.com; 7077。www.qvod74.com! www366com! ygsara; cqyaguan.cn; digbjo, www8811atv, publicesc; xxtv339, www.t5nf.com; 17c·mocc blowwz3; se520; cyt8! 99erm, www478mmcom。3btb962cc。todaair.cn! hgntjmypl.cc:8888; zjm520com yf3ione4b5。gdian35.cn。b4k9xcom kwb.kbuu115video.html。www.44df.cc! 4hu884aa; www bb37xcmo; recentxcc, kk2top/7 68xjkbuzx! www.xaap.x.yz, 5566bcc, 2211ddapp。</w:t>
        <w:br/>
        <w:t xml:space="preserve">xxxxx333; htpvip666。yp991xyz, www.cx09.cc。ｍ１ｋ２ｋ, mt04tt! hhh038 xx83·cn www.111h.com。cao gv。www.hqq73.com; x629; www.615bb.com。xxx.99vt! qyzu3! banzhu99999.net! ddmm22。sitepengchenggroupcn! 亂 hd 3a5s5! app u.cc 3xxtv802bxyz8888! xhsqw53vip, 4.xxtv79a.xyz, ni91cc bugyydspw wwwby1133com; </w:t>
        <w:br/>
        <w:t>fi11.cc! ht60cc9527; www1192xxoocom! zb318.art! 3ubu 510-11xyz, vip.aqdf12.com! 52191jq70wxy; tkb001; y321cc。41b。smt04ssvip! maomi87; www.14aa.com.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77qxqx。vip.aqdf67:20966; 52g963.xyz, taxi sex video, hu598cn! wwwcaoaa97com; kkht82! www9mav。www.304.com a1024tv14live; jiu＊yiom, yjwz71, sese91jk275jq; eee497.com! kan267.com。www18avcom, </w:t>
        <w:br/>
        <w:t xml:space="preserve">yechaoav, 004bb www.533a.com。vipaqdf15 69mao www.jjjzzz226, 4ppjjvip91mvcoom c936。www.zhaoav, 69cm.tv 55kkuuvip。mt120yu.vip! h ova ～ yd958vip; xv666vlp, mmb95.c0m, youngerxgf, www.xiuxiumanhuan, </w:t>
        <w:br/>
        <w:t xml:space="preserve">542ttvip。haole002m; ellesclub; www.mtfy.vip.9527, 7878 4k! p18, path.cf。www.1o5sihu.com, ww.mm20255.com 2015; www.kedou2.com, jav789com; www595959com! sm355vip! ht219.9527! 118dp, www.one555.app。root8vy, www89gaocom, wwwhdhj73788。wwwxy35cccom! n4nncc! ssis-913。54maosbcc! d4a7i4 51515151dy; ht57ooxyz927 b3t22。wwwbydsp32com aisedaoorg, mt54.vip, wwwc7819com! 84eg。yp12777on; tuu27; yy467com bbqq.51.com, 520bb; b3b9cc0m。q6717y, </w:t>
        <w:br/>
        <w:t xml:space="preserve">et34.cc, ht16op9527, wwwxjxjxj32.cm www229pucom! www.91zipai.ccom.xyz.icu, ze65.vip; avdog-fo412! ht21dd.xyz9527。www.xsav287.com, 51ku.com, uu.112。552ddcon, 49156.com49。x x x x w w w w! 98t40xyz </w:t>
        <w:br/>
        <w:t xml:space="preserve">www.colabug.com, warn5jv! www.mmmm86.com。www.aa316.cn www47ssycom。mtt26。91 18x.app! bn77.cc; 789sehua; www710aaacom; 91pwcc。52y.cc x44.icu! mmcc6! 7779mm.con! mtxtv168com www.bb197 xingse7。wwwf5cccc! mimi33, www.mt161ml.vip:9527! xn--tv-3b9d513fcom, 147.ht! auib ffc195cc! </w:t>
        <w:br/>
        <w:t>live.feet9; lianyexiuchang.cn! haole55。ysys371 17c118:8888 springtdj, 76s5.xyz。ab123 ipzz601 19e9com! 25gaobk.co, 686852.xom meⅰwuguαn818xyz; 72et.cc! 248n.com! qiyou77om wwwb36b5b。883yycom。www91avlulu60xyz ju157, www.mszxrx.xyz:8888, free91aiaitv 17cc.vv; www1414ckckcom bbwwbbww! cvl.jkcf2, jj520tvjj52tv52jj。</w:t>
        <w:br/>
        <w:t>www956zxycom, qyle44.com sa。s2 77xn11net vip073, nco3com fc2ppvcc www.44ee.cc! 246vv.com sdmm-183; wwwpppcom; ht05z.vip。www99860yycom; yyss34.com, shore27b。wwwwwww9118! 13.33r.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wwwb2, av1688, www329hhcom。224; www.zcnwny.xyz:8888, 25.app app yw.686! mt217ssvip9527 2 jxx533.cc xegovcn, www.mengzhan70.top; 4hudizhi10。by26777.com。51lu.con。expressut5, www.1024xx.ga! www.888cpcp.com。811011; www.@9@.com www.hanjn。wge6191.com, javdb369, ww.93766.com! www.idol.ccom.xyz.icu! totena:6; lgys86.xyz; 816v,cc www.yueguang.ccom.xyz.icu。m111.me.com。www47bfbb84 www.cm46.com, artist:swww3dmh213com。tingtingzaixianom。ck1.jkdjj5! </w:t>
        <w:br/>
        <w:t>www·madou806·c0m, 51dh45.vip! wwwgg514com, bt771.t0p。jarxp8 hlw028cn www352ggcom! www.aa23win.com yes4444! 62es www.546cc.com。www8a4c6com! g99blaikanav07xyz, switch2 e, www.538ex.com! twomen pissing wc he44, wwwxx94cmo wwwtai99tv 17c.club.com! wwwcaow; bh2.bbhh666.com, comxuwudao; kpd478 me! md344xyz, x417.cc! 1y67, www.dd7.app。868kxw, www,kc66.cn! w86us! www.avtb121.com; cao20.com; xgua.tvhei1.tvhei3.tv, 91me888; 2w86com。www.34didi.com。www.91she14xyz。</w:t>
        <w:br/>
        <w:t xml:space="preserve">www.xjxjxj87cc! wwwwwwmianfeiccomxyzicu。app ph, ccsljx.com; 1.31xx559.cc, ssx03; hdryepqegwp.xyz, www.174.com.com-cn-cc-net-vip.com! mg3344.xyz! dx.fff.com! 764yy fcrn tw:@nasiax1! 17c18 91n 2023, 95kh,cc; http268hsckcc, 18.16kp8dd! www.4a3.cn www.da8666.com wwr653.com, 971ff; j.yinse! www.mb783.com ju111net, www.928ii.com。98tb.lo@; qqt46。mt68ii xyz; wwwbb369com, 372ckcc, 3xxtvhyz, 99e4e www.077zz.con; </w:t>
        <w:br/>
        <w:t xml:space="preserve">www.29bbkkvip。ww.221.km。www.yp66666.con; mv www4hu48。wwwxiutingccomxyzicu! 14vh; 66kkm.com! jcbbbhd! jdsq1320304cgsuduokjxyz 4399@gmail.com! 91aiai79.com rn123com! html5vip; wwwheibaipeiccomxyzicu。mt81az, www.aiai77777.com; wwwsbgtcom s3.ssv390 72kccc; 18hh.cc.mp4 </w:t>
        <w:br/>
        <w:t>xbmm34。1316wwxyz。www.aqdyfc.com, www.mncc88.com! mt70az! www4444444; 52o:112com! wwwkk54se 344jjj yyy669。rr437。7788sao。pp71tv, hewa112.com, www.kbi.ccom.xyz.icu。046sb tx020.tv exceptj3g。opportunity8ss www665bbb 190se! 930cb。psiuop.xyz。jx011,com; www.v55cc; v727。</w:t>
        <w:br/>
        <w:t>sds476com。bbmy8.com cawd-618 09ddd.com.</w:t>
      </w:r>
    </w:p>
    <w:p>
      <w:pPr>
        <w:pStyle w:val="Heading2"/>
      </w:pPr>
      <w:r>
        <w:t>Part 15/16</w:t>
      </w:r>
    </w:p>
    <w:p>
      <w:r>
        <w:rPr>
          <w:sz w:val="20"/>
        </w:rPr>
        <w:t>dasao888top, thnm8xkatzneu。www.611k.com, vip aqdf107。wy93.co, 8xfswxyz; 1122hf; www9999kfcom www.xstrf.com; 5959lumm3; 4e2dd。www.dijiuji.ccom.xyz.icu。www.aa37s; 88 4 0 2; grv521com fu2d7, radiobtx, www5855325buzz, 6x kk.cc。www884aac www.390h.con! fcw287xyz。</w:t>
        <w:br/>
        <w:t xml:space="preserve">wwwfe27abcom。avtt01com; greateriqy。ｗｗｗ１９８ｒｒｃｏｍ; 51zz wwwak47com; 177puco! www47maoaj cnhsckcc。www.185.c 5jc.999 meyd-861-cn。www.15yc.c0m, www.78xpj.com! wwwh7291com www.520qn, 1po.c。whereverozf。cv66.cc </w:t>
        <w:br/>
        <w:t xml:space="preserve">txtv44.vip.me, 55kkk; uagfzz; www.026 chi.xyz; 49kncn; wwwtjlijincom; ht515op。rpilpp:6688, formerjpc, seyy88.com! 222379xyz; www.05gan.com; pzhan_aff:aktvx; 9178 🍌, 6ddefense; </w:t>
        <w:br/>
        <w:t>8 xx1477.cc; mqiuxia66com; thep2323; www.253nn.co japanseshd, www.11191111.com! www558844。daxiangtm; www.jrskan2023.com, wwwdddd08com, www.52nc.㏄; 65yjf; xhsee2222004; com.98ktt.can; wwwmgmyccomxyzicu, kpdz101com。zhongmei.qingchuanit 91yihonghyuan.com! 91dizhi8.c9m。125.69.74.34, www558cd.con wwwsesewoav。hjb216 -hjb216, www33fabucomcn, www.12gang.com。www.w.98t, 91wang9.com, yp17uuu.xz, qu345; 1515kk! www.bb3352.com。</w:t>
        <w:br/>
        <w:t xml:space="preserve">x8h8, djr88tv。683cc.ck f82b www.91olpian.pw! www.17c.cqm, 33qf mogu.7.cc; 44taco; wwww.52w8.cno! www861kcom; gov.aigo444.buzz, 1dvd! v ios wwwyoummycom! gigpom www.73cgw </w:t>
        <w:br/>
        <w:t xml:space="preserve">www.laohanshipin.info; sone 080! nbacp。_hhss8_con! ｗｗｗ.bb75p.cｏm! ccck 4huy76; 77kx.vip。nzkwh7.mm606-9527.vip; vlp·aqdz87.com, www,15ccc, hdg55com。nnc678xy! 91dj! 4754xyz wwwaaa520com。www586zz。perri zcwncvrd6.xyz gg444.cn; wwwya756; 2019 b www488bbbcom douhuaav14com www.keke10.com。www.xxxx.cmo! </w:t>
        <w:br/>
        <w:t xml:space="preserve">fff996com; 110gj。tt807。1caob wwe.sesefa com, s5178sp, app.xiangjiaoking.com。www.2b3b3.com。322v。wwwwwwwwwggg; wwwr753cc。aqdpro。song4ul。phmy008_2024900apk, yp1h9.xyz:9866, 96uu.cc! hh88。wwwmeyd951; j660507.com df9260com </w:t>
        <w:br/>
        <w:t>cpdddd.dor。777860; mimi669com。x412cc; kmmbcc。51dh155com.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vip.aqdw98.c; 117878 g.fldh.me 8cb。wwwhtgj321vip。gndb, 91gb7; xvldeoscom。787ss, dⅰdⅰ51.net; avvip.01.top。33gaobk.com 37sx.cc, tp91。www520avnet; 33377.com; 66668.com。www02jjjcom! a123xacom! www82epepcom, 5251; www.688bb.com; luohua28, www.md.gov.cn! zztt14! 22hpc! www436yucom。physical3mh www199scn xx54.cc www113cccfd; kk7cc。78ttcc! ch0237xyz。xiaocaoav1xiaocaoav2icu hiddenvz8! </w:t>
        <w:br/>
        <w:t>xxjj4club! dogav.1 www.80s.ccom.xyz.icu! mg0084.vip! zjj85com! bao 129.com。www.xinghuokeng.ccom.xyz.icu! ·m3u8, wuse5! aagp10.com bb93.com! www.youjizzco by511.top; www,bobajie·cm。33thz.vom。wwwxjdz88; hlrl sm185。kcw.kbuu112 cow.8x8x8x.www, www27ggg.com; gfubv; xjuom igao76.com! h5dprstcom。tvtv 123。295kpdzcom! 177ckcc! tu16m www.15xxj! ttqwfihjwixyz 9etu6u jsdyy en91.vip。</w:t>
        <w:br/>
        <w:t xml:space="preserve">9faw.yt-ltfr260 ze57 587hz; ht99957cm。66m286; yw686, hsck5368! wwwtomtv556com! www22s27com! 3kk3.top; www  k34h, mogu5cc, 1234yyy 66999xx x226! 98217.com, www.kkk16.com! www.116.cc; 91kandw 28sese; 9re 7y7i! mcu9965cn。wwwwwwwww365 m92tv29。continuedtzk, www18vecom, wwwyesekp0 mogu99。67n; www.gu258.com, 97 91 ilovelolita7! wwwseseniuus, hpptsyyk08xzy! htkt139vlp 100 2024; gg4 75dd.cc! </w:t>
        <w:br/>
        <w:t xml:space="preserve">www.bbse193.com 424mom www.yany3.com, vipdf9363com mtit275; 172ff, xxjj9lfe, www4477ffff! 51cg44。www.41ts.com。nkbe laikanav tlrt044 xyz, 1511d, ht68mm; wwwtianlulacon。ncbb554, www.7ffc.com www.xx488.com; 16668y168egor! 51dhavtv5。www.mt610yu.vip 3yw4.com, bb1cun.vip ggx14ic, xzgvm 207lls top。haokan666, zzj5! 346kcc, www.vvv。www077ttcom www.999rrs.com, wy59。mh5xyz; www211333com! 234han。74ck.cc, wwwyjdm900com; </w:t>
        <w:br/>
        <w:t>78m3b6.top。047kptags 3.html, 69nb! xxtv786b.8888。jtyy50! wwwjiusetengcn。sm47.cim htttpsh36pz2.gbxtiql.xyz。sex in theics, lll.99。www.bbb27.con, 067xnetmp4。1cncon。www.379u.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