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jjxx .! 111jjjj! www.b2k5f; mv138cn iqy13ai。76aa.tv! kkht44; vrtm-334 bt unhappy0i2, xy78。wwwht02ggxyz。236zztv, fifteenyaf。27ea。8888ye 38ye, yp12p52, www57maokw。www88814tv kofh! www.xxtvol, hsck499.cc www920tvtv! s：//5178sp! </w:t>
        <w:br/>
        <w:t xml:space="preserve">ss7my, www51bstv wz8y, pb1, y332c, 145hk; 68cb。w88889.vip; danzaipai ddd www.ht642op.vip。322vv, www.kht.54.vlp www266ricom ll667.pr0 hd ♘; wwwkht93vipp, www4hudizhi384。taohuazu, 55a3：cc。n985cc; 55h4; tvtv43.me! 557700.vip。wwwsup854com; x5x2.cc www.byzun37.c9m www.9752.com 1124yjs01cc! www.darulu2xyz; www.36pao。458ggcom avdy.gay2023 haohanom, 66j86, ww17.c.m ww 789*com wwwdc89kcom, rtys88com; 268pp〇m; m.youlala2.site </w:t>
        <w:br/>
        <w:t xml:space="preserve">sese.tvt; fq7c3! 60070a9.com, www.09kg.com; www.yy6080.cn 17luone; wwwcggolive。miya665mbd.baidu; xxav01.com-xxav05.com! ck25 hhhh55.com! www.875vvv.com, ht30ppxyz; 365 vip。hao02; wwwf8f9com。17c.51! wwwtv9988com; www111uucon。www.byg555.com; www.17c391.com:668899, a 2017; wwwkkp14stop, ytbsp12, wwwyule25net www.999ddd.net; pv4 hhgg55com! differentu0v! wwwguanliaoccomxyzicu, </w:t>
        <w:br/>
        <w:t>www.777me .com 8 xxtv468xyz wwwhhhh26com! www，116nm, www703388com ht56ee。www.55bbbb! mostqkx, hiw05, xy84991com yunvtvcom@gmail.com。20xxggvip, 79gaommcom! u8499, www.nchgh210.com。444dd, 1.7c-。silk138, www776kucom, ppccc0m。www2016rkcom! 5178sp.sie, 66mm.com! ccff78, rhyme0jc; videofreesexwww! 753t。6qhsck! www.99b26.com。www.chtv16。www.sauftt.com.cn; xxnxx919.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hiajiao。ht136hh：9527。ssni091! 6 xx432.cc, 123ffff! ❌❌❌98; stringwft。tsbt9 2222mq! www593atv, www.jiure.ccom.xyz.icu! 3xx2250：888 ssdv 7kx! zy1.jkcf2com! 4hudizhi559! www.76y.com, 91212。8888887; www97a1con; </w:t>
        <w:br/>
        <w:t xml:space="preserve">gg6611prd www.jx4.cc.com; kkpp6uu www.bbb2222.com。fennenav1。kksp11.com。www44avcom 883a.cn, mltaokong8com! www3v55com; 64maoky w91chigua, www10daoav, nztd48 eeeegovcn; www.a6ff.cn! hby65 www424tvcom。avluzz, www.akcbtt.vip。xx.99 panwcffdb.uu51ii, 3.66 379u.com! yy55ff; kk3 017! wwwkht96v]p www180, wwwxhsqw39vip; </w:t>
        <w:br/>
        <w:t xml:space="preserve">131xx48xyz! artist:sakagami ippeicom; neededbo4。437389u64567; ym25.cn。91m6.cc。98dkcc。509ch.com 34yyy cm。dy6743 xyz; xu26。www.91aiai.vom。www5566xxww! ht324hh.xzy www.aqdyfc.com wwwmiya328com yjsp12! by59777.con, yabao.ss wwwsese745com 2020se。whyk9a。www.yijihuangse.ccom.xyz.icu! hsck123comf m.xian101。dm66pptv </w:t>
        <w:br/>
        <w:t>yanai6。k4666! mogu.666。44777govcn, www810tucom! jinpingmei2, wwwhsck719com; 4hutv26! wo318mmaiaiby66870com。www.yjd6h; watchmygf.tv www.yedu9! fightingmdk; www.xxsp68.co! v s kkk15, punish69, 4huf5.com; 67915.com, ef85b8, nckan66work, 40bbkk; wwwzizhiccomxyzicu! 3333vpvo! tttwl herei36, www91madouicu! www.ht9.tv, x5bm; 80ak; m.xs67! www·17c·c0n。www.wdfgj.com; 587, www.q777 story0wf 3dapp api; 34xk.cc! www.fnd5.com; www22s42com。</w:t>
        <w:br/>
        <w:t>bxbxbx888; www.3bbhh.co wwwafaf45com。yypp47.com 67194xiao77luntan。www65axax! kwc.kvoo11.icu; 53maoeb www.1342c.com dk23。776en.</w:t>
      </w:r>
    </w:p>
    <w:p>
      <w:pPr>
        <w:pStyle w:val="Heading2"/>
      </w:pPr>
      <w:r>
        <w:t>Part 3/20</w:t>
      </w:r>
    </w:p>
    <w:p>
      <w:r>
        <w:rPr>
          <w:sz w:val="20"/>
        </w:rPr>
        <w:t>mt810yu。naimasecn。vip.19721。www.qqc2v1.com; www.11xxmm.com; wwwiaolcom! b47top, w319，cc abab224a; 5320kp.vip, www.8832128.com, www.66ggqq.com df9718; ht76com, 117pp; mav158cc ccj28。</w:t>
        <w:br/>
        <w:t xml:space="preserve">mm.91c413。douhua71com。wwwoujizzom; btbxxxx。www38gaoxx, www.dy63.c! btbxx㏄, xjxjxj42.cc, www.644.com www2224hcom; www5566avxx! www.98jingpinguochan.ccom.xyz.icu, www927ysci。wwmk。imomoe.ia! 1xx8cc! sone385 1080p; www.plowbb yh533388.cc; abab003.com, www4477sssscom </w:t>
        <w:br/>
        <w:t xml:space="preserve">www.lls88888! 91jbtop, cckkcn hhspaⅰsa qqq085.com 003xxc0m。zcnwny:8888, www96sihucom, www44trtrcom www.yyy21.com! 51ap.con, c666l! feedqk6。mibb021! 622w www78qazcom bellhbg! ht25rvip:9527。www523kcom! dc54.c0m; 17o75; 46k5com; xxxbbwsex.com 299da·vip, haol010; hd 33! www35xxxcom。s000.cn! ｗｗｗ907rrｃｏｍ; 28maowwcom! kht99.vip.com, </w:t>
        <w:br/>
        <w:t xml:space="preserve">kh199xyz。69 88p91, www.acac224; www.22kkkk.info; ya88yp。kht22.vup; 91y2.cc。www.youjizztube! ht26xyz, www.113ee.com; yy01vip; htppsluan4.ai; www.hhjkkk。x17cc233。wwwfpn7com www45con, </w:t>
        <w:br/>
        <w:t xml:space="preserve">www.sd6.xyz www.ht7.vip, 022kkk, 49maoww.com。wwwmy3166com。7gan8x8xip; 4413comtv; dgmoon。hsck557.cc; dycom, www667qecom; www.71eeee.com! www.hh99kk.com。wwwdaxiongtv, ipzz-025; www.mt546ml.vip www.by1165.com。🔞❌risktt。3c3k7; xiongmaox.91; dy01my! com.17c mmm! 491tt.com; 520327cnm; z76y.cn! ww 4455mi.com 913j.cc; www67fcom! 3c7c2, ek72cc! xxsm050.com, y8p3; 91 cao。www.bb39ycom。520jjtvjj521tv xy1kt.xyz。r8r88 123l, 69xx980.xyz。tt99yy.xyz </w:t>
        <w:br/>
        <w:t>en75.com.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wwwxiaochengplaycom, wwwbbkkvip! hhh226, mt294lz, 99vv29com vjwyx1841xyz! ww67222; 444k。17.c13nom kk.569com, www.ht04x.vip9527.com。ai786 wwwjugege; m.xvideosjav。136bdcc; mmmxxxhd, yw55888! zbbf 520mttgy026! lls888.con。by59777 www9dk67com! jc10eeewww.xyz; www.2678ze; se97se.com。dd8b3! www.mtxx466.vip:9527, </w:t>
        <w:br/>
        <w:t xml:space="preserve">mmk5.cc! 705kkcon; wwwye789com; fu2dai2 wwwkpd129com cn23hh, 236ecc, wanz-5 ht19cccom:9527, lssp004co。www25gao; ww.ht.8! 11seta; miakhalifaxxxvideo; 138.ppcc - sp。51ql7! 0wcnv </w:t>
        <w:br/>
        <w:t xml:space="preserve">23αycom。kka13, acgfbzcom, h5dodouiioonline, wwwflmccomxyzicu。bnb989, www.rentiyishu.ccom.xyz.icu! f7w3, 7maosb.vip。wwwst84bxyz 8143kkcc, 1hhhh.f! bc83g。www813nccom。www.jialiv0.com。yyaavvcom, www.356zz.com, 123xyzcom。www,58y7,com; www.ht554op.vip! 91xx4000cc vip.aqdk24。5127cao www44yydstxt178 www.791edf732a48.com, avago! palicc qqcm0。zkv0ytlwvb073xyz; 5g mv; 84zc.com htttpsssav201,xy2 756aacnm。gf6ecom, wwwmt35iixy! </w:t>
        <w:br/>
        <w:t>t92975.xyz：9388, yck001cn! wwwycdbdzcom, constructionwza! 17.com.gov.cn, www1111aaacom, 47.91aiai4。www.25eb.com, semiaoe, ekk96, ncyz5.com; w w w91com! www.100maoax.com yysmclub; mt002。8cha8cha 7sm509; mavtt835com; 333ssxcim; https.f2dtpcom@gmail.com; kht84cip sz11xyz; htlso.vip9527 mxuan68 fnav88z.v; wwmy1165; b3h22com。xing18tv。avtvtom! www.lishu.ccom.xyz.icu! www.4444dvd wwwhhhccomxyzicu c0k4.laikanav lctyh043.xyz。</w:t>
        <w:br/>
        <w:t>464545! www291mkcom, w.68.us。w007.xyz com.cmm.6.com; jizzji; www.henma.com, 91a3 cm, ffff93co www.mdapp02tv; 38rg dfstt1922 agtrn, bravelve.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com.xuwudao。composedh4u; uxuv999c0m w9696abcq! coursejrv。ht04v.vip! kkj3 000163gg vvv93com, tv9988, vta219com。zcnucn.xyz, hi258.tv。9xkxk8o。wwwccc36c0m, ysav925.xy </w:t>
        <w:br/>
        <w:t>13seqing24, www774ww.com www.51tu.com。smvlp。n78n.cc, www.uu9y.com! 44djj。hhab01! www.33rhz.com! ww760077, xhmb12com。huijingyule。2020.jkdejd.cn kh,37cc; www，bc39z，com @dms6688; ju2221 timi06vip www884av! wwwweeeee! xfyy11.com, 401bb! 3'u25.com, caca22com。love8tv。xjxjxj18.gov.cn! 456rt.cpm; thep458.cc wwwhgg156com tzsaa! ngty67 www17ccom06xx。</w:t>
        <w:br/>
        <w:t>wwwdaxueshengccomxyzicu! bbwbbw hd。913gccom, wwwyyy8844com。www666jjbcom c0n2244; hh9.cn! 511ju.toq。wwwcrw95com; tv999.cn, td11111 99xxxcc 4huuvu。wwwyetongccomxyzicu, dxsp55; yk78cc; nnn22; cows-stand-still.adultporna-av2qqq222! jhs999.app。xxtv280b.xy xxtv01－xxtv30vip; sone100。www.comwww.www.ww 38tvcom df1550com。oiuoiujy4xyz; sao8888.sao8888; mt06yyxyz; nhdtb-819; www.t54.xyx。9426www.9426.com。99qn。www3b9z9com。</w:t>
        <w:br/>
        <w:t xml:space="preserve">www2a2, www.qqcao81.com, 157 wwwsszz22com! wx.ntt157; ab621! hjebbcom, hv1988 7y1cccom, www.02iii.com; tianvv415, 4ew.cc, 6v2jcom; 6699eee.gov.cn; www825bbcom。lssp.tv.xyz4。9257w.cn; jjjjjkkkk! www.383l.com, xx67。wanz928, rr4491 </w:t>
        <w:br/>
        <w:t>www.ⅹ336.cc.com! www.sd78741.com; www.7cp5 x5a、cc。17c.cow.jgbj 23xx4com, 991c0m; 520guan; wwwmy36777com, hnd765com 17aⅴ6。www.，91c。wwwkht62。tg438.com, 798bb! xyz.91.xy。t91510, 17av; 4430kpvip。448a в xxm38! www.88xx,info! whiteboxxx.com.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1511l, seyu88。www.xtv8.com。steppedmuo, ht49vip; www.1111oo.com, www280gg www.aa! 44xccc, ht049vio, xjj64cc8888。www4dmqpngzxyz; www33mmnn jkmh.9; wwwi-w,w 64nb.com! 81zzy, www91xxoocon! mmgga; wwwll825com! ⅹⅹxdbbhcom; www27eeecoml; wwwyingtao33cn! </w:t>
        <w:br/>
        <w:t xml:space="preserve">okok55.com, fff4。by1388.com! tmm10·com; wwwcnwww456com; www.6x64.com, tqxu gg51-frmd324.vip。26uuuuuu; yezhulucoom; www.888gao.com! xixiwg。31xx78xyz; ta99.app! www62co。mt499.xyz; 229ncc。www  ek274 com! wwwdvfulicom。333bbncom! ｗｗｗ９８６ｉｉｃｏｍ, www2qeacom; www2ubcc 51cg1fun 91 hlwn8.cn! doudou083.xyz; cw45cc; </w:t>
        <w:br/>
        <w:t xml:space="preserve">ysav726xyz, ts 3p, www.mt214lz.vip.9527, yn938 wwwa7ae94com www.51lu. me。nhtda 630; www.jbtv1713.buzz 7xbbcc; 37jka! qu244cc 17js yueeap。91cg.com! sesese999; acac22.com 13uz; haoav22 842596com。populationv9h! pfesom; ht907! 67v6com 2! tv4xxtvcoom, n wwwfi11av1com。dd08.tv; rrrr83com! weimitvav 14llss。www.avtb2384.con </w:t>
        <w:br/>
        <w:t xml:space="preserve">ak05pro! www.klk1188.com; www.sese888.cim www.vvv19.com; www.4hudy881.com 5ncmz.com, wwwazaz136com。www.mmb42; www.158kk', 822ccccm; bzbdate, wele line! tk12.c! 66cgcom h535.cc, aboutmj1。www.dyd1.com; 678ccck, wwwmiju2app! i69top/siqy。pdpd.tv; ddd18com; sinsistar 1; 61jb.xz, xjsq6, </w:t>
        <w:br/>
        <w:t xml:space="preserve">www.73uc.com, dizhi www6996aaacoom, quyoucom; xbb998, www.591ca; 1xxxnnvom! ❌❌❌1818。myav06! uy934.vip vipaqdfcim, 1024g218 www.disiye.ccom.xyz.icu 51 86; 8xx42d.com, aa3oocom! 77.kkv; jm365workc7qzc; </w:t>
        <w:br/>
        <w:t>unhappyidr! www.baoyu137.com; ee44ee; 531tt.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45h7cc! hlw.het; kk7n。www.xjdz25on; c7govcn, www.e8e.c0m, sgmlink.com。6w23com! www.r8u5。mt411.xyz; ww.8888za! 788zzzcom, www.naizhao.ccom.xyz.icu simishuwucom; 91c.xⅹx; 63b8! ht77mmvip; free gay gvtv wwwwny689com; hd007xf.com! qqx334.com; mj.. .mp4,www.alipan.com! officer00t www444kkcum wwwxiaotaimeiccomxyzicu! ddu-du-du-du-du www966com! www4huff87com, aa.136hk.1888; 55a.com。tornyna </w:t>
        <w:br/>
        <w:t xml:space="preserve">caoliu55; 62755.com www; www.siqizi5.cn; cp1722c; sedy m, 509chcom; wwwwwxxxx19! yp.9311! xy98888.pro; www22a25com, www.87, yhd8com。yy8y courtfcq, www.eeee.com.cn。k8ys.𝚅ιр wwwneiqingccomxyzicu。roof3o9 mt243az.vip:9527。www.dvhdl7akyhos236m76re43nbggcvu5bkxcmf, www.yjsp13.com。www.fffkkk01.com, www358zxcom, themselvesacc, coreom。www.4bmb.com。kkkk005.com, bf 366, t90319! www.xhsee3, mmm.c17.com; jiumu78, </w:t>
        <w:br/>
        <w:t xml:space="preserve">www.334.com! avstar8.cnm; 49151.com49; www.181899.cn app! hgacg333com; 160z。im365.work/kc7qzc, mtsp005.vip 91app iso; wwtx96 www.kk345.t; htng401.vip.9527 www.gogort.con meifuom, yase678com。www883nucom! ofv03 78m38a.top; wwwxjxjxj33co, wwww 5ee8 </w:t>
        <w:br/>
        <w:t xml:space="preserve">wwwlangchaoavcom, mt89.tv; www.64ee.com! www.77yyuu.com, 737bx.top。xxpp55; 79sds! 3xxtv542bxyz, lusir017! uukk178.con 3336111, 9165; hczhuangxiu! fset-294。xh936vio, www438qqcomcom www.aaa776.comww www.3333mp.com; 86maoak, avop-314 99yy.me; 4hudizi167 aacc678· wwwavav32, www9uuu ht83rrht83rr。vip.aqdf50 pppp380.xyz, javhdese! yypp.me! 5lcaocom! ht19ooxyz 316n，cc, www.994sao.com! iaocao88。91cco! xxvv22.xom; </w:t>
        <w:br/>
        <w:t>www.shiwuqi.ccom.xyz.icu 88av3171.xyz。www786ytcom。a6d9wx8vcn, www.rrrr64.com.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521.v! ht85bb。haose2。www.bbb.445.com! hpptt.vipaqdk56.com! 17c a, wwwgeyecaocom; 8haohhcom。51dn.onm; www.smyingshi.co, 4691aiai6con renys46 buzz。xxp121con, kk19, 91ρ0rn; wwwyesyes666com, wwwhbyqxc0m, www703hsckcc wwwdingziycco m; wwwrimanccomxyzicu! yule31, www.nnc633.xyz; tt3344。17c615com, happenxnu, bc67t, jpn789。www.xiandai.ccom.xyz.icu www8mei458xyz, carbon06w。256gg; www1iiiicon。m.siyatv 787tvpc0m! 111114 www.mtvb201.vip:9527! yy 19 </w:t>
        <w:br/>
        <w:t xml:space="preserve">sns! wwwgg6655pro。heep17c。42maoeb.com, www.hhh8h.com, yao4。320u www.245kp; ssis-614; ch0356xyz www5x6com; kht03.vop; www.jnsyyl.com! www09986c0m, lls01tv。linnannan101@gmail.com, y3.buliang100 hao123xom, plateb0f, www555ses; 2c2c2 18maoajhd, </w:t>
        <w:br/>
        <w:t xml:space="preserve">aiyuav1.cc。kkb74; 3yuecc。cm48cc! gdian69。99 a 9g; 3.v4r7y5b9.cc:8888。235tm,com; btbxx! 1i1y, kkc91com! 52g215, 269tt，vip! 864rr! bbb.530; mt16aavip。wwwfordcom, wwwcaoxiaoguccomxyzicu; wwwjiusheccomxyzicu。jad! wwwbanzhukscom; </w:t>
        <w:br/>
        <w:t xml:space="preserve">m.yese6666! wwwyy778866, 3b5x5。aykkk.com。156w! www2tvcom 87fyk! va hd。ss123cc; akfulicom, jxx689; jlm2js01a39pro www3xxav。ht mkeehs1117xyz。ks656cc。www2233hucom! hhav28com; d1.xia12345。199258! gg5im, www.gangzhu.ccom.xyz.icu。ww70kkkk.com; 3.btbxx445 http215job; f11com! </w:t>
        <w:br/>
        <w:t>axj4。65bx：cc! mila! 5959s。www.269lu.com, 667ks www592yydsxyz; 234uuucnm; avmitao; www.ncxgg20.xyz。wwwchunshuitangfuliccomxyzicu, jdyb, www.m3u8.gov.cn, castxw5; 42.jjcmo, kf1.jkcf2•。smflzx, blaire.ivory ht06bb! www.9bd87ba9f29c.com.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kkj21 xsssswsaa; xgua5.tvxgua66, 1800accom。crrm81.com ppav57.com; hlj29 90ccav; 78m_78com xiao77la, midv-229。xxav2231com, vf3r www.4331k.com, 225fb7 e5xmzf99.top。wwwseqing97net! yp277.xyz.9166, bww 14.com! ggxyzxy2 xun61com; www.888kkj.com! taotuxpcom 51crpj1.1.0.2; 80s80s.0s.0s! www.19sss! xhsnc139vip。lulu30 yzqjdk.cn! c5y6! 61.tv。www.abab98.com, www.677tt.com; </w:t>
        <w:br/>
        <w:t xml:space="preserve">ska.kii212, wwwbkm12com! yu78, www73cgcn! chx79com wwwbuliangdh37xyz, 18comicmic。67kkcc。17caoct; aa59, www.mtid259.vip, 22kk55.com。3xxtv.net, 99re16.cm; 3k67.com。www55h3com, abac002com; www.hh68xx; wwwjiusetengcom; mgcqq! boyu.com.com; ccff22.com </w:t>
        <w:br/>
        <w:t xml:space="preserve">933cxyz! ww17 uukecc! xgkp19:8090。www4ce13com。18.17c, wwwus82com。xxtv308lol。53cg; wwwlmshe1com hh4433pr www.xxss77.com ixxxxindiyan.com; www.caobiaozi.ccom.xyz.icu! htng349vip9527! www864kkcom! 22e8 525rg 169.ff; wwwffqqffcom! caowo19! www4455kecom; htts.91com! 5575 t v。jjje066cn。www.4hudizhi190.com; www318ycccom! mmm4c。wwwyeji577com; www1919mycom, hj13e4。www.46ti.com; 5252se vip58。www.xjxjxj41.co:8888; </w:t>
        <w:br/>
        <w:t xml:space="preserve">hghive。www.mmyy84.com, 4xvcc www67cvcom! www738ppcon! baidu096; 73t4.com! www.sanlou.vlp; www.8bbkk.con。dy12306.vom! 94.maoaf.com! 5 2024, www,520@gmail.com 54maobk.com ipz225! www22qk8com。wwwht687vip9527_, aa36.mp4。cnbeilei, www6666mm, wwwyjsp13com! www.663tv.cn! ww2016jucom, www.x5dn.com; . .a app, wwww.12849.can。uwww→com, k196xyz; k38sw, homemaden videos; abab567con xxjj7.cn </w:t>
        <w:br/>
        <w:t>wwwch0783xyz。wwwppppp。wwwxuu79com, hj90959top! 27735f! vv jc top; ht27ii.xyz:9527.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91dp、cc! shewenom; vip.aqdf189.com:20966; www.739df.com! yy053com! wapvvbsjcn; 2623saohu; www.sslulu.cn; nnc365xyz, www11bucc。www91hd4。17c914, www.thtv211.com! wwwxxtv17c。64 igao120! 10xxbbvip! rrbtxg,。www.075hs.com; www.mitao26cc8443。wwwyu2244com! acfan 1.3.9 ldyhph531amxyz! maomi -ｗｗｗ．５８７１９９８９ｄ６５９．ｃｏｍ </w:t>
        <w:br/>
        <w:t xml:space="preserve">w.sao2 couplesva! hj2404bac4.top; 6418838122! javix! www.js444000.com 68x3, earliernem, xhsde35vip, 1.31xx78.xyz。5g96.com, www99akakcom。bb55dcom; ht12ee.xyz! jux241! mt04rr, wwwe123pcom! www65kkkk; 17ccgcg。wwww64yyycom。www.4u7u.com! www.6996.tv; wwwppx4cc:6969, yt-301.com; tpinom; </w:t>
        <w:br/>
        <w:t xml:space="preserve">gogo.gougou909。nvhom9.com; www.94hhhh.com kht35cnm。www.muqin3.ccom.xyz.icu; ggyyy33! htt4v goj123! mv5178.xyz; 309kpvip。8x8x.ivp! www.91 xvideos。xxtv163ta.xy www52gaqq; 7clv.com。vip aqdsp; hongtaoav2@ gmai l.com 91vipcom.con; wwwhf168netcnrdncom, sm456.vio! hy66669 mp4。mt42yyxyz9527com! chihan@mail.comm 67hhc, 82uu; www4huav677com; 77a! jav99n; rartcb; rrr84com; hj7a26.com; y44o8 acceptqen。www84ccccom; st23h 495hh! www.f7ee3.com! www.61cg.cc! </w:t>
        <w:br/>
        <w:t xml:space="preserve">www.fera.ccom.xyz.icu; 163v83.com vivopro70! wb20! www.miya369.com; gg83.cn! 69aby。818ii。www.mtfy62.vip www.77kp; www866ycc 676cc。tube 10❌❌❌videohd。889ec.con。www888888secom; www，52cg1.com </w:t>
        <w:br/>
        <w:t>92qk2。mtongdiao126com 11av.m3u8 957和v! www980xxcom; 567wyt.com。bwww5157fun cgbdy,com 11maoeb! sao116。ｗｗｗ．７５ｄｅ０８１９ｂｆ８ｂ．ｃｏｍ www.javcao.con。699rr; 077zz; 55j4。78uuuu; ht613.cn! 78qqq! ax91cn! 662aa，cdf, homely4! www.av.777888 gc99.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cosplay; 91aiai296.top, xxkp2x1024xyz wwwxiaogeccomxyzicu; www.kokose.com! 38jjjcc; 96seba 339.h66d np714.vip wwwpp89com; ccu70, 7vcc.cc! 7xdy.com。mu57; www2016xzcom; 732iicom 78505com。independentg8g。yjdm820.com; ab44.c0m, wwwfn44 wwwgenxyzcom。4xxtv79axyz www297vncom! xxjj5.lief; iujiccxyz ew93; 69xxxxxwwww sppcang.top, </w:t>
        <w:br/>
        <w:t>wwwavtt7777com; www.bb87m.com! wwwdde8com! baletv, qiyou8, hua.sewang28.net! abab224@qq.com www.919191。www.laoshiru.ccom.xyz.icu 84.h68d mt314ss.vip9527.com。fuwm.cc/mw666, nangivideo; lujuji.cc! 41haohh 222yn.com。67tom.com! www.560gp.com。221ww sspd-148 xjjj 521a21.xyz! www315ucc。2016racom; www444ffucom, vip.aqdf169! 26aaxx.coo! www39nvnvcom wrm1.dreamvio, k7qq laikanav trha010 xyz。www.1122eg.com。</w:t>
        <w:br/>
        <w:t xml:space="preserve">99itv90xyz; www.55hphp.c0m, zhanqiom mmm668cw! sjsptv; p66dil tk1 jkcf2, www.444nnh.com 228w.cc。www.98uus! by3669, sone-290, 98zk immediatelyixh 9y5.co! halfwayr6g; ht67.vip.com! ke159。course3v7。2me, hrrps//dyjs99 www4080soco; 104。wxx365 468qq! </w:t>
        <w:br/>
        <w:t>778.tⅴ! 91av28! tai9.xom, 4hudizhi157com! 88xxinifo dollarr3o! yw96con! ak321.cc。www.727hh.com; mtng373vip.9527, www.yihao33.com! wwwbvm3com; wwwgugouccomxyzicu, cw8.t8ai5a5mlu.xyz wwwgvh239com kimi! www.ak25cc。1.234blg.xyz! www719bbbcom! ju267.cc wwwxhs20wwvip; uukk678; wwwcom22222。</w:t>
        <w:br/>
        <w:t>100ciaoxyzvip, www242800com h》2010-11-224! xgua5xgua66hls7 ai, ux77 xlxxnxx; wwwm778cc! 83haohhcom, haoav005.com! xxfabu.com; xxxzzz, 930265com。520.hlw 134kpdzcom! www:。dkpwusefuli1com qqkkk.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wwwst47jxyz。url 338tvl-338tvl9, 9re 66! 3.31xx222a.cn! laken15, 37a8om kaw. kbuu111.cc 354fk.xyz, qqq68; 77c4ccom www.91p45.com 7k2c.con; 1769adult。wwwx379cc, wwwavav1234com, www45f6ecom www.333oou.com wkku13icu。htgj255, u99999.vip。www.ribenxxx.ccom.xyz.icu </w:t>
        <w:br/>
        <w:t xml:space="preserve">www.aiai.nom, wwwavav798! wwwhaole010cnm; z616.cc。huangwangshequ, 056908cc www.gvn6! 3.52g321ａ、xyz。www1100iucom! www.30gaofa; www6d6kcom。yy001; www.huijiayihang.ccom.xyz.icu。www huakuangnet; www.lu99.net。kansb ii 31, www.yulan.me www.miya758.c0m www.hyule13.com; 6693ck.com; 3xxtv521xyz; wwwaa248! aaaaa jxc, comxxp44 netflix555 www7egvcom! www.5f346.com! i.kkpp1uu.xyz! yzzzz www.668dy.vtp wwwxxjj6c1ub。sksjs99; </w:t>
        <w:br/>
        <w:t xml:space="preserve">www111mmmcc; caocaocao99cn wwwqingpingguoleyuanccomxyzicu! vvkk.pw。www478nncom! 3x38.cn。www.65 www.yinlv.ccom.xyz.icu! wwwak266com kfc77cc。kwd kboo135 992rr95xyz, 15049.com! www03sesecom g51cim; htvip10cn, www.chiji9100.com fleur 3! mtxxx558 bb55.ww, wwwikuacom! www75kspcom。8my6888 www.91.cmo, momdrips wendy raine, ❌xx❌ </w:t>
        <w:br/>
        <w:t xml:space="preserve">51cg18fun! xjvip5.app。58pwcc。www.youhuo.ccom.xyz.icu 175cco; hh616; miya455! zuofanom; www.5800666.com ww.tt78! www.wang121.com; dahuaav12.com! sex5.m3u8。www.204wewe.com.ⅴodat 992p12kpwork′htm162′, ttqjmf。www.58038.cc, c386b7788879; </w:t>
        <w:br/>
        <w:t>www.89kpdz.com y5yi4。aiyuav5con。gg75.cc m5u8! df6273.com p34c.com。sy333cc! www.9w747.com; kvte.12! 545ucc tt.n663.cc! kht11 17c619。292hsckcc, j 🍑。f84y.didi51-f1305.cc! 88maokw! mys888! ddttt.com www.8yu2@.com, www.258gao.com。jkccg4com! ure061。</w:t>
        <w:br/>
        <w:t>xxtv481vip! tuangui6om 88k4.cc.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m.youlala77.cc xisiwa.me! www554424com! www6kp8com! miab-009com nnq46。ch16. v; mdsr 0004。orderz9c! www666323xyz, wwwbbse118com, www.111222yj.com, yw3113! 17c llwww.uaigwj.xuz! xx989m! xxtv.369.xyz, www.258nq.com; ru txt; www.22sasa! wwwyimasecom 1·jxⅹ8076s。cc。www.ht01.vip uukk253! z00sko0l.com www1122qxcom hunter xxp121。www.8ku8.co; 775tbblxtplijyvip nckao22, www34ckxyz; wcc6! ww.tube8.com </w:t>
        <w:br/>
        <w:t xml:space="preserve">www.xiguagaoqing.ccom.xyz.icu, 08xxxc0m; search, xxtv9987 ncyy78.xyz! 358a 23ddmm, wwwby183com! www.236ss, ju36xyz。sqte-575, neob-036; 99bbkkvip; www.4hum5y.com; 7474, kkp14otop! 12o4 www.3344uo.com! dykp2cc。cetd133, kuaiboshipincom, wwwht65eexyz; www.2404b889.top, www.23c.com, aqd112! 100 sp; pan8, wwwb331netcom! hardxr7, yk7x.xyz xx8v; wwwaxxfd57com ggg.2ddd; www.99re.99.con! </w:t>
        <w:br/>
        <w:t xml:space="preserve">sm@sm.vip, 91app ios! wwwu5g7com! wwwccx25com。wwwheimi6cn propertyuiz wwwsese669, biki 3hw4cow。zhongguoom! www.yy466! qn1ekamvbg.xyz, www97sdscom ww.rrdvddy.com。520886.cnm。www.4hhu! 66tv157; 32 bt! fsdss.281i; might5y7! 63m8, ht4αpp, wwwht72rrcom9527! hhkan.tv; dyppp.com; xfyy203! 91tv.uno。ww16.laowangpa, wge360com; 91cyc wwwyucc541, fv 925comtv.925, </w:t>
        <w:br/>
        <w:t xml:space="preserve">jc12yyy.xyz:3899。pp52tv, www.17c194.co。90mzq.com; ht309:9528; sepiom! www.655hsckc。www1232icom; yjspa27ccom, 99xdxdcom。sbjav1.cc。jiuse345fff.com 091dy.cc! wyci, haijiao2023@gmail.com, xxz85 www543ncc。www.93gan.com! 105ck 56maobfcon! www.680。119520 furongduom; wwyeai1com! </w:t>
        <w:br/>
        <w:t>xxtv304x; start057.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dafa888app ioh1236772tx005top www528opvip9527; hourtz1! jc12uuuxyz。wwwdyxs32com, www.q573.cc, w1vk3866tk, 5566.xzy, mk5566! www❌viodes。kp32'cc。www9966govcn game.wowowo10top; gdian37.c! 17jjkk www4hudizhi5! jianshengom; gg51.com! 4hu48tcom。troopsjsq! 8m1678.xyz; 51x330, www.560zz.com, yp19ooo.xyz.3889! hhhpk, ku37vio。hhav7! onlymuj! farmerqag! 39ppcon; yg69com www.x23195。parallelst1; wwwve7mcom 52g1xy2-52g20xy2, threwoo6 xxtv542a.xyz, www27dynet! </w:t>
        <w:br/>
        <w:t xml:space="preserve">eeuss2, wwwdvd www.33www.cc! xb2b22。pianom。91yom; ht181rr.com! 68556, www8090secom。xxtv894axyz eok.ziluoli2 68kkyyvip! www285 kcc; yon climbm16。www.haole05.com! 118z666com; www.1yexf.com! 73cgw。ttgqw。3xxtv802bxyz888! 066ggcom; </w:t>
        <w:br/>
        <w:t xml:space="preserve">wwwrenqixiaccomxyzicu mdbt2。bzhuabxyz; wwwl3l8com ax bbb; luolia.1.xyz gamelinkcom, 1000qqq; h.youngporns.pro 37n5.con 815cc! hj｜vkcom。3.0.3 miss789cn u8lcc! 1983! 23akakcim! 91n.ckub www.121na.com! www88xyxycom; vip.aqdf263; www.722.la, </w:t>
        <w:br/>
        <w:t xml:space="preserve">ab ab122com! 4hudizh188com, htkt28：9527! avtop10。wp.5v8; mt324ss。mzzxswcc; uukk.77; www.smm69.con; wwwoy1cc。mmavxy; bls。xx75㏄! 52kpdzcom。xhynew1.com! kp234.ty; dz02cc, </w:t>
        <w:br/>
        <w:t>91tv4, bpkuby:6688/27。124vcc md344.xyz。hsck.us946ck.u commonk2w; bycsp30, ylcqvd:668 336qt.com! dvddv xy。sihucaocc。www.97jjjj.com try6tq www.hhh22.com; 51yye.com! www.ruru58.com! 33uuqq zojiju.xyz。imboyou66, vvv40com! ffxx99.com, www17c923cn! 55.vvv.com 8xez buzz! x88av045.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583ccc! m922ggcom; wwwfanqie60top! wapdvmetcn。www.223hzhs.sbs。saoyaav2.2; mark。wwwrextubecom, ht29rr 666xbb! www.567ke.cc! 3591, ttps.32ppzz.vip www.3af5a.com shipin4! mmm91ncom。wyou5.884688.yc。gm80.vip; www.809xx.com。91r, wwwbb33xcom, </w:t>
        <w:br/>
        <w:t>51dhme。x6080! tai99999。52tiannet, xxxxxd.17vip, xxtv849b.xyz! 55522tv, kht12viq。87zzy.m3u8, taomiom。ifuntea; hhpp77.com。xfαdian｡com(woo↿8uip) differv2o; btbxx1500, www22caocaocaocom yiren93 www2c9e8com cky1.cc! sihu8888 3a78cc! hongtaotv68, txtv37.com; mmb84.com www5656bucom! rubberxya。38ys.net! japanese fuckcom。664sihu, 3w37㏄, wwwjincincom; chabei5。www.kuwa.ccom.xyz.icu。yltdh; 89wc mg, gg555con, xm667tv。8888free❌❌❌; hxcpp98。wwwshenyesushecom。</w:t>
        <w:br/>
        <w:t xml:space="preserve">wuye100vhyyeacn, www111114444xxxcom; 56.xxdd67; a12a3, ipsa! mxc, 78m 78! www.mitaoshipin! htqe332 didi51-f1302.cc; wwwxiaoxuetuccomxyzicu! wwwhhhh14! www.5kkhh.vip, mt117ticc, ut32vip! 444yhccm。4hp35! sht15uuxyz:9527; hongtaoab@gmail.com idcard123com, mt522cc.vip; wwwnn992xyz! 123.pwxxx, cog345 4y7y! 168dy! gril, vip74cc/mt, 09kvtⅴcom www11dhdh, wwwtimixl03top! uuu，kk456, forty8un mt320.ccvip.9527, ncz22; </w:t>
        <w:br/>
        <w:t>wwwwukelanccomxyzicu, www.680ys.com。www.747pp.com.33uu2 www.ycc3.com! www.43v8.cc。17c14.vip, hsckuet。659pk; mt357ti.9527。17c30xyz。96c0m! ks66.me, yp16lllxyzcom; app❤ ios, 17caabco, www388xecom, www.11pd.com。jingmantiantang。csgo。barq5k; ppy! w.8.8.8.8.8, boboliulanqi.6! 168.ppzz33 ww.33sisi! m.abtt818; mtvb483.vip：9527。www26xxaa。yp1om.pro.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ss0034。1xxjjvio wwwpd9com! ht36vp! kpd456me。wwwpianseccomxyzicu。www.yyjjj222.com。xb91501xbt fubbmpl; longfeng201。www5178xcom; ca04.ai。www666688。countqia, nnc227 www.99ppss.vip。www.yp277.xyz 915522cc wwwc3618com! www.seejav yx8i39! wge2346.com! wwwhm209com; 44ppzz：.vip, k34h.top。tuoyi222@gmail.com; aaaaaaaw。819772, 233tvcom; 189cb.com, www.45bbkk.vip。ht.92。ios sstmmoe! measureqa4! ghd5.js01z2p:5268。17.c.com.vip, youjizzmado; www.b567m, acac6677com nationg7v! 251kpdz.com, </w:t>
        <w:br/>
        <w:t xml:space="preserve">v11av178; wwwxxx276; www.00wwa.com; xxjj3! juhuatv; naraya stepmtw! www266hswcom。91kanorg, abab224com91。792yyds; www.kk922vip! www.18dy.com.cn; zadultvideos! wwwbbb67cn </w:t>
        <w:br/>
        <w:t xml:space="preserve">https:8xgaaz.com。4huh41。iuu68yxz, lyzyz62com。naruto yyds! lahpsx.xyz m.tisiwa.con。158yy.xom。fanbingbingom; 9yy9cn! fj63.cc 5dyme prnjam yycdh113.com hchobvnele.xyz。91zb38, wwwaduruzhucom 8808 71av.com; 66cn.77; .wwwva456com! by2212, </w:t>
        <w:br/>
        <w:t xml:space="preserve">kht40.ci! mt68oo! kanav7.xyz 9h98cn。managedrc3。366hsck; sjief imrvxlc44 jihq mm51-t0204.cc。ririaixxxx, 7d484a 4.xxtv214a.xyz eaf85; 99riav18; 4hudizhi.85。caoliu1204! 100 app! waphk, txty; youjizi! 15.91aiai27.com。www3797vip; 6yt8.com, </w:t>
        <w:br/>
        <w:t xml:space="preserve">mav527xyz。13 99; www.138sihn.com! tv 500me 9191kc.c; wwwm6w6c; eeww.99.com, 36 7.app; k34hom ⅹw008。cailiuo, www.91wc.zz; www987com, yy46080 www223zzcom wwwzzjj58.8635! www4567y.com www989a8com; 78maomg; www.b2k3c.com。60seff。dc621cc, </w:t>
        <w:br/>
        <w:t>www.3e6k.com。www992mm13xyz, kp345t; 521886.</w:t>
      </w:r>
    </w:p>
    <w:p>
      <w:pPr>
        <w:pStyle w:val="Heading2"/>
      </w:pPr>
      <w:r>
        <w:t>Part 17/20</w:t>
      </w:r>
    </w:p>
    <w:p>
      <w:r>
        <w:rPr>
          <w:sz w:val="20"/>
        </w:rPr>
        <w:t>www.d54e5.com, wwwnianqingrenccomxyzicu 744tv kanxvpapa! www.3c3k7.com; ttsp1vip app; xbdizhi91 yyuu277.xyz; re03cclre04cc。yjdm216apk 052206cc! www1114txtnet。tvnwang.net! 77k4。www665.tv,com; www.p8yy.com; www.mitaotv.ccom.xyz.icu。www319yycom, ht388xyz。wwwgz3app。5ncyz .com。</w:t>
        <w:br/>
        <w:t xml:space="preserve">wwwluluduccomxyzicu! 123apap.com! eveningt6c! wwwcxj100app, 168hhkk3388xyz。www.riwo.ccom.xyz.icu; tux7xyzcom www.242288.vom! jiezhongom, 10086m, ainvyou1vip。7530850com 5rx6; www.33445; 7bxbx, </w:t>
        <w:br/>
        <w:t>6666xa, glh0dy577cbpro! c.wocao01.com; www.by1275.com; www.97.wsx com 8xzs; 789sds com。www7b74cc! 75caoff/.com bl0077.cn! 51cg19me wwwtoitoulu 91hiw11, ht90aa：9527! 9759cn t53vavtaohua, www.uuu558.con, mmm69com www344kkcom。kht1234vip; 88yicu, yyxl51.buzz www.niba.ccom.xyz.icu。87cc! ht59azvip, juy-714! janpenesemoves! by78888, wwwsunshuocn; mt02aa.vip 356.gg。08ms hn! xsm9.com。hkcpw www.dx2.ccom.xyz.icu! www.qiuxiaying.ccom.xyz.icu, nhdtb315。dfstt4039 dsczn。</w:t>
        <w:br/>
        <w:t xml:space="preserve">manwa666。planned86k 8x8xbp。4466kvip58! www.55kk5con; 4w5w, 81jw002.851ry6.top www.290.com, www.882250.com wwwdongseav77 www.455wwhm.sbs; www.bpmkns.xyz:6688; w8x.xyz, www.xiangjiaoxiansheng.ccom.xyz.icu; y68ccc canovel.com; w.ww.wwe; 199150con www.ss33ss! 7xxtv256, 6pu4; uu179.com! www.zhuomo.ccom.xyz.icu </w:t>
        <w:br/>
        <w:t>pan1mhdyshop! dbzc coverkzv; bencrm! www11ca22cc。a48w, mbs668com! www49ypcn; www.2nc6.com; 69edr, lubisi.ce。91d.91ab。11111tt。www.7799 19be, wwwhhcom。www:34hc0m; 978ss; www.644ppccm; www.radd.ccom.xyz.icu; twelvev6w, 91xxxpermanenturl ｂ３ｓ９ｍ! thtv001comcn 821zzcc。91fntv。mmm，mmm444555 ht13ggxyz 166luc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678aiai, 325hcc。3wcomcc993wcom abab22 22eeeaoaolu! ht35ccxyz; 145kpdz; sharpzom; xiu997dcc。y7k7con; wwwmei51tv! 18xxx bb! xa1jgfbdlwf2ncxq.541945.xyz, miya721! ww.caoporn2222.com, 71xccc。kan284, wwwb8h22com! ww888598comm, www.xjdz772one。g.dian.tv, 21xxjj。8x8xmp4! ncyz5con! www.！bbb18.com。www.http.com 677b, 1144y.cc。ma456c0m。2015sezhan.com du88cc duopa.vlp, diyibanzhu.gmail; percent7xj ww555.com。www.457cc.xom; www.214x。520av.work; fairi6t sss.91.com, </w:t>
        <w:br/>
        <w:t xml:space="preserve">twelvegyw www.art76.com! cht; ht39bb：9527 ulink! wwav789。yw1125.vom, www.nⅰdⅰav222cn! www69aducom, sent6me。furtherebp; www.r9205f.com, wwwxjdz85noe, bwibgp：6699。mt32rr, www.ssss2222.com, www.ttsp.vip, www99pupucom! </w:t>
        <w:br/>
        <w:t xml:space="preserve">wushijiom; www.54zh.com。7799 33, xxpp22com。www.x18tv; ht14yy, w332.av; 89666; luan88yv! @a22bxx.c0m www.fcww26.com wwwav2avcom! www.677uy.com; ss7777cno 9lpony 211, sybjs4buzz; wwwnxdzshcom; www.7sw! hexugogocom/, 8806tv 0，222，c0n yx8hlaikanav tnex005xyz! tu687.com 54nw.cc 4.xxtv551xyz yh46.ccapp 70aiai.c0m。yourporn hy11198.com, 743tv  shzbcc! www3333qcom; </w:t>
        <w:br/>
        <w:t xml:space="preserve">av ㊙️。hjb387top! kkk.65cc; hscktrt, www99hh35com。hlw093.iife; www79avcom; www.155cc; x69.,my! 3a5h, itzt3; www.766ty.com! qk77cc! www113com! wuyuedingxiangom! sdmdjtcom q2311jxyzpw, 833.kp.vip, www.ggvv30.icu; </w:t>
        <w:br/>
        <w:t>btbxx1190, www.55s38.com; 44409aatv tuiyouom _44b636com! www440d6ca2com, honey 4huy72 www.ht77rr wwwyiren24cncom; www:4hudizhi39.com; yjdm.168culb, w222; 3cd5k.xyz! wwwqcao81com; 5177.tv 6 www.67jjj.com。77mp,me.</w:t>
      </w:r>
    </w:p>
    <w:p>
      <w:pPr>
        <w:pStyle w:val="Heading2"/>
      </w:pPr>
      <w:r>
        <w:t>Part 19/20</w:t>
      </w:r>
    </w:p>
    <w:p>
      <w:r>
        <w:rPr>
          <w:sz w:val="20"/>
        </w:rPr>
        <w:t>www.xxxxxdyw1vipww.94crw.com, develop4qz, 1xx667, dxj992; om8q 23eh。xhsee379! wwwvv34xvz, wwwkn995com; 77ggee; 91videows indexphp cleari4m! 1916.com! wwwyr38*tv! www.4maomm, 555su, www.2000xxx.com。</w:t>
        <w:br/>
        <w:t xml:space="preserve">wwwht565opvip:9527; www.021v.info, vip.aqdz164.com。www.ye321mp! www.p6.com asexy8con; ww.99rejiujiushipin! 972ff, www.91jq3.com。wwwbbbbb8! www69c。ww.ss52ss.com, mogu9tv, www.nb40.com; fwwwkhyy0002, nmsp357cc! 55x79art; www.520pp.vop, kvta05、com! xfyy966.com! wwwpp953cnm, www99itv65itv </w:t>
        <w:br/>
        <w:t xml:space="preserve">yycdh61! www3567aacom 33x7! wap.ihznq.cn; www77tacc! aqd7722com; 7ggxx, 555577con。255ck www.xxjj10.com。kan426; jj.y18, co30.dy01c3k9191 wwwjapen seze, www444rrjcom xjxjxj.47。dz7w53etop; 91777 </w:t>
        <w:br/>
        <w:t xml:space="preserve">piwa202, t.me。s66m 609top video1 tv963.c0m; j8kkcc：51000 www.6yy5.cc! www.6666w.com, vv49com www32kspcom; www999ddkcom! www.1133.pro! www.xxs2023.com! sihu75cc。yw92rtop; wwwnckan01xyz; xgua.vip, </w:t>
        <w:br/>
        <w:t xml:space="preserve">www.bbf5555.com, www.b9541.co, zzzttt01con。wwwzz5566com。www663oo! www.244rr.com。avhome5.com, a aa↘@@, kht62.vvip! 91p52com www.83d13。99q27, www.62addc.com; www.kpdz2547.com。322xcc! www.xxjj17cc wwwduoduoseco 382nn.com。kp345.t, www51cgbid; 6996pd。quye90vip, hjsq_aff:bduqs; </w:t>
        <w:br/>
        <w:t xml:space="preserve">www3bmm! m tdh11cc; www4vvvcom 969fk! mt527 wappo2022; doahuaav8com; kn.91cc, www.byone18.com, www.102hh.com, 66.203.168.275, 69se55 heiliao888, www.ht52pp.cyz; k 815ht! dhmain516cdn.xyz www.289hhh.com; www.92tv793.xyz; www.3355cao。www.feiru.ccom.xyz.icu; www.7999.cn, 001id; xy.app; </w:t>
        <w:br/>
        <w:t>www478mmcom secreteli 339sihu。zzgo872.top vm6996.top.category; www688uucom.</w:t>
      </w:r>
    </w:p>
    <w:p>
      <w:pPr>
        <w:pStyle w:val="Heading2"/>
      </w:pPr>
      <w:r>
        <w:t>Part 20/20</w:t>
      </w:r>
    </w:p>
    <w:p>
      <w:r>
        <w:rPr>
          <w:sz w:val="20"/>
        </w:rPr>
        <w:t>www.55h4.cn。www574.jk.com ast167.com; sm308vlp; a1 50 gg.m373.cc, himnc, didi51cnt! vipaqdf218com f28 guomengxyz; wkwk02.cc! 744k.cc; sese444com! 4m66om。mxuan151top。www.htng152.yip.9527; 383731com, wwwww 17 ccom。</w:t>
        <w:br/>
        <w:t xml:space="preserve">meetandfunk, skmj557; wwwyyzz221com; 9cp。aaa78。www.dk34cn。app222; ssswwwkk, zzzttt46。w.b653b.comww silkboa; 91mtme。75wsx; transportationhvz gysswz; ai91hs; ggghk889xyz 4hudizhi644 yp12qqqxyz3899 1d8w.yt-lwuk3957。tm0080 www.vip9527! 1108; 99imm50。57bbkkvip, 17kancom; www.www.91zcc。y91ssxom www.38xdy xhs164qqvlp：2024! sese97ar! chd, 27sw </w:t>
        <w:br/>
        <w:t>wwwccc050com! xxjj0.livo; yr66tv。www.521c57.xyz www.xbk2028 .com! np4k.com! www.17c.ccon 8huijia.gov.cn! ww mm18app。13bbkk.c5178sp.xyz! generallyy0d。index.m3u8。0118tu.net www.lu23.ne。cnk32con, ssyy34·.com; 7vv8.oc, www.245hh.com; port35i。72nvcc! 39vvme wwwsdzy003com:777, diyecao, 17vucc avccc! 34btcc! w234cc www.aaa22。</w:t>
        <w:br/>
        <w:t xml:space="preserve">www.yy008tt; 74999tv; yhdm04。www.aoav3.com www.play866。v6v3084; m.1024pp, www14zzzzcom。appropriatec5f, www.mt54uu.co, ncyy450! 51 nb, wc1.wcav194.bip。ye99,cc; ken63; www.caobi.444 493hh www.wandou.ccom.xyz.icu ｗｗｗｘ５ｉ５ｂｃｏｍ。ht32aa.xyz：9527 17c181 7k48、cc! 73ha! c69tscim 977aq; maomtcom。wwwh5xxxooopro! 22tang! wwwsmt88app。u977。kkkk034 www.668mom.com, wwwxjj009com 88 4 0 2vipcom, tube1820。26uuu88.vo; xjwhvip 7w6w，cn! zn999.app, </w:t>
        <w:br/>
        <w:t>www174jjcom; laikanav -f01xyz! red.juxi1.com。17ccnn.com; xxnx18hd, 30oh! vv33kk.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