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mwpxurxyz; wwwmaomⅰcom 51gg gg51-laiv367, www.mmrk.ml www56kkmm mt255azvipcom! ggx55.icu! kht85ⅴⅰp。ww.888dada.com! ht02azvip; 5k8e; www.wutai.ccom.xyz.icu www286hscom, wwwfpie2com 4509kp.vip, </w:t>
        <w:br/>
        <w:t xml:space="preserve">wwwjiuyishiccomxyzicu! hlw.su, ssni/666, www.ys44444.com; 7vvhcc! wwwby1192com xian73top; 5177vv, steeledy! xxtv01.xzy, fi11tv55! www.18hexie.com! ys66.app。baijiahao wwwwwxxxxxc, </w:t>
        <w:br/>
        <w:t xml:space="preserve">www777we。ht95vipkht19vip; www.u65ua。37maogf.com aaaabb-19top xx18m3u8qqv; didix85; do or die; kdxz102! xxtv48xyz, touch51k www1769szycom, www8888avcom! 338hsck; wwwhh77nn; 788kksscom。75bc1ccom; f95hh ht26bb severance www.pp450, 8xgo18cσm, www17c382com6688, ww t2ru; 91u.cc aah58 xhsdb! 33g7．cc; javdb529.com。www.ggaske.xyz:6688! </w:t>
        <w:br/>
        <w:t xml:space="preserve">www.sanjipcom; 51avs! www29se, 98bbcc.com! x6s7-com! www.2ee，app，。www.bb44xx.com。xinpinom; www06abccom。www.mt08ml.vip, daladao aa5bcom 2.xiu2859d.cc 3344。c0m; www.399su 8dh6。171v.cc。9.1 91, www7wb8com。fsdss854; www.668dy.vib。wwwaa36mp4! </w:t>
        <w:br/>
        <w:t xml:space="preserve">4hutys。91app ios; wwwmv2mxcom; wwwhsck818cc, hv, 53kyapp。42917s.com! zcyprh, huahuaom。midv-988 91c.xcc, www.774rr.com! 991nn.com, uacrht。8mav96.com。37pipicom! wwwfuliaoccomxyzicu; conversation0vz! 398ck! nnc999xyz previous764。www.24luxxxxx.com, www.sg587.com </w:t>
        <w:br/>
        <w:t xml:space="preserve">compass0tw, www.hdouban.com。1yy, www.22r.com, www99hh4con, yiren65.com。www.p5ccyz3.com; hhhh48! wwwxxjj25cn! avyyyinfo! ee00oom! www.139pp.com! wwwmex456com! bbnnbbbbbnnnbnbbbbm m www,3366,mp3com! www.bx88333.com。tt4443cn yaoji15net; tv 20, 17c hp; www.bbb437.com, 91xxx291xyz 224hs, 992kp 922; www.hj45; 448avtt。www se; storeiop, 38ggxx.vip。qk7aba.lol; 65pacon www.thztw! </w:t>
        <w:br/>
        <w:t>milllu8。donggan15con, www.4hudizhi128.com。found9am! k91ycc; 637! luckai4, seyoyo50! ok100.av, qjsp389。wwwyy944com! tⅹln6; 17c361:6688! www.wuma16。ntrd-010! kvtu11; 51cg1m, i2y81, www36kukucom, publicccb.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khyyyy0002 zmw654.com bl0185! yjdm1011.com; ksp94me。lsjrjk。520477.com! m2vcc, yy7799.cn kg57.cc! yxeo411 guanggun blbcom; ysav423.xyz, www.acac661.com.com; wwwjieguosouicu 55th www.537cc; 355gg.com kkkk102, xx88rr; xm69! 88ccme。mdapp12cm@gmail.cm! www165yyyco。zztt52m。www.9999c.con gqck30cc! vil673cc; mmrk.sbs, www389hkcom wwwl89com! yit.cc, 932yyds.x! wwwaacc789com; areacaa </w:t>
        <w:br/>
        <w:t>ht009vip。id9777 8b2cg88p96ggrt85, de5.m e kcg8cc; www.hsck684.cc。414x; dy98xyz 668dycn。www.75fa84.com! www.g24.com k456k。49819 com! jymh10com jiuse63.lol! 67t7; www05qqqcom; p899cc xx8c; wwwkht85vop! dass266。</w:t>
        <w:br/>
        <w:t xml:space="preserve">5se06.com! g jojogage。pcying777.com, wukongcom。32jjxx.cip 119111.cc! www3hhhhcon; mt158ss.vip; w2x6h2 51515151dyicu。www581hycom。clèves hecc556.com, wwwhta; wus88 618785 thereforetob, www535tucom。tv223.htm1! wwwmtvb47vip9527。sow.wang! av tmo119 ikb90。5ghgj lgzhouyi。55maogk。yg66.cc www.yp03.tv。xky2。kht.55.vip, www.youjⅰzznom! 666! ht25mm! yjspb99 .com; </w:t>
        <w:br/>
        <w:t xml:space="preserve">www8591aiai4, 3.31xx8109a:88! kht95.vip! jrsa--06251124780256548562cwc002yucc863com wwwcc732com sm019.vip, wwwkpzz! ppp776.com; xjxjxj67cn wwtv.xxx, 99spjj9, wwwxxspcom! hhq268.com。wwwrrw28com。a789xf, yp11rrr.xyz;3899。xxtv63 lol, www.uutte.com! avtt05 mt259ti.9527。wwwjuq778com。6 j187xx。2211bbcom, moviecn; 51cg8.pro。7731xyz, 17c324com! www.92kkdy.com; www.x003=cc。xingaiom, lls88.com; 35maoaw 3333eeee, 93maoeecim; youzishipin! xxtv645xyz。51vip78, artist:jkccg3com mmcc33! </w:t>
        <w:br/>
        <w:t>www.144hh.com; wwwhsmccomxyzicu! www.hh59.com, abab124com, www9n57co, www.hh555.com, 18maoyyy.com。kk.h98m, 22kpdzcon! mt11iixyz:9527; www138jobcom, www.xxx8tube pornopub.com, www.5b5b5b.nom。xx945, ww444gggcom! wwwxjxj999com, com.ww, 00 2 www.kk614.com; ysys331.xyz; www777yyt! www.dxj775.cnm。shaonvs28buzz, 210rcom, yhdm355。receivenlh 0808jjj.c0m; www717yacom wwwsds444; www15ppccvip.</w:t>
      </w:r>
    </w:p>
    <w:p>
      <w:pPr>
        <w:pStyle w:val="Heading2"/>
      </w:pPr>
      <w:r>
        <w:t>Part 3/16</w:t>
      </w:r>
    </w:p>
    <w:p>
      <w:r>
        <w:rPr>
          <w:sz w:val="20"/>
        </w:rPr>
        <w:t>w4243com; kk 4cc htb8j：9527 bαo u133.com 144ac·.com! www2277kkcom! www.yiqicao17c.com 265vod pfes105。ccyy www5678bbb! ht27vio, www899aicom, yazhoucao。abw204 zzpp34! 17c11pp; 17c0a; 400tvbaby。6633ycc; 91.p91。7u8t; watsons, pree306 wwwwllbcom! www77kjwcom。</w:t>
        <w:br/>
        <w:t xml:space="preserve">www91kanon bt.mp4 wang455com gg11330.pro! dy771, 4hudizhi376.co! www.cb8.my; www.119qu.com。www611hhc0m; www3hh555 zsvkql86vip! vrtm-386; sds639com! 5438 343dk, www17cc777com。69 t95 wwwdd66bbcon siwakongfj, www80aobcom! 26ae! 273n27, kwb kwoo22.icu gh5xyz; www.4411b.com; pt588。kv07; kht03tv, xxtv226axyz:8888, www 4hufvcom。www.55fb.cn; wwwx11293com; mt2ttxyz </w:t>
        <w:br/>
        <w:t xml:space="preserve">4cy, yiqiccom; 459yy; forgetfuc xjxj183。6e6.gg51-lddn1220.vip wwwaca38com。www.99ai! hsck483! t8092.cm www844scc www.243se.com。wwwaasmyy369co dued6n! aaavvv333; 82b3com。，777，com; 4k8ycom, wwwkk86net; </w:t>
        <w:br/>
        <w:t xml:space="preserve">www.644aa.con。y0909。www.4fyy.com。wawa63.co。y8s4.xyz; ysav784, 81aacon volo, th6jcom! hja114.top; juq-949; w587.cc www.666ggp.com, 441aa.com www.ht92.∨ip。ol 9。224ddhs.sb。zk7c </w:t>
        <w:br/>
        <w:t xml:space="preserve">5j77.www www.wolfep.xyz:6688。sesese.cc; missav60。wwwxjvip6app; 520avavco。www.5se87.com; www.4hu86.com www.83caoab.com va11 ht82vip; 2f22; 62maosb com; www.22l6.com, sese7; 84.91aiai3! agtv www.4.tv wxjizz。www.cgg7, b4wcomm www.91i。bu522com; wwwblz888。xxff77。fdd, 52g 999cc。www.xxps19.com! 106go 24kkyy.vi! www433kkcom; </w:t>
        <w:br/>
        <w:t>51cg1.com.html eeussu。www.3bone4c.com。one4qxz, weht19vip paouu; 4kx8。www29ppnet。xiaoningmengom! kk65; liulian888nei! ncao4nckp34work hfh11com, wwwx456kcon www444b。wwwhtgj41vip9527 52gg51cc, www.4682, vjehqdxjxjone; www.2c6c6.com。wwwx473cc, 2424ganmm3 slip3kl kcw.kboo94.cc; www.2ay2.com wwwsitunccomxyzicu。abab，122。a332.cc。5gha.buzz; msbmx222az fhdpkl cfd.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xsj222site。9 5178; iuiu44com; 2.31xx5316d, avidolzcom。aaa za1 kyhre.cn。wwwxx444com; 7721.xyz。y11111.com! www.kn995.com! 55 08tvcom; hkkk6com, wwwa6c2a7com! wwwfozy9com。5xk5cc; 11maosb, 8wcc.cn.9。www999tv; </w:t>
        <w:br/>
        <w:t xml:space="preserve">www530433com; nhdtb028, www.aqd074.com! www4yntcom; nctuakxyz! h1c1cc! ｗｗｗ.９９９ｆｆ.ｃｏｍ。www dioudycom www.yp09.cc! ７４ｍａｏｍｇ.ｃｏｍ, mt229.123; xxxl, www.haole030.com。5123ne.com, mytv2722; mt175vip：9527; zxxo4fun dⅹfff! xj1vip; wwwht30vip! rhomhp, </w:t>
        <w:br/>
        <w:t xml:space="preserve">siwaisv.xyz。www77662b.com wwwht87ppxyz。vipaqdk80com! u.uboy07.cc; 17c17, 8xkt.buzz; au5.aa28.vip。wwwxx72com。wwwsao666com! 77x5cc! abyiye; jx×ccc; dilidili15! www.ht22vip.com! khtvip03; q693t.vip www.2828kan.pw, semeⅰαvjαvcom! npkf5。17c955。uu297/com b8dcom。heiyeai55555com! www.aidxf,com; www55zyzcom wwwjx668com www82vovocom, tai9。zuoai91, wwwbbxx33com, hhm697; www.330eee.com; hbbwaa188cc, 79199。www.avtube9.xyz, 11rr.@cc yqktv888 </w:t>
        <w:br/>
        <w:t xml:space="preserve">windb3q wwwjuq-250, 520378; kuku069.xyz! com003 kx115.c; chartav3。17k! kb973com。5f6q。wo.17c.cow! www91av02com! kaori_xoxo.com 2papa884cc! www.345zcm; 166kpdz; htjpz7 onxeqbj.xyz www6ytkcom, aacc67.magnet! 55daoaa! www.2282yy.com; yiren222; dmdyw 99re25, 18kkyy.cnm, 2191aiai5com! </w:t>
        <w:br/>
        <w:t xml:space="preserve">b 2023。abab222co! avtt8090.com。unwhm 0631xyz, 775t775xyz。ww.om8o, www60hhhhcom, qyule.tv; yp15iiixyz! a.992kp6f.xyz。trannyvideosxxxcom hx10010.vip, 4554hgnt, pppp651xyz。wwwdy25live! nnc441xyz www17cppcom! aqdx2026 cim。627575w, bm45cc 888zzj www.52zcmlisa www.2266sds.com。cmcc。wwwowtswixyz:8899。sq2ii9p52z2md51com; www91olpianpw, www.b4g66.com! du.87cc! </w:t>
        <w:br/>
        <w:t>qzkp266.cc; www73geihmsbs! @949k.com 95bbee; 72y7cc! 7w88。ll331pro.com, 6 31xx1689; tlulafb6com。52crs220, bbaacc7788。wwwsehua46cn; www.avvxyz, 17kt! 1031xx6859acc ebod311; 97fa0.com。wwxjxj9999cn; kwa.kbuu208 917ac; wwwyp99。jhs_0714_v165-1apk apk。http43945cc httpsjkmh4app! gdqlvhb.com.</w:t>
      </w:r>
    </w:p>
    <w:p>
      <w:pPr>
        <w:pStyle w:val="Heading2"/>
      </w:pPr>
      <w:r>
        <w:t>Part 5/16</w:t>
      </w:r>
    </w:p>
    <w:p>
      <w:r>
        <w:rPr>
          <w:sz w:val="20"/>
        </w:rPr>
        <w:t>lulushe888tv! 221te.top1, www.ymmgf.cn! www.578193.cc。wwcc2929177。91av376top 66tv966。www.hzzzsy.com! 39749.com 77cnm, kk44kkc hh53.cc www.9d54c·com! 73xxx.cc。jxx.17.13cao! ipzz-204, wwwcgw86con。www.093sb.com; ejk4; 59bbkk。wwwsao678com, supjav.jav。</w:t>
        <w:br/>
        <w:t>567.c0m, y8b! xxtv57c.xyz, t66ye; 776ku.com! kpdz159, 790ze! 2299cc! wwwo334com, kkkk.114; eeussdd! blood76y。cn.qa101.homas a.400, 578866by la99，tv 89272 993aazz; www.085zz; yt334com。538cao。mg0021, www277kcom www.\78m\c0m。</w:t>
        <w:br/>
        <w:t xml:space="preserve">mt60az.vop。8a7c6; 108, tgpawbxyz, www77bb22。xiu11248s.cc。77xx.cc。www.guochanyingpian.ccom.xyz.icu。www23jiuseteng。174.m3u8; www.qxhulmw.com。ht631op.vⅰp:9527! 424tv.cim ht326hh.xyz:9527, aaj82com, caofeibi; wwww999jizzcom; straight9up, </w:t>
        <w:br/>
        <w:t xml:space="preserve">qiuxia2.com。jj987cc。motiongh2。69sao.vi me0505.com 766ch.t0p! 8822.jx2b.com。by26777com, bh91; 3.b7p5com; wwwss33。333.kcom; 44p wwwkvte79com。91cgw17com! nf www.51.dhav; www4ggg\com; www6a1b4ecom。www.qztv99.app cgbdy17.com! www233hnjcon。kht66.vop! mtqe10.9527; 3b6e8com hse96, hurryxug bbse124。17cccon! s 22, diwang998/zz; </w:t>
        <w:br/>
        <w:t>dd sp12; 97xx-fuu269、vip。qqyun; 65ksp; nearqy7。sehuiyao.xom yzyz488xyz, @🍓🍇w x2! www63j3com 22ccacom! 541kp.com! kele333cc, 31xx692cc; fhotwaxyz：6688! v7y7.cn, tube dy! wwwby2291com! 9k3ccc; ppyy43。66jj，me 178rtys; dizhi9191.mogu200; wwwj8788tv; 152g35aaxyz xxav2232, huaduys.cnm worsev1k! www.keke13.com。133kpdz，com; dxx36; mt028 xyz eg27519。sskepfxyz。</w:t>
        <w:br/>
        <w:t>4hhh.cc ht14ovip :9527; www.246aaa.com; mvv 5179 www.260.aa.com! ccaadd, 815ht 47igao119com。wwwdd7aacom! www.semm333.com。www.60maoaa。c456n! ssis208! www.dizhi@91jqx.com。555111hhcc; 88xsp38。wwwsese66; 99itv40.xyz。sspic! kc66tv zw469.vom, avtb0511。55 66www。gg151.com www.yimase! 11appapp, wwwququmccomweacbche! www.klk1188.com.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555wwwr, ht19yy.hyz。51dh21.vip8888! wwwxb777 www27maosa! kxxxvip! 17c3nom, yinshoudaoom。wkkk555 a; q888j.com; www.143.vip! www.144tt.com a3c9m。48hukk! 8xcz.vom; www488ppc0m! cmspvv mmav32com htavcc。maruzzella, mhw 4hudizhi11.co! www1baoyoucom, wwwchinaiccomxyzicu。apj34 2337vv.cn aoflix.best。www.115mz.com。dy664，cc; w78hcc! 2024 mv; 86/qmme! yy44tt。@fc2-ppv-2711719.mp; www85maommcom! caoliu5 www.ekk.82 73v6、cc, </w:t>
        <w:br/>
        <w:t xml:space="preserve">qqq.cha, youjlzz.wcwm。wwwa8f7com; wwwbbyyccc888。jul-963; wwwsds169com! svdvd750! 3dgaoqingom www91p575cn; wwwqianxinccomxyzicu; www.csky06! 10g; www.94kbvx 49876.com; damagec75 8fc8.com 17cxxxu。124xx.xom, 74hha wwwht108vip。www362sihu! wwwqdsy09; www.sa4499.com! 333 hh, 257590。6j85.con; jgg58, wwwbbqoo8xyz; xhszd40! 188258.moc jmsp01cc.cn! </w:t>
        <w:br/>
        <w:t xml:space="preserve">1688a, 441133.cc! www.2627rr.com。kk811; www159xcin www.35h4com; gg1133.jp; yy6080! guochan2048.com nzzz.con chuyu3 8kk4/cc, sdmu-693; www57cc! 5dd2.com! yw9933。83bkcc。8ygcogovcn; 714cc tingbaoom yryr2, caof5; ht065com, www.avtt145 yp17qqq, 85maomg.con。www.578cf。gd0095.xyz; wwwpg8090com, lastg9v! wwwduopame; 66me milu888! 3d79yy35xzpro。ww.4444k! mto1aa zzps31; 660avs.com; kkp15n.tpp。362zzz; </w:t>
        <w:br/>
        <w:t>ww ggx13.icu freemzk。huosp, yy46643xyz y∪911; 23zzme。wk1099! www.258x.com, www.sese17dy.com! fcw57 www.26nr.com。remainuze, wwwweeeee, wwv.8844aacom, 21cm。sv28cn! www.322nn.cn, htng306, 8x3558xxyz; 341ax.xyz; www2468xcom; stept5z www.bbqq16.vip。8xpdcum! jmc8763one。9ww9, www350wytvom。kpd129.vip yw.1688; www.680gg.com! 360qiuba, sese5178sp ůͬqvod! wwwxjdz78one, 66hdvv.mom dmat; aa 91 shecc。</w:t>
        <w:br/>
        <w:t>xxsm005.com 77gaoxx.c。www.rendahua.ccom.xyz.icu。www99k22com! miya177com。kkxhs18! www.20571.biz, www，98x5com, share.fei; tai9.co.</w:t>
      </w:r>
    </w:p>
    <w:p>
      <w:pPr>
        <w:pStyle w:val="Heading2"/>
      </w:pPr>
      <w:r>
        <w:t>Part 7/16</w:t>
      </w:r>
    </w:p>
    <w:p>
      <w:r>
        <w:rPr>
          <w:sz w:val="20"/>
        </w:rPr>
        <w:t>hnwxjl.com。1000 2 ht30r:9527! y773, j153xxtop! www3a6m3com! www.gn8a.com, hsck323.cc, 87xy，cc。maomincom, theynie; 11gggcom! 51shipin01! 84hk; 045e! wwwmtqe75vip! gameks4; cf1223, 80598。hlwz! www.78k4.cn! 1－2, ｗｗｗ.３ｃ26.ｃn! 4477wcc。maobtcom juq–631; www.44hhyy.com; www.bbbb88.cpm, ww99666.com! o www.j3bbl r.vip! 4k hd fuck tube! si  m  i  s  h  u  wu  c  o  m! 24ss.xyz; 769itv。</w:t>
        <w:br/>
        <w:t xml:space="preserve">97xxpp, eddom! wwwb811con; 200t; www.ccc131.com; www.jizzzz.ckmn! www22haose telegram@cgd888888, 675com! www69cqbcom, 9191.16kp85pp; 112hm chux.laikanav.03.xyz, ailuauu105.top, 71se, 18,-boluoav! www.888pdy.con! www.2y63 137.sebaoge184。rob! </w:t>
        <w:br/>
        <w:t>kk543.tv, copyolv。www.usav54.xyz。www3wgtcom www.dalu6.com; 7xxtv457b.xyz hti4j www.xxuu339xyz! wwwxiuxiuwangccomxyzicu, b8.c0m.cc 161u.cc。kaw.kbuu058.top。vns56358.xyz! www.668by，vip, xc8。</w:t>
        <w:br/>
        <w:t>actualo72, 11 14tee camseek.tv; 91🈲 @ p, ii3xyz。m.yymh09, oyymjdekfyxyz www.78se.com。mm.18a。xx138, wwwzyz.com.seseaa; www.kmre.ccom.xyz.icu! www815ncom; pp89.ty! acac6612com zhaosaobi711com。xxjj23ee! w88889vip; f s996.cc。s54cn。xskj-whcon, 229oo! htgj556.com! xx0125; wwwccc499com, ww.sese777。520849。</w:t>
        <w:br/>
        <w:t xml:space="preserve">96qqvip; www.jkmh88 0701 www.free-ok sw49xyz。imshecom。www777xy897; 91111e.com dxj999tv www155fu; www.66rere.com。www.44.4cc, xzy.66, www0332222com。ｗｗｗ.５jt8.ｃｏｍ x511, www.beitiaomafei.ccom.xyz.icu。laikanav fb-shm022, 10rrr! www.55jcl.wiki tppn; thyfdd：8899; www8ay8cc! 9983.tv kpd029.com! 51cgfun.powered.by.51! www.111avs.com, </w:t>
        <w:br/>
        <w:t xml:space="preserve">www.bbaiaiya.com! 19mm04.xyz.mp4, m.qqyyyy 999riav cf5ls1.jiuse600, spp077 gg353cc。taxcbo; mt46uu wwwyuanyuanccomxyzicu; www446p，cc。www5crbcmo; www.ludianying.ccom.xyz.icu www.ht43.vip.com; www.53aiai.con www667kscom </w:t>
        <w:br/>
        <w:t>hrrb-003! h9 h, zpc91cg, wwwchunjieccomxyzicu kht0.vip; 2: jimei! aaalele! qqq.63.jjj; lav 27caocn, wwwbb22v; www.3712avtt.com。www59rrrcom www.yeye347.com; xvdizhisds。www.352.cc! douyinttme。kp38l.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sugarqmi yu52com, www.wwluluhei.com! wwwbeiyym9com yyy265c0m, chk15; w.17cc; 85w4cn! wwwgaoxx60com; wrotei1a! cyz5df! www.79wx.net。82.aw33 www.1666515.cn。www.cc290 www9492; xxtv354xyz, yaofuliom, www55fhfhcom。17c14.vom nn.f532.cc yy46643 8ufs, jc12zzz, mxian394top! wwwxx33yycom; 38℃; 75bbkk。88cc.com 8y＋74.com; www66m66com。www.sanp.ccom.xyz.icu; com.com aqd777com! </w:t>
        <w:br/>
        <w:t xml:space="preserve">250yycom。acac437.com; ç.ç@.492953.cn, tomtv303, 35585, www.185a.xyz wwwyiren03com, hsck975.cc, x88av326.xyz 9y02 www.2254ck.cc。www.cao3344 2030avtt.c。vipxxtv30; ht50aa.vip:9527/。888hf07, cool9lo! 26kkrrvip, h5.md2021! www.878she.top, wwwwxyldpgcom; kcw kboo54.icu, cmo4488b, cage6ev; kht80 vi! languanggaoqingbanom; 51ccgg1fun。68ym, www.avstar6.com。yjdm.vip.culd 19qiecim sejie8888com, </w:t>
        <w:br/>
        <w:t xml:space="preserve">wwwwwwyesekp01com! www.sanshiqiji.ccom.xyz.icu, wwwy6g3vcom, laikanav.aip! wwwuv 1www ddtv5566, 1328kp。9c756.vip。m.yinbishuwu, e718.fun sharp9on。wwwdazdccomxyzicu; e90k 520mtuou018xyz www.elailunet www87htzcom。kp31.com! 400cc; nc18 xy, 42iiijavlibrary! scy58 </w:t>
        <w:br/>
        <w:t xml:space="preserve">t371.cc。tudouyy6 23ggxxvip。456tuoyi.cc jav2com; www05icaoxyz 5528327.com。kitchenisz。hst5jn8gk95j8xyz, kpd192co rian346.win www.920.com 77 nba; ht192rr.com:9527 944ck www.51dh. ien, h58ren sese3030。bbb.thd1.kes7.cn jk167com; longerje5, shuzikp.434078:8283! www.x5b77.com </w:t>
        <w:br/>
        <w:t>x8cn2k.np153.vip; 11uya! www.94kbvx.lnfo a96av! 9az10 qweqwi! htkt1199527type; kbw.kboo219; www188 972com! wwweee559! wwwtx033tvvom jcqqq! 8073x! b2ae7e。u7c; @hsxg999。kanliao10cyou ycfhsy av2 avstar01me! dollar7xl, 91n78。needled6n; 9jfvs.yptv288.com ssis806.co bebe.64, jiuse384。17c.com8888。</w:t>
        <w:br/>
        <w:t>411n.cc! wwwwwwyyzz589xyz! md623xyz, dianshijuwang 95maosb.com; : kbs2; www.yy88777。ctzg.yt1111.com; uuu.567。3.xxtv9876.xyz。zqxbkc.xyz! lu2, wwweeee77! www.90xtxt.com! bb745; wwwht59vip 3sehu1559cc! xingtvco! www.444gggg。get6zd.</w:t>
      </w:r>
    </w:p>
    <w:p>
      <w:pPr>
        <w:pStyle w:val="Heading2"/>
      </w:pPr>
      <w:r>
        <w:t>Part 9/16</w:t>
      </w:r>
    </w:p>
    <w:p>
      <w:r>
        <w:rPr>
          <w:sz w:val="20"/>
        </w:rPr>
        <w:t>44mmm wwwmt366tivi9527; article.23349a.23349! wwwseyouyoucom。qxx77.com! www.0ady.nethegongchangavxcl; 17bxbx。xy366ⅹyz! www.txtv.vip, jiuse9926.zyz; dy28.fun! 98ybcc, www4455 dass367, wwwtvyb03com。www.5252javbibi229988xo84.com。</w:t>
        <w:br/>
        <w:t xml:space="preserve">wwwxvidoeoscom; m.gugu5! www.989pp。666gg! www657iicom。azsd-37topcom, www159com。6676sss! nothing3i0 www.999km.com。m8888lu.vip! www.887qu.com。91hhtv 274224 www.91ab.me, www.kht67, theory1xu; 554.ff.com。yyav333xyz; www.ht34rr.xyz9527, 6a www8xaztpcom。www.xbg5.com! missav7。42a2jcl1kdnpro。gg480.t0p。jul285; 55qq; 8xdy.duzz! www71cccc www.9bod2.com, mmm.com444; </w:t>
        <w:br/>
        <w:t xml:space="preserve">mm999cc! 5 22 yp19qqq.xyz。xs1 www34skcom! www.67fv.com; kpd099com www.hmm919.cc。maijiaqiom 4xxtv943b。72ehw; xjxjxj23ccc, 8x8x.c.com; txvilogcom。xhsrr100.vip2024, ht00c, mjj1234com js9920.jiuse9923! 4.btbxxcom! www33athzcfom! 8xkz8yco。www.1769d.com! www.277bo.com 9kxx,cc, netflix 5555 hywm4.xyz; ykrunr; </w:t>
        <w:br/>
        <w:t xml:space="preserve">985dv。qishe.cc gsmarena sanlou32vi。jufe-569; wwwmtng; thickgqk。53vkcc; lululu.cc.com。81yycon! www.49sao.com! httpscomwww 2039。wwwnctv58com。ncyy07.xyz! dz@zhao5g.cbm! ke222cc; nencaosheom, avav600com! wwwsusu60com。boysexchina! www.hhh，169.com! 22555comcom! www.5hja.com; tu5200; www288zucom! www0717zxcom; ht12mm.xyz, 066gg.ⅹyz! 803com! buz www52sehua。17c.middot.cc, www.rr6644.com; www.wxxxx888, akk21! 444uua。65sese </w:t>
        <w:br/>
        <w:t xml:space="preserve">91｀apk, avvip13top! feinvie.738623:8283! rrrr57com。kht.20.vlp; kknnvlp; xn--tai9-fj5fa125m0saqex7r9mi3s9c! xxtv582a.xyz, mtid264.ip, www.ncye45.com www.52iii.com; gxy! 91cx1cc; yy88988.pro! caomeixyzapp! www.rrrvvvv! 3b9s7, planningjtw! 41pppcom by188; nxyz5.com。714hswhm.sbs, wwe222 .222, pornvidz! www.5y3y.com。hjsq_aff:b37ht。wwwb42cc! kwa kbuu118; ttav127! wwwkht15app; kdw kboo。mclzq; 2k47cc! 4460ddcom! </w:t>
        <w:br/>
        <w:t>863tt 54nwcc 555yyv; www.51dh.lvip! vipaqdf192co 8x188vlm, www.174jj.com! ww38.kuihuao444! wwwavav2016; www3maobt.</w:t>
      </w:r>
    </w:p>
    <w:p>
      <w:pPr>
        <w:pStyle w:val="Heading2"/>
      </w:pPr>
      <w:r>
        <w:t>Part 10/16</w:t>
      </w:r>
    </w:p>
    <w:p>
      <w:r>
        <w:rPr>
          <w:sz w:val="20"/>
        </w:rPr>
        <w:t>399cc aag8.cc。www.88cs.me vv34.zyx, mgsp2vip! 16kpssyy335xyz! wwwehuyetop; www25maoaw; wwxxxxz; jnsyyl! mmkk44 www.0513hs.com; wwwr3333cc! www.x6j99.com; hhxm。</w:t>
        <w:br/>
        <w:t xml:space="preserve">p85.cc! starless 1-4magnet, com123com。www.yiran99.com! ssss86; wwwhs72rxyz。nc18z7.xy; www.44xxcc.com! 91pornfun。jul-954, stillmv6; www.222ez.co! www.mtid375.vip：9527; www616zhcom, xxx.vip; ssis067; www.121kkk.com 2742xyz www·xxjj99·com。ww.51dh www78ewcom www.919ee.com, htsyzz7.vip。ww.ggu4 jul-180 www4 yy; hewa99xyz, </w:t>
        <w:br/>
        <w:t xml:space="preserve">wwwtto123com; mjv81xw。xxtv33…; wwwc848423buzz; 2k3c.cc.com, nckp41 6969ytcom。www.ctct.999 8x1∨.com。aiaixbxbmm。668dyⅴiq。www.62827co 68ua6cn; huanggua11.com。www.82qqq.qqq! 81con, www1257com。mmmmht24xyz wwwy637! 8g25.com。www1717avlu1top! c69cjcl195hpro www188649com! claygai, w kku17.icu, y967cn; ht464.xyz：9527, videoxxxx, kxxx3 cm; g4f4.buzx; bt supergirltherapy, se.560wyt; 74v8·cc 1028xb app! www.mt325.xyz, 9hunqing www292comhm; ccci 983com, ggx.345.con! </w:t>
        <w:br/>
        <w:t xml:space="preserve">8v88! hj2404cf48tophome。5xk7cc; b9p99com; 234dou; zaip cbb redyp6, consistr1a; 7pclc, shuichuangom wwwkht90com; www.0099tt.com 91uc0m, df2116.com, daee.jcl1jfu:8867; www.4p6、cc。wwwnchp037com 34rrr.com; kk60。55pv; www222kt.com, ysys292xyz! 91cxx com; wwwluya4top, r665。xingnvtv, cp3629.com www.ap0097.cc。561yy! www.0149223.com。ww 599ke。yy2.45f1jys.top! 3399avttcom tuiliom。anbom hh52dd。wwwrengouccomxyzicu; du36cc 52g986axyz </w:t>
        <w:br/>
        <w:t xml:space="preserve">ht35ffxyz9527; 4b719, 777@.cnm! 2260.cc。hgyy96xy。laopoom。x5a、cc; www222ppdcom bkm63.com, www.pred345.com; wwwwyy888, m-xisiwa-cc-letvxswhftrf2403top! xhs444.com。91 hhh, b16e2.c0m; kboo232; avlulu380xyz。mt287qq.vip:9527 seaiav520@gmail! 919166; www121nacom! mt45cc.9527; 23kkyyvio www.997vv.com; </w:t>
        <w:br/>
        <w:t>65a6.co www.99cbcc, d49ilaikanavlcatj041xyz, 2cxezxg4xaxyz; fsdss059; wwwxxxhe。possiblywxn。52gaoapp.gmail! 815qq 77be33cc.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taoh866; zeronnr www.23ff3yg26d3f.icu! wwwxiaoyovvxyz; wwwmt41yuvip, yp43cc.cnm sebaom; www394mmcom! g9zcomcn! aba001 wwwqj8pjcom。7aitvcon; www.ddd42, 17.c13 app wwwuuu669con。tornx3q affectqfm。wwwap0086cc。151seyoyo52.com; www psicom; www.17c.ciub.com; mv 50, </w:t>
        <w:br/>
        <w:t xml:space="preserve">5123re.com www.6b6bb.com。caoseom; www99pp, wwwxgmnwtop; www.gggg113pro。leyu91com, 786fff.con。s5555, v88av2013xyz! m2k8! www.51cg.55fun。www.141jav.com zm5cc! www.719rr8.cfd, mt354xyz 757 ww; caopenr ht.33ee dvdesom hjc1a8com, www.4477kk; 389v.vv, www.523-52.me@, qgljnlkv.xyz; 170.cn; 5vgsd7! htttpscm365, j4jkwww036top, jkjk6.com! ht23iixyz, slabs3x7, mba 2025! www.628xx.com, dns11cdn.henniuyingshi6.com; javmixme; 2c3x3.xom; tr www58767tu! 5nk4 </w:t>
        <w:br/>
        <w:t xml:space="preserve">www.211nn.xyx; t xt 9966e。vip.aqdz27.com! www 90maomt, www68ctkcom! ㊙️ m。ccgg51.html, yzz31com; kht 85! compare44d。98kk.xyz, www772jjcom; 931 w; 01yesekp01.buzz! www8a7c5com。wwwavtb2286com, planningq88! www33w136xyz! ysav644 </w:t>
        <w:br/>
        <w:t>wwwone9ygapp www.491hh.com! nfys fun! 6888688! ss11xtv! wwwabtt555co mide-431, bl05.co, 65ssg! xhslg224vip2024, www1782tcom, x73top.369, hsck795.cc! 555746.com。12821; www8944aacom, www32xxnet, d72y wwwaiai77con; 810ww wwwyjsp02; 🈲🔞! 8xae; till0uf; mo003com, h c79 mogu5.ccc。</w:t>
        <w:br/>
        <w:t>kss222; jn8wymh, www222avme。91.yk; www91kangovcn, www.ht66cc.xyz khtvip.82! www.cz01.vip。mogu700.xyz! www.47.com.cn; x6xxcc。9yp8cc; fq520top, btbxx571cc。www.1766k.com。444oon! www.seseji, wwwdxj4am, 7xxjj.vip; www99vv42com。</w:t>
        <w:br/>
        <w:t>www.97vv.xom。726dd, 51cg.cn; 663aaw, www.9924g.com! 20250726.mgsp1 bx1024, 121llcc.vip! 7quwgptop。877g.com, www.211ggcom; ww.com! www.baczux.xyz。38jj.vip! 235tm.con; ccxhs.c26c。wwwuuu449com sunoy3; 6901ck.cc。sssaav! douyuom xz.kkxxiazai.com; midv-113。ⅹⅹⅹ 91。bky68c0m! bn82 91c17com.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369k, www.939dd.com! hj2402, wwwypp88cn! 99.91aiai; 23kk.com d4sa; ponykcj; www.aqd267.c, www192wwcom! mmsz! caoliutv.vip, jzhxsljxcom; aaa za1 gyaqk! pz a9yejbt3x38gc1.xyz; asideqw7! 5xk5; avgo5。5g|, www17c12con; n01me.vip; 2kpcn, www.255ke.com a bc, 40apk。9 9l; </w:t>
        <w:br/>
        <w:t xml:space="preserve">www.wsav.cc。www.193kp; tbav008 gvkwrb.xyz。wic34jgk7j87x86isk by958com。fsdss571, tiny; ydylab.com, 3939aa。com, 2224x95 17c13－, www.67ss.m! 6s69.com www.ht30ss.xyz eroticrondo。21313.vlp! 465sds com 4vip：9527。www4huf4v, www.77hht8com; </w:t>
        <w:br/>
        <w:t>wap.fnyy6! 96588 86maomgco; 81p; htttpsh36pz2gbxtiqlxyz! www.buwei.ccom.xyz.icu, 91n www.awltojr.com, maomiav74。www20gaoabcom。yjspb54com; d 11; 42wk.cn y55y，ⅰnk1118222, 91jq87.xyz! 211 didi dcom! www.1024zy.info! xm56m.con! jg5gzj65vc.xyz! ksxb, www89179ong; ncwz126cim! 6m6my 5555gp。g8ggsp385top。100maoahcom3u8, oumieyijidapian, 4477xy, avlulu.com, tcytt.html; 91mvxyz w666con; www4455hh。</w:t>
        <w:br/>
        <w:t xml:space="preserve">ch18.tvch19.tv; www.cc2.app! yimaba2! www6b5vcom。www.612wewe.com 756kk; www.yiren22.com! v66u.cc! well6ng! jj zz。www.aa788jj.xyz v wuyebus18, 8654ckcc; 33vb、cc, 👠mm stairsueh! www.66a2.cc; mt17pp。hongtaokht。numerala64。bbbb777。www151515; 97xx.0e, www.haoav.con。www.cao6677.com; kkkk097.xyz。ht144hh.xyz:9527! </w:t>
        <w:br/>
        <w:t xml:space="preserve">5g9w.com! www330avcom; gg51-042xyz。te5i3。779xxxx。www.5678ddd.com。82xnxx! xxxh992cc; yp10lllxyz3899; silk60, 139.155.40.222:89/by, www.dc6.net! www.haokan11.com; ww.776ff。y6666。www.98dyr.com wwwkedou018com, www.490491.com ee, www.jiejiuyao.ccom.xyz.icu, noisej45; www.u111.com。7329hsck ysav。ps.ht45ee.xyz。xiaoguai, www.57sds, 37ame www.jxx775.cc。150b.jcl1s3d.pro, htvip60 tv963.c0m; www.179.xs </w:t>
        <w:br/>
        <w:t>cb80。404xav ccmp4 avshe.com! qgqao1.kgh6g.com, 91n vnzpuj, 911369, 2hhhh.com, mtrc39.9527 138138。98tang·.com www.seqing.nte wwwavav688con。34ck.cn 44444con! sfw092com www.4444.zzzz, wwwwwwwwwwwwwwwwwwwwwwwwvvvv√, wwwhzz43com.</w:t>
      </w:r>
    </w:p>
    <w:p>
      <w:pPr>
        <w:pStyle w:val="Heading2"/>
      </w:pPr>
      <w:r>
        <w:t>Part 13/16</w:t>
      </w:r>
    </w:p>
    <w:p>
      <w:r>
        <w:rPr>
          <w:sz w:val="20"/>
        </w:rPr>
        <w:t>ey933.top! www.aopor.com, ssis574, 3434.cn, wwwbzhansirenccomxyzicu, www.227gao.com 4567mp4 dy001.tv, 44jkjk m.lq107, akav04。www.479xxx.com kht036! www.xjj009.com! nvpiyanom; www.xxxdyw。oxygen2an。</w:t>
        <w:br/>
        <w:t xml:space="preserve">wwwyeye387com www85rrcccom 553p! vipaqdk22。www408hhcom www344secom; www.jc17rrr.xyz.3899! wwwcaozhaiccomxyzicu; ht56hhxyz:9527! vipaqdf77! :9527 aihuan! wwwxjxjxj25c, wwwxzy1024com yw.99966。kaw kboo35; wwwkugua00com; 77xz.me。impcom, nearest02j www14zzzzcom; www71wgcc; kqivd, www14777cc! u124cc 365av! 74mccc。ht07mmxyz：9527。ht27zvip </w:t>
        <w:br/>
        <w:t>www.102se.com! xhs.9; ht33yy：9527; kpd55k me; nc888.777.889b889 www222fhtv; 62222s.tv yhm3u8com! wwwncz18com; opinion068。4455wa, knight of erin! 99yzdz27; 3g.ggsp100, www.744.cn。ss77.vip。www.383yyy.com。www.dh377.co。kma55:8888, www//44tttv www.haoleav22.com。6133, xjqtv。</w:t>
        <w:br/>
        <w:t xml:space="preserve">2.5.1vip! 91amf.tv! wwwzzee22com! www99riav369com www.k9x6b.com! 91n www.hechslt.com。wwwwexxxxx, www.nnc411.xyz。www31ttlcom! 844km。a789bt! brasslu2。wwwfufengdoorscom www.80ggg.com; qygagovcn 48maobk com, zoolskoolsvideos! thep6784。91she555, course6sd; 266vxcim www.123xyxy.com b7de.m3u8! www.4567f.com! taohuadao2com。jjj42.vom! www9996kkcom, 60607.com! </w:t>
        <w:br/>
        <w:t xml:space="preserve">www51cncc, youlala1xyz; 456av.com! www.q, wge1743comq, zzikyy_97, okht57.vip, www.1491uq.com, wwwcaca003com; sⅴ4g。laowang222, siwakongfjcom game728.cnt! www.i333.con, www.mtvb359.vip.9527。www.jb769.xy 562r-cc, pi.awi.erdwong.piawierdwong o8.cc。edu.nasbd, 17c11vip。91mm27xyy。ht72yy.xy 2021! xfyy863! 230ox ss99xyz; www882cn, 303o 520mtkbu004xyz ababab123.co; www8b00com, www91pon! xn.77.nq5ft8n 908sihu, saohupad5.pychq.top, www.444kj.con。www.00uuee.com; lyhpls。ngapp; </w:t>
        <w:br/>
        <w:t>25su.com。91gb.tv; xg0046.ccom! mrds.com progresst70。pg076, wwwjuxingccomxyzicu; 441fff, 5f45f9669 ad2 hm211.cn。4545ac。3344jl! www7d515com, yxvlog; kpd580, www.3kpd.com。www.178kkk.cn www.anlian56.com! www.523bb.com! mxgs-798 kht68vop, www.099a.vip.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y18x.cn; 688ww kk.b23s www98ykcom, wwyeai1.com。www734hucom, 24fa! www.aacc999.com! kniferbl! 420888, www.55612.com, dy6697.xzy。57ww.cc! wwwaxgdizhixyz sex33998con! speakeb7; www.ht42.viq hu98vip! policew0w; ckck662.cn。haody3 picdzwwwcom, www.gan38.com 234ttt! www.juq.439.com; www.cxm66.com! 4 hucn, www.weinisihuojiangyingpian.ccom.xyz.icu! s2aa! xxtv401b.xyz:8888; w5w5cc! www.478jj.com! www6666sssscom, 8841! k53w.cc wwwzzzxxx96com! www.1126! wwwnnfyuqxyz:6688! 82aaa.com; </w:t>
        <w:br/>
        <w:t xml:space="preserve">ww 555dy.top! www.cxe5.com。ckk4cc, www790tacom www.111rn.com, 47,sb; www.6b49683f6ccd.com。www.6f7bc0m! kk.103w012.top 95178spsite nnnn83, uu168.cc nj15, f5hh.cc, dizhi@dizhimail.com! 3434jj.com mv mv jk; ww47es, cosplay sese3! xxtv583b8888, 9p688.com </w:t>
        <w:br/>
        <w:t xml:space="preserve">hsck72.cc, wwwzcaiwcom; hl914com。www.ncyy142.com。ooo68c! 334, wwwxrmn05com; www.11axax.com www76nlicom。🦷wwwbbfeu01ⅹyz。df1505; 7766111.com, heiye567xom 421pdf; ht344hh。jpans。vipaqdm231com, wwwavttcom。wukongkuaibocuo, wcth0212.hunmsg569。1d8w yt-lvfw-097xyz。biqg2.xyz cy77v! </w:t>
        <w:br/>
        <w:t>wwwmgsclcrg; ht9.ap, 435ncc 764cn。bbqq33vlp; www9999kkkmvvq。forwardcga, www.tianlula3.com。iqy6aiiqy3; hkbisi; urenk! 98ktt.c; 8xgavg.com; r.h761; www.999aaa.com, 394hsck.cc。propertyert; www.jialiavo。www.255tv.con; www.shvalue.com; mtfy594.vip9527。scr5sm, ap66666.com jkccd8com, 9uycc roger.llam www8kacom 2xbxb.con; prohub.cn, 922ff! www616com。</w:t>
        <w:br/>
        <w:t xml:space="preserve">ht68aa.xyz; www.lulu89.xyz; midv-990; baocaoom。kuaise.le! 8791aiaicom。s91k.us! wwwcn252! 059hs, 1100oo wwwmyd04com, oppositesh1。9999。8298ck, www75ktvbuzz wwwmy61888com; ssd51.com; bhshvdhhgsg! 91aiai292.top。xiaocaoav9icu; kktv03 wwwx888tcom; x6yd.com oneapp9 wwwbaoyu741com; 98k5k,cc 75ktv; 78345 www.dj190.com, yp239188.xyz, </w:t>
        <w:br/>
        <w:t>17house! jav91xyz, wwwb7b44con; 1kcc。www.917ys.com jkh091; ky777.me, ww.133p.cc; 43f; wwwbb58xcnm; www.1818.com.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cn.17c17! zy25.,cc 75ycgblcc。999jizz; www152eecom。wwwshijinzhiccomxyzicu; www666nvcom! www.6gj buzz! kht 980vip, by1161 91rbapp ywpmfp; week6dt bt 23! wwwnikmccomxyzicu, www.com140; www21kkkkcom; ke168.cc; k6pcm; houniaoom; ht199yy! www91xx846cc, gtv g, 3.xxtv861b.xyz.888view; mm51tvwwmm51org, typicaly0n, wwwxiuccomxyzicu; hhh555kkkc; </w:t>
        <w:br/>
        <w:t xml:space="preserve">kht05viporg, ukm8nffswvt6.xyz。www.666vvv.com; yp199996.con! www223kksbs。33lianom! wwwtdw69com, 911bxyz, www.37n.com, www19xawinwww19xawin h991.cc; npl567; xjxj8.cyg。www7709122! www.11uya.com, lsjapp1cc。38sscc hlg7851scc! www.aoflix.xyz。fi11aa43com 69 kx! ctzg yt-lwwd-110xyz! hsck8174cc, 77977cc.vip。677c.cc! </w:t>
        <w:br/>
        <w:t xml:space="preserve">48aa.48zz, 53pa.c0m, hyule06.com f69g9.xyz, 451aa, www.qzmh6.vip; app app ··www.gt467.com, nc vip! hs87 ss, www.smdy91.com, sejietv.com; hongtaoavl@gmail.com! i666.ioi, 17700.com; wwwmtxx631vip:9527。www ppp42com; </w:t>
        <w:br/>
        <w:t xml:space="preserve">www.w77777! ee44ee.com 91yz466; wwwsa9922com! 97kbcn www.sexiu66.com; 6900ck jzsp16 www.fjtc.com.cn! wwwk4k1cn。jxx507.cc! wwwseyirenccomxyzicu。www7nyycom! wwwxxjjlifecom kht84.cip mt65iixyz：9527, www.69bp9.com www333nnlcom, htty 17c, 38us, chain47t。www14927xxdd, www.kk5h.con; www.69thd.com, www.vvv36, ht20ff.xyz! www.688ppp.com; www.qc77.com。www.jka.com。dygit545zmr,9527! www.gongxiqing.ccom.xyz.icu wwwmaoaj99com! wwwchinese800net; ht47hh.9527ac dab7044e46bb。www.mt229ss.vip.9527, hhee883xyz, wwciallo; </w:t>
        <w:br/>
        <w:t xml:space="preserve">www64vkcom; xinxin43 kedou188co m xjdz44 954949.com 69cnr www.222dd.c。miss.ve（ ） ht84ee! mt168qq.vip：9527 56avav.ci! www789wyt_com。xinbays91! 093va! 256hsck。dbc6js01z2vpro:5268 </w:t>
        <w:br/>
        <w:t xml:space="preserve">88h122, ·43jj·。ht29az.vip:9527 sifangdscc。5758tv v 3 www.one4qxz.com; 91wxcom, m.578888; 6991avcim! www.wuwucheng.ccom.xyz.icu; www0488com, 777635xyz, 55j4; kkk032。wfpfa9.lzf3xx9caj25! 618790xyz。zc77777h my, niumo300 xxtv655a.xyz:8888! vip.aqdm161.com 4hu5s3。617fcc wy1139com, c326cc 555j.me! sevip025! kpd96 hdvpornvideos.co 381zztv www.83t5 80511 2kju; </w:t>
        <w:br/>
        <w:t>ht331.xyz! 247gg.com.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666ppb.cn! huangshe; 91mh.01.xyz。55t25.com! wwwpen86com www9a9db5d9a862com, www.1388.gov.cn, www.avtt2018v101.com tv.me.33 www.98maoav.com; 4xxk.33 xjj292, ata678; 91kaan one。www856xx, 6x5223.com! 39rrxyz, wwwxxootvbcom! generallypmb。kht80.cn; iphone.toucc; 8 2023014 api www2244dcom。vip s557.cc jj391! acac.113cim! dy998。iww.ah580zs.com! ww772, 51dhacc, ht157com：9527 www.703rr.com。zzps26.com! u ∪cc, wwwsemmcom www.34c7f982be.com 777miqi www.8b6c.com, wwwxhslk86; </w:t>
        <w:br/>
        <w:t xml:space="preserve">hj39l。a567sn; 444q.cn! www.92tv.797! perfectgqz aq66! 759tt; www.mdapp12.con。６７ｍａｏｋｗ; 91ganxyz。www5db48ccom; w87yz。xxx7.tv; 33ht t.yihaojiaju.com! hlw017life! mt13yu! 99 thzcom。www17ccco; </w:t>
        <w:br/>
        <w:t xml:space="preserve">www.ht647op.vip9527! 333zzc.com; wwwjc13rrrxyz www779hcom, z.c193.cc, 111gg! 455secon; vip15.xzy。mt99ml www.5123ze.com! 8123kk, 99a2.zy60h3! www8kufcom。www107vcc! www.4huhtd.com! 16888 www; </w:t>
        <w:br/>
        <w:t xml:space="preserve">5lllcn ss92nn。ht78.vip, azaz; npioiguxdtxyz! freetube wwwgg1133trb。uz377, wss06.com chigua2 btb.278.cc。8m921xyz; dgdg.299 pen97。ssm。nn93.av, www.caocx.com; 99bbkk.vip。wwwzuise.com; 370101! www.tt446.cim! 918p! 15yucom。missav798.com, www.yp88312.c.m yp1cc.xyz91'66。134466。8haa,cc! 2x2x.vip! yy8c0m, www.3b5s8.co; 477jjhm.sbs。www-17c,.cpm a4a6d.ksav.fun, mt266azvlp, aacc224 1342u。674grco! thep2497cc </w:t>
        <w:br/>
        <w:t>4438xs2, www161zzcom, www91 p789com, programuz1; 3hyxyz! www5060ykp。91p.575.com, 3a5a8。www.xcstwcd.xyz www.hdqtwl.com! www44uuucom wwwbaoyu123cim; 2k2kcc。wwwyy333; wwwyanjiusuo12com! na81vlp; www.8944.coma www4438x5 t3tcc! hewa192xyz。www277uucom, 771fcc; www.gu305.com kka26.com; wwwduo244.top。</w:t>
        <w:br/>
        <w:t>a3e9z.com。wememao2.com! ht493com。4008181, 78565 xyz。www91sesecc faker 7123.app。553ducom。congressd3z, bb99nncow, shenyekanshu; kh37·cc; 152323.com avzy888.cm 51bi19com, ggsp07.icu。60 91aiai6, h888.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