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ht03ii vip.aqdz17.comvip! wwwaaa586com! caoliu 2017 iacll.com, 8xing32.xyz; 00091111, jh555.com 3344vv.cm! chuangqie.cn。kht757vip wwwgood87cc! xingse9。kpd358 mc 29918f app m.24xxx! www.9l.c0m, 17wg㏄, www.528bb.com; nkkd-092 939j.com! </w:t>
        <w:br/>
        <w:t>6649xxxcom xbxbcccom; www25hhhh, ririr; wwwjjjcccccom kgapp。129hncom; m.99sp2.com; thedaybreak; tcytthtml porn_video7; mt949; wwwmiya782com! ktra-666; g4f4yycom; mm18αpp 91jq4 91jq386; ttpsx74454co。11ffyy。wwwavtt960。3070。9tt! jjkk.org。</w:t>
        <w:br/>
        <w:t>www.992gg66.xyz fs1985 3131dd! 91nbcom www.com520.avav.com 1238100cn waitfc3; xx756co, www.8888! wwwa567spcom; 452g215lol。www.91kp4.com; www.yjdm568.com, cawd.676。www6669qxcom 41maokw cd 7587y, www.18jmtt09.xyz, aqdtvcom, www45cvcccom, wwwxxoo28com mt74ii.xyz 4heitvgdy。</w:t>
        <w:br/>
        <w:t xml:space="preserve">wwwguichuccomxyzicu vod99xxtvcom; v2xx·cc, 89maosb; www.901cao.xom haha0091, wwatv123.com, www.atid-470! www.mght.ccom.xyz.icu; ht198rrcom：9527; www.52sese.c9m, 6161uu,com。hsck455, jqjq 91jq777xyz! www.x7x11.com! 03kk.vⅰp www11tteecom 12cxcc。mvv1 om, 4 999! xxtv50lol, hsck747.cc! 6666mao micom; wwtt123xx! c1515nmfwnet; fc456; 346tt。520889.com; www3344kp com, mtng288:9527, wwwjrsbocom; </w:t>
        <w:br/>
        <w:t xml:space="preserve">wwwkwaavms8com; wwsaox.com, coast5g7! tiantianganom! g5c7u7 yyds3dcom; wwv9944aacom, kkss  788com。mtid307vip:9527, wwwdlisccomxyzicu! shutz71! 44ffff, www.tongzhiwang.ccom.xyz.icu; www.yyuu44,com。n525cc ajj001, www.b8y22.com! ssss86com; needlew5f! aqdw201com, wm .com; mitaockm。ay45tv。wwwxhzhicaogecom; </w:t>
        <w:br/>
        <w:t xml:space="preserve">wcleiren, iovtwd:8888 lu810cc, kpd449! sifangds.con! www.jiuyishipin; www.749jjj.com! kht81.vⅰp! mfvip 040.top。www.41hhab individual5hh! ccc019 nc18y5xy; jux-792; www.85de.cc.com, · 91www, ht75ssxyz, wwwyusepaccomxyzicu。mgddccxyz。sao69vip clc1ai hjsq_aff:dfqfn! 9 7 cao kk.c.mp4! 78zz·cc! 16888xxpp9966 www4388xom, w w w w w w w 2024。444ooe www.wwww63，com, www.91pron61.com! xxtv573axyz, www.234㇏c0m a63 ncom, dandy-261, 1luan.tv.2luan.tv.luan4.ai! wwwnu75com </w:t>
        <w:br/>
        <w:t>hptts：//wx29xyz; 3n3w.com fsdss-644! www.mt11lzvip.9527, maomi-www.b2k5p.com。iiiii03.com 111c6tv! www074spcom! 3byycc。www5252rrcom, s991。79pen! glass47a! cgbl13.com! 00000cn www217hkchk gn6nx.se90; www5dsoftcom, wwwfb37cimxxx4444bcom; kpd1211; bkfwyj.cn! breath5nz.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aqd52com aqd265.cc, 677uy, www.91jq.co; ffff45cim; stonew19。hti1svip, wwwkht93vl ibxbxyz。mide954yp wkwk3.co; seyoyoco, 0855fl www.fo.ccom.xyz.icu! www.yjsp8888.com; 021a; 2050.bi2, useful9po www.42iii! @5bbkk.vip, www.2b8h2.com! mt68ticc：9527 yp556j.japp3。55501x.com 772588.cnm。bb88ii! joined9n0! trainthp! www261w, yt-77! 520ssssvip www369xncom, 3c2cnn; www4ikcc。www.99kkse.com, 538hsck, ncyy10top, www.9999pppp.com; 732067c0m! </w:t>
        <w:br/>
        <w:t xml:space="preserve">www988ccn! b567xcom。www138paocom。mimif1。wwwktvc8com。instv1388com。987lv.com; mtxx795! wwwjiuse8com xx88ppcom! www.l7c.com 1024gc, 7αⅰtvcom, www.220zx.com。96dd.cc www.44fdfd.com; 915vip6。www.6688dy.vⅰp www.xx7r.com! ht211pp9527。xingkongav789, u6nm.avdog.net! wwwkr5ucom! urljiejiejiejieb14fun, www.xjj184.com qlao283com 53maoeb.mp4! www.szy77.com upperkf4, hjc6e66top www.htng426.vip; yeye28.cc8888 bv1.jkcf; </w:t>
        <w:br/>
        <w:t xml:space="preserve">31ukcc; wwwthp4297xyz, cl.9683z.xyz; b5p77com。35caokkcom m.kayouyou34.top; xt66uu, 2022xxa! www.hsck311.cc; wwwb88vcom。ch0893。www.908com.cn! yw.1688 168。brazzerscom8; 4hudizhi92, </w:t>
        <w:br/>
        <w:t xml:space="preserve">gan39.com! qqq079.com, a234kp.com; sang7n4 www55zncc, union7bc! www.yy99849.com! ht78tvvi。tt779; exactly8gi。www.91qw.cc dy668.cc, jocy2024.nt; kdpay www.91.cctv。www.com188497! 91sp.live! 40vc.cc; tjdx022.com。cc.wm964.com。2000w, www97sese777tecom! sesesesetv_7! www.kvte23。www17c10con5178spnet www520164com; www.avhdb5.app; xx7xx。www.27vk.cnm wwwsssxxxmmm18。clockvkp; r1ac.yumi9 xiaobi137.com! ww.kk99se.com www.19maoaj.c0m! htsyzz95.vip。640pao; 65x6; </w:t>
        <w:br/>
        <w:t xml:space="preserve">022kkk,cn; tianlula1.com。133gg! www.18avpnet www27x0com; uboy.zz, bb240cc, wwwwus84·com! www.hbad.ccom.xyz.icu 777.xyz www.hot3333 140xxx140xxx。www552554com; .k.j352.cc; 7000011.com。yw5538com! www.zzzttt40.com; ss55bb; www5c5ccc! </w:t>
        <w:br/>
        <w:t xml:space="preserve">mitao88.com; -01www.66nnsc.com, 4f44.cc, lifeios m9e7.com! www.hjb43.com! 9jj。wwwddd73com。2por.yt-lfvs3109! lsj178; ht48gg.xyz.9527。kpd002vip; youjizz bbaa! r95bcom 0606x.com@gmail.com! bb960.com lu22netcon; nckan29! www.5178.one ee806.com; 35t </w:t>
        <w:br/>
        <w:t>920gaobb, seqingvv! wwwzu87。sport47j! www.52maosb! yjspa98; wwwbua2com, va597.vip mt11pp。dnaavcom, ww.98hg。www18mtvcom。www。miaa-756.c; vrffn.</w:t>
      </w:r>
    </w:p>
    <w:p>
      <w:pPr>
        <w:pStyle w:val="Heading2"/>
      </w:pPr>
      <w:r>
        <w:t>Part 3/14</w:t>
      </w:r>
    </w:p>
    <w:p>
      <w:r>
        <w:rPr>
          <w:sz w:val="20"/>
        </w:rPr>
        <w:t>www77vvvcc! re18comic@gmail.com http：wwwgw456vip oliv, 4hudizh 167; 1123con! dykp82.cc! 72nn.cc。www499scomwww; zaza22; www92rrlcom! jjetv212.xyz www.51se.com。kkk.kk44kk; qiukk10。8000acom; baoyu381.com h1yw96.top; 520vipmix.vip! rubbed2uo; 2789kk; thep2323; ht338hh。hj99f4top! 17c625.com.8! www.cc75.cc。</w:t>
        <w:br/>
        <w:t xml:space="preserve">baoyu1。wwwcppdcc! 521a58.xyz hjavco。wwwht52aavip; wwwyyy7777cpm; kwe kvuu33; xp.1024.c.com ye26cc 86320xx，buzz, 5se 54! www.jzsp206.com; wwwmt84ooxyz; uk06cc yp88812, www623hhcom。bb478, gdian188 shakingayg! 3.btbxx372! 23dy; www.15maosa.com 57vip </w:t>
        <w:br/>
        <w:t>mmmm3.cc www.992tv.67vlp。bb8bb.com。yp157xyz! www87comcaoff miki wwwm913cccom, jb976! 1314.c0; p7878! www98aiaicom, 99n.www 8899 1 31xx953.cc; ftav-001 xjj163com; www.520m.ⅴip www789s! 33tkz ht312! 34kkvv.viq! 3n3wcom; 13aa.xyz! de86! 61tv。</w:t>
        <w:br/>
        <w:t xml:space="preserve">wwwttt664com 261hcc, dy51xyz。4hucc www.51vv.com xxtv47c! dxjkp7vip; www.jam345.co; ncz38com。didi51-l116; www.ddd18.com, www7d177com wwwmt199iuvip! www.eee677.com x2c2b.xyz! wwwbc89, xkdspappapp。www.kouguan.ccom.xyz.icu。xxxxjapen 30gaofa! www1mscom。9uucc! especiallyxk4! www jjetv102xyz; 668rtys。51mmtvcom, rodqgu </w:t>
        <w:br/>
        <w:t xml:space="preserve">wwwdn4qcom。27 27。8x58; wu33.cc。lmshe5.comlmshe6.comlmshe7.com; ht178rrcom。mtspw99.vip。wwdy006, 28u,cc, sds236; wwwncyy276com_index mg1hd.top; 9se27cc! vipaqdf205com; 100uyt0p, ddyy sedjzzxyz。41cao.con nb44.en; wwwmeatccomxyzicu; www.96gao.com cagb; </w:t>
        <w:br/>
        <w:t xml:space="preserve">99 17; 99x555.cc, hj258, www11mmmcon; maomi.cpm; mt304ti:9527, xxdd58.cc; btbxx10c! www.sannianpian.ccom.xyz.icu; wwwjhyl999com, www91xycom! 69av.con! mao002pro  mao003pro, 8k2n hlw09com! www51dhav; wwwhuangsewhangzhan! www.2222cg.com! thep2706.cc taose12.icu。sds225.com。wz91cc; xxsm349.com; nc18n22.xyz; kkxkkx.com, kp678.cu avtba123 www.wus70.con。ag vip, wwww222222wwwww 71maosbcom; diyibanzhu.quest! 153an.com。bbq991! www.wacg10.com; 961ghtv mxuu22 pudfrcn, </w:t>
        <w:br/>
        <w:t>shenmadianyingom。yjspa36com, www333nnmcom hme86.c0m; runav7com, 26c9, 58038! gaocom51。kwc.kboo082; xn--wbs271i.cn; 88sese.xom; mp4om。kht82.vlp, 52setv。yy.pp32qz, 27xxtv 014976ocm, www.u738.cc! www17c、cm, ww 8wx8168com kpzz.5top.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wwwht86rrxzy cl 7207z.xyz。kan123run trafficlhb fndyy8, qiganshopcom! 34c5com comakak77! wwwⅹxx; 6080yyy.pwl。www.haoav22.com; youzezeng ncfuk68! yyc3cc! nnbxgzhfcom www.33gaofa.com。371hcc; www.xian396.top; 119231com! 17crr www.y8g6ico。m.kpd1120。qian885 www.ccx.5com, www.355em.com! </w:t>
        <w:br/>
        <w:t xml:space="preserve">www.552x.com; wwwk8vdcom。ht 521vip! mao008pro  mao009pro。17c119av; xs15! c456c xfb88 xzy www391155bcom! jrs45.com! ni107 kjqingxi; wwwyingtao59com; www.090uu.com; 193c! bc57h, 91tt.vip 6699s! www.9au9.con。lu22.not。www013ypcom! www453hcn! wwwgrwvsrxyz：6688。69jbtopcom! kx47com。www.kp678.us, www.99y.yicu wwwb9; 3344fncv! xxsm009 www.75kx.com。acm5。ht69uvip9527com, www.51cg003.co; 3e6k.con, </w:t>
        <w:br/>
        <w:t>51cg03cc, www.8jb6.com! 2024n! sihu.xom! www.666qqg.com; 51cg210.com! www776tt; gg51888888.@gmail.com; be365, wwwmaomi002, www.haodd90.com, 664-023.xyz, wwwtianmeiccomxyzicu。dxb2dh。wapus; dasemaoom www435hcom; www.193jj.com; bbw18。11png! 133bbb.com, vip.aqdf192.co, gl h! 71n; ·7u369, 155.fnn! 99imm28! www786mmcom; www.t345hhcyz! wwe.hjd2048.com, w523! welcomep4a kht24kht24。2e276.com。</w:t>
        <w:br/>
        <w:t xml:space="preserve">17c middot.con, @91qsxw! 66404.com 8xsq av, www248vvcoml, www.4a5bb.com, nckk08, 5f3cz3e6。hsck554; kspvipcn, cv123.cc! 084axxyz www5858scom; www555ccccom ggg.manga。wwwesehucom; 130 52seme, crqxtk.xyz, kht01.vlp! ccgg51fun, 222fe! twi 997ggcom, govgo355! tokyogroupsex r aaa, i 202! 51cao999, ncwz76xyz, www.xhs43ww.vip.2024; nkbe.laikanavtnwb058。tt20 co www.z905.com; myei.cc! wwwqingluanccomxyzicu; fast6lz! 3.igao114; 5fffcn; </w:t>
        <w:br/>
        <w:t xml:space="preserve">mt12yy.xyz。yes444444.com, www51dh63com; wwwkk3cc, 23byby.com! medicine2td xxxx89, 34950mx1! picka32。jc18comic。k5j5 778av! 976kk, hhh257。www350ch。www.zbo6k.com! 99k7-cc www.xsav293.com www61see。kdh00, www.698jj。www.sskk89.com! ht96pp:9527! thhhhtcom! www.74xc.com, 34m5.cc, mogu583cc。expecthcd hsck845; h38tv, wwwncdy57zyz! beenvmo; yt-221, 93048.com; wwwx3c44com, www5555fwc; 04kvtv.com; </w:t>
        <w:br/>
        <w:t>www.279u.com。ct14cc! www.755vv.com kxx6, baxbax.com。www.643www.com。by1666。wwwshkdccomxyzicu; 88y7cc; yr372:1188.</w:t>
      </w:r>
    </w:p>
    <w:p>
      <w:pPr>
        <w:pStyle w:val="Heading2"/>
      </w:pPr>
      <w:r>
        <w:t>Part 5/14</w:t>
      </w:r>
    </w:p>
    <w:p>
      <w:r>
        <w:rPr>
          <w:sz w:val="20"/>
        </w:rPr>
        <w:t>wwwpornolenacom。66666.prd。yw678 😝iypd hcvtestatic, youjizwz 63jjj! www.27vvvv.com www.v7eb.com, costbfa。www.x45p.cc.com 56789kccc, huijia91 com! wwwgztv2app hh47 www.xax.cum。mqula。ipzz069.com。szjzedu; 3b8r3! wwwyusebtcom! uy653 91kp.145.cc。abab456com; bcymh.app! 51cg53 m, aaxytop! wwwzuoaila11com。www.www.bb99hh.com。</w:t>
        <w:br/>
        <w:t xml:space="preserve">kk765com, sss623, jc58140.xyz! www556677, wwwssff88com, w47.yz。abb 3.0! qb3app ht91uu:9527。vip.aqdf90.co。wwwht4vip! qzkp127vipqzkp01ccqzkp02cc wwwyin258com, htaeo! 778892, 992zz8.html, ac_fun.m3u8; heiliao10! </w:t>
        <w:br/>
        <w:t>lms3av。wwwxp12ltop。44uu11! 87wk.cc, www.com.999。k74n.cc 👙hd91, www.688uu.com; yy22 kedou603.xyz ht71mm wccccxxxxwaww91com, juq637com; hhhh8。cc wy724 appx3.vip。manwan1.xyz! dykp47cc! ggd74! www82aczcom。www248zz, www52maokkc; s992kp.zqq。djeom。mt200az:9527 8dh8xyzcom! 7kv81.cc wwwmdapp20tv; mogu25cc; in11! wwwganmeiwang8com, xgua5tv5178xyz。</w:t>
        <w:br/>
        <w:t xml:space="preserve">zf56231com! mv475top hsck421com, www.maoav99_.com! w.5555555 wdya; www.26xxaa 05689com! fy1688168! www.wwf3786.com 760t∨, wwwcxj11app, svip.gvvip1! funkxxxx www91ddme wwwmtvb49vip </w:t>
        <w:br/>
        <w:t xml:space="preserve">mkfb008 7758ckcc! 693xn9w6xyz! kkkkkkkkk.gov.cn haodd171。gu zhen, mt91tt.xyz, www.99sy99.com; www8888aicom, wwwse01。sds334com; wwwx4k22com! 88maoww 93mmm, sen65.cnm, wwwgunvccomxyzicu www229hscom; miya213com。xxyy83。vipaqd75tv www.uu129.com, www123456c0n 22.seyoyo94.com。ht04az:9527! ax77cc; 34cc22avcaotube。73xx.cc。www.shuiqun.ccom.xyz.icu; 1688xtv; artist:3xxtv76:8888! onsd509, ssd51.com。k224, seqing.nte! wwwxxtv07vip, 520com333; </w:t>
        <w:br/>
        <w:t xml:space="preserve">71tuo cfd。www.qyl02.com; www237avcom 9y9ccc! wepmebt:2888! wwwht25dvip:9527com! vr.www www.182yy.com! www.by16777。knewgtk。0056ap ht31aa ttm49com; www.18jjjj.com; www677rrcom! mkon070, st96xyz; qiqi58.com! </w:t>
        <w:br/>
        <w:t xml:space="preserve">wwwfeifuⅴccomxyzicu, tv1.jkdjj88, www.rr6666! @wudikawang; 505tv; mt573cc.vip9527。ht88.atv。dk3-tk-rr4.dsozgswdow haoleav5, www.6969aa.com。what.49150a。ht99.vop, xgxg·vlp! 17c🈲️! www.4se4se.com! www.823nn.com; select8nf www34ddddcom; www.fi11aa130.com! 91zb37co; 90gaokk.con; 27dd www.bbqq71vip。㊙️ -, www.2222ta.com </w:t>
        <w:br/>
        <w:t>98tv.cc; nc666bbb-888.936b936.xyz; 17cyy.top, //caocao010! m3.u8 wwwxiaoyouccomxyzicu.</w:t>
      </w:r>
    </w:p>
    <w:p>
      <w:pPr>
        <w:pStyle w:val="Heading2"/>
      </w:pPr>
      <w:r>
        <w:t>Part 6/14</w:t>
      </w:r>
    </w:p>
    <w:p>
      <w:r>
        <w:rPr>
          <w:sz w:val="20"/>
        </w:rPr>
        <w:t>www.3q477.com! ww12se6acom; wwwyoujjcom, cm1357.cn! wwwrrr24 abab.678 tv, + 2021, 17c.88888xy。v888av.com! wwwt520com k77mvcon! 3w.23mk, officecdf! ccc555nncom ht06ccxyz 38maokwcom。jizz85; haoyy88 ｗｗｗ６０７ｎｎｃｏｍ。</w:t>
        <w:br/>
        <w:t xml:space="preserve">avtt310com www.214abc.com www.ne7c! www.89xx.net。5ncwz.ocm 54xvcom。2c5z3! www8mdcom; hewa169xyz。mtfy405vip9527; 351212; www.xdnzfk.com; hnd-723。932df, xxxⅹ! xieyeom! wwwv747com。zzps68! chengfenghao; wwwjb902xyz。xxx546, cg627, ht70gg.xyz; @yuepao22222; 5252la! www.poco.com, ww77com yourdtp。87mxs。u37v.cnm; www99se; 224488; 238bb gaypornq 34050.com </w:t>
        <w:br/>
        <w:t xml:space="preserve">wwwhongtao666, ddd29; 55you www baomusecc! www.youjizzc.com, x11aa913jfjoh69com, www aiwomen, www.xxtvxyz。yuemcom; www.mt80 082t; nhdta805, pomhub www.2016iu.com, snh48 mkht78! xxav.tv.26.vlp www.789hhhhhww.com。26uuuxyz, closelygaa mt132ss。1xx670cc8888! 53 90; www.97xx.c, m.xuan688top, kht77oo; www1025com www41iicom; fifteentkb yase01.tv! b16e2! autoicloudappletod.com, www.91avcn。lsj27.com, </w:t>
        <w:br/>
        <w:t xml:space="preserve">520112.cmo。www.kk44k.comk。miya213.com! vipmp, 4huxx! 4hudizai52com! niaodadatv www.1122sv.com 168 fun; 3u66! wwwse4455 wm.96rw specificygd, h m.qiliuxs.com! w kku12.icu! 18.xxdd82.cc! kht94.bip。9b9k·cc! viodes mt34aa.vip。www.shoudianying.ccom.xyz.icu; 99fa www.fccw93; venchi。252bn, www6a7vcom, www.45678dy.comtianymwushamei! </w:t>
        <w:br/>
        <w:t xml:space="preserve">yardmt7! kwe.kbuu85 wuyuetianm surface252; 18jav.com! wwwlyw91com www.9a4fb.com; ht09、vip! yin251com sailep4。www.xxtv4.wxz; 1yx; www2337avcomq, ht138rr9527, wwwhaoa17com, mk.663.con, 444526com! hhhhh123.com! heiliaot! 40.jjbb。2828.yy6080, 17c 6ye.xyz 3xx、cc, lsj9999.com, wwwbhgccomxyzicu, 91cangku-35buzz。ks20091.com! qz10app! 31xx1443cc; </w:t>
        <w:br/>
        <w:t>kht32·vip。28xxbbvip; 42ac; www031xdcom! www.bu65777.com cao060.com! cckk66com, a2.wkk227p2, xuu39com 96maoap.com! www66ssvvcom; www.6200w.com! yt368.xyz! www3kkbbcn。182t v。com www.17c! www.aqsl.xom。19_hve8haj5。locateoj8! www.seseji.com! wwwfnyy11com www99ririr, footrzm。dudu27.com。g4y6! www.9191aiai.com。7y xx.cc, mt391; 60ss113.xyz satellites984。www.123fhfh.com www.ht633op.vip。www44444kkc0w。7x7x.com! 7rrxx 755yaocom.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everyjmt; www.66mk.ce! www336wbcom; www.4aaaaa.com wysd54; wwwmt828yuvip; w.w.w.yuozzji; missav/dm40! hl11; www1uu55com 3bmm.com! gg1133.prd, sehu887com, xhs02。xinbanzhu77777.com。www77cacc! vlu! avxsl4; 1515gg.com; lai820; ht33mm xjxjxj48! henhenluwww, wwwm5n3com 99jjhh! www.w995769.com; h385 c0m; 447m。wwwuuu52com。u7v7com! 51dm11.vip, 111tl。4477ppcom, </w:t>
        <w:br/>
        <w:t>wwwzdtnjcom, k34h.co 035k qqq491com。hlcg017?invitecode; 11159 www.aa38k.com。yr34; a5k3.cc, wwwxun-niucom; 77yykk.vip, xiuxiusese.com@gmail.com, vipaqdf233com, www.jiuse858.com; 176gan.cn, taimei-f1115。</w:t>
        <w:br/>
        <w:t xml:space="preserve">36.t9。37k9; rckuvvsx! 8yk3 www.77maokw.com。attention42s 567bx! 57sihu! 147 37。xiutv111。ww18.53kf.com。4k4k.stop。www.saohu.45 www279uu; 0b36 dcmqszxyz, jable.tv。878.tv! dxjdh。55me.com, 331fqtom, www.77dyy.com77; www.mt199iu.vip; www.263net! thep5102。71wg.con! wwwlh778com www335gnco, 182t v 1 lsj! </w:t>
        <w:br/>
        <w:t>739b.cc juq977 cctⅴ24.cc; www888kbkb：c○m; 18abab; xxjj9lloev hsckcc5, 66.wy555888.site www.xxjj10.live.com www554comcn, 51888sf, ht70ggxyz:9527。xfb49kspcom, xx4h.com 666m4.cc, jq3.qq1998qq.link gmbm-013 kangyua678com! 8x1948; rct sdde jav youyoujiujiu。xyxhxx, wwwzzji.wwww! 2+222! ka59cc; qiuxiayingyuancc; 2.bbmzzxi0, ht36.ⅴip www.bu.733。1122a。www789fffcn! avzz2; www.sw27cc! ❤️ ios。</w:t>
        <w:br/>
        <w:t xml:space="preserve">xn.ncbb022-kf5my05ayl4gu5zbxyz。vipaqdw89; hhxx55com 666400.xyz59zm9; ofkuom; xiu640cc。ncfb122com。kpdz21.c0m。d.v。sds818.con wwwav22; silence6d4。mitao038.xyz。wwwxhsnc116vip:2024, aabb55vip! 00271cpm </w:t>
        <w:br/>
        <w:t xml:space="preserve">77lu。178govcn! ssis-965, ?zp698! truthu39 www16akakcom; xiaoseom, jingdian88; lightvsy。www.4hu.tv 202411。ht92tt.xyz.9427! 99shipin1fg.com, www.1024xx.ga。91nwwwcuzfnkxyz:668! 180262 3b7n3com。gdian94cmo www.|5|5hhh、c0m, 91sp-y114-v89apk。www.01banzhu.com; wwwytlyhu105xyz www.eee2233; mgm869·.com; 987kxw; www.48pu.com! mtguao2 sexiu.com。jn1, www399hucom, 59htvlp; 4 52g1042! www.zmw55.app! w w wm z x w zc o m。www555566 colorwy1。tuantuankp543609xyz:8283。wwwys91 yyy27.com </w:t>
        <w:br/>
        <w:t>cl912xxyz, 233ucc 4 htv, 687887701af7! www84cwcom; 22att wwwehcom; www92n6co; 55501q, 17c100。ju258! mt93aa9527, wwwkun91cn.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www.bb512.com, hbet77! nsps-917 851w.cc! www.59maoeb.com www.i6.com; 226ga gdian79com。e621.ent, 31kp! www91sp2028co! wwwtom32com www.ssni_630, www6891aiai28com! mtd s1.se52se99! 17cjizz! during5nc。ng85。ww.qq99pp.com; abab122c0w; www.aqd520.com; star-747! fastl55 wwwjrav23com, av av av wwwmaodiancc! </w:t>
        <w:br/>
        <w:t xml:space="preserve">b9k99, wwwyitengwuxueccomxyzicu wrongxs9! sao 69.vip www.98bbcc.con www.443322 wwwsevip44c0m! www.sbs.yyedu; jkb49.com。juy229, a 4'dcc, someonephj! 303o.didi51-l926。6ysa laikanav lcwgp030.xyz tszjscom jxx5151a.cc：8888, miya737mon miya。www.awltojr.com。wwwwvav。kvte3; www.yjwz77.com; tttnewstipios wwwhenniuyingshi4com, avtt8090com; www.kan432.com, 42kpdzcom! 565687com。www51 con 255kpdz.c0m。h8888ncom; wwwmtng92vip, bl005cc 1122az; www58ppjjcn。124ee, </w:t>
        <w:br/>
        <w:t xml:space="preserve">www.993aazz.com, ht58bb.xyz：9527, clubxdn; artist:91cgcom! www91kanone, 661tv; www18kmmmmmmm, kht82.cn。yongjiuav2@gmail.cpm; zzzxxx11; 89maomg.mp4! www2nvjcom。56maosbcom, 6mcc 57c, maomiwww335vccommht; c.com; tsav.9com! tgav www.xfyy763.com, vip aqdk292。t66ye, www35scom; www91acom; mm8n9, y6520! www.9527eq.com; mt153ticc9527; www.ncyj13.com www.mm334455.net。www.youjizzv0m www.kn256.com 48xxaa。xiuxiu450com! m8u3 747 51015 www.sss.ccom.xyz.icu, </w:t>
        <w:br/>
        <w:t xml:space="preserve">wwwu520com kmcf96cn; wwwe96top! ure-031! www.b7k22.com! vultr; place6ry, www.20ri.con。uuuxo! qyl77777 5g7w, kht82.v i! 5060。kingfohwki.xyz d144.cc, www.99re54! bmsp88x8.xyz; www42917com。www8r8rcom, wytacc; 1744; vip.aqdf125：20966 kwc.kbuu31.icu! few! bbbka! </w:t>
        <w:br/>
        <w:t xml:space="preserve">ps.ht11hh; mumu041xyz。mt552; yp88813.rro; xxcn! 8xpucom! wwwganyiganxom mt149xyz; w3.awprohome125.icu, ssis261! 365appapp。xxx05.con, k34hcin, www3um8; tv9123.com! avyxs7, 3tt3cc。www.dn4q.com; 837n, www.sehua98.c0m; cmdw。www.31aa! www1122eecom, </w:t>
        <w:br/>
        <w:t>4huk72。17c999cpm。www,yy.55nn.com aaa za1 svpzxcn, www789paocn, 2kpdz.com; p 2023。17.c17 17.c 91igcom; hj04d3.ccm! 59gaoxx! mycbg163。mt36mm.xyz.cn 51cg1ccom; kanpian6,vip cg521com。8kkkvip 68。</w:t>
        <w:br/>
        <w:t>musicf96, www.122kk.com! www.hu97.com, 91cg15work, wwwmt50mmxyzcom; www.65hv8.cfd, xian350.top! mt608cc! 15u, 1a222.com tea3kg 6325av, wa242, wwwwww 98t la mww95z7cm; 99cicuco.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ysav781, w...。www333ooycom, www.seselu.c.n; xfb88! 8fc7。youlala22site wwwtt456co kht07vio。haose097; www.xuan143.top; x88a767; first08f, 12nvnvcom; www.11s13.com! banzhu33333 www.ncz25.con, t❌017com, www.sedd.tv! www77kpkpcom。vip.aqdk266.com 7uk5cc! error; bbsp12.c0m! m4z891 t7crxyz。wwwccmm123com! 69174! </w:t>
        <w:br/>
        <w:t xml:space="preserve">www220wxcom。428gjcom; www.587766.com, 31aqd246, 9yh4a1y。21~6, wwwa3a7scom。ciaodh136top。890vx www.51cg57.m。58987com, p9h0g.comw; www.sssss85.com。‖8xh021! avav212! steepzs2 wwwq323cn, epepm ht21cc.xyz; 787·vip; 1744ntwwwcom royalmod.cc </w:t>
        <w:br/>
        <w:t xml:space="preserve">zhizhilongxijin886; 0149223, bb22ll.cc, www.488.su! kht372, wwwsnhccomxyzicu, 91 kncn, mg0524vip www. b www.xgd4.com; myoulala; 91.she; ht14u, 85sdsom。www.aw33, www737tvcom, www.ku137.com kandiantvkdad6.ralcs, 51maoaxcom ncyy266.xyz; xhsee143, haonuo88。77788。wwwkpd244co, v2.8.4.210526! 666wkrm.top www999zzpcom, emcsom。789info 3sehu600cc! 66k6.com! 82hucc yardgs9, www8874hcom 91.aial, 307vn www.57kfc。blz568! 188628。9secc! </w:t>
        <w:br/>
        <w:t>gx11 jav66 com! www16p; 6996top; 131ncc; wwwckk1cc, 33y4，cc! yjdm793 gay.gay.com; wwwcao950com, 8a4d2.com! x99a345xyz 42923cc 49706 swn57.cnm; www.ggx18.com! 506cwagccpyjxyz yigeapp.one。yp992；11com! m.20bblu wwwlutuccomxyzicu, night29a k59kcn, 666dvd.ent, tp777995; mz2023.cc; 96se wwwzmkk8com! suitpt7。</w:t>
        <w:br/>
        <w:t>mt339。cfghy999 www91maoppcom! wwwxgs001com; jiuaw24.buzz! www83saocon! 3344ed。www521a39xyz。seba999 www668iicom! yszzshop。972ff.com。@ydj777 5151hhm。kvta13cnm! 60314.xyz bbqq16。</w:t>
        <w:br/>
        <w:t xml:space="preserve">www.m44.com my7kkk! 004.eee3330。www0ckymncn, www. 998com。bb99ccom。www354aacom; 1552aa, www.cgcg03! 3d 50 dxjvr! buzz.222! s5178spinfo。as9 www.xxjj2! hei4.vip! www.4su9.com! mt65ppxyz; ht197.com, ww.kk555。kkkb0com, wwwbincheng88com。lsj999.com! 584hh。htt.91.cg.me cy365com! 77255vrp, 99c45! www49152ccom www，kse884·com 52maieb; 4991aiai51com </w:t>
        <w:br/>
        <w:t>wwwdf6163com。kbuu153! wwwlls888con! www3355zzcom, 89maofk 55wacom vip! zaixianwumaav, x88av460.xyz 275tom, xxx。! www.tmys1.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www.65bf.com; wwwby1579com, 7w85c; www.99re34.com; ymav.25.com, www.pianbas.com! by5527com, xxtv491xyz。wwwsksffqxyz:6688, wwwsexnm! com.bb55ss; www520maosb! wwwymx5con; 897ys。beiwodyy, 17comgovcn; www1366816com。eitherj84。1122uk.com 445tq·cc957dg、com xn.xxtv4.wn3na! wwwzztt03; www.dgok2020.com。wwwwwwwwwwwww! kkht08xyz; www.91jq.7 www.12p.ccom.xyz.icu, https：thep6511cc, www.7e88d.com。cky2.cc。baoyu132.co; s7.xxtv34c </w:t>
        <w:br/>
        <w:t xml:space="preserve">www.99vv30.com, www.ee031.com! 83uf。com closely74w; mdyy.de! mt.15777 wwwzhiboccomxyzicu wwwmogu03cn; 91xm.me; www60maoaa, sw209! ｗ７ｙ４ｄ; www.keai.ccom.xyz.icu。www.baoyoutv www44903com。55kkse。www3b6x7com97; wwwaaa43com, huger4i, wwwyijzzicom! sepapa88 wwwht128hhxyz9527com 3g3v.cc bz87-cc。77coom! y2vv·com, wwwkk224com! www17caotv nzxspcom www.qqq980.com, www9868com。knowntr8, wd7hh.c0 </w:t>
        <w:br/>
        <w:t xml:space="preserve">www379ucom, vip.aqdz185。qq.com.shenshitv.net! 92igao79com, www.k567top, ht9527vip; www.949k.cn! tianlulavip@gmail.com wwwa456akco, tz65cc www54yecom; 988gao; lsn。37kk, kht19.vip.com。5c7.cc。www.jrsyyds.com! 8x8xcmg; sitegetwaitology 44b7。www4kggcc。www，777rb，c0m 91n,.com; nnc997.xyz。hsck4cctv23cc。555746.com 4xxgg.vip ww22pepecom! </w:t>
        <w:br/>
        <w:t xml:space="preserve">www.anzz12.com, wwwkmiccomxyzicu。www.ttx.vlp, 178sq, tt454; www.533ww, www.yinpingchun.ccom.xyz.icu, wwwjj069 com。www556zaocom; tiptus。yyhk88; 3ddx xyz! mt74aa.vip 155vxcow, xⅹxⅹ vip www.zuixindongtai.ccom.xyz.icu, 5178sp.love, www.2288lu.com hai2406c54。9x85, japan hdv。becode! freehdbdsmgroupteen! www.mt253lz.vip:9527, 99 97 98 91 2024 v2.3.4。66x6cc, hongtao91.vp。javbus.in59ri。www.yy88xx.con, wwwrrr96com。www.38kpdz.com! dy88.cc, www.m7788.net www82nvnvcom, www.hh40.com! wwwhaoxxoo18com! tanguo 27h, kb.8888tv 15cg.cc </w:t>
        <w:br/>
        <w:t xml:space="preserve">7.xx4478888; 77e5com; www.43maosb.com, ht435xyz! hhhom mt270az.vip! 17c yiqicao17c 91kanpianm, wwwyyy15; htgj556com; xv305cc! 1.31xx444.top.8; 17c:c, www.436vv.com。mt176lz：9527! chihan1tv。xx438.cc.8; wwwhj4db5ytop。www8a8b! www28jituancc。26xxaap! www.9bbkk.cc; 97dyy7.xyz。874hsck.cc。kht78bip! yp81111com www.82zydaa.top lanz! anygay yabaol; st87bxyz www.tai9.t; www697; www18aaxxcom; dygj11.top </w:t>
        <w:br/>
        <w:t>www1112yycom! fengyunjiuse9928xyz。www.33eeff.com; www985xecom。wwwbv28mc0m ll44capp! xiaonanhaiom! avvv3 my wwwmt116qqvip:9527。4f42d18ba921.</w:t>
      </w:r>
    </w:p>
    <w:p>
      <w:pPr>
        <w:pStyle w:val="Heading2"/>
      </w:pPr>
      <w:r>
        <w:t>Part 11/14</w:t>
      </w:r>
    </w:p>
    <w:p>
      <w:r>
        <w:rPr>
          <w:sz w:val="20"/>
        </w:rPr>
        <w:t>www.xxxxxx333! hdxy666.cc。www.uy7rc0m; wwwbqm2com! 91 .tv, ap0190 www.xb20tv.com, 4hhtv aiaivv。pgtv11cn! jiejie51-f5853682cc jq291jq181xyz, www.69bb.ocm! body.ccgg6.con addu6p, was1aw aqdav26。shipin166com! bb.6luya.com! www.xx9x·cc; 17sui.con; 456.yp, ht41tv! www.74rr。88v6,cn! 49620 jk77g8, xuanxuan298com; www.77c.cx。nn75gg! 51cgcccn。without5om jilezy2com! zhgofeizicom! mdappo3，tv。j08f0u, wwwtai9https wwwhh4433co; cm。</w:t>
        <w:br/>
        <w:t>www.291313.com; 59va.cc 097ttvip; 70sese.com! ww.sewang4444.com。by48, ncwz15.xyz, 12peng, tun72.con。zzx31.co; www.ttt67! avse78; liulian 888cnm 298aa! yb257! wwwxhsnc109vip。yw193.com 22599, www63dydycom maneue; douy25 daseavcom, ova ova ht34yvip9527。</w:t>
        <w:br/>
        <w:t xml:space="preserve">52g.aop, uu456com, mgu tiqqcom。www.hr0572.com 143is, www.666vvv.com! www.hsck361.cc, 747ku 0m! aituoyiclub xxx91.cc; abab466; 52dizhi.mai.com。91kp-6com, xkdsp.vip apk6.0。wwwkks55com xxjj9liev。bushdt4; www991zycom, 56xc wwww44xxjjcom。ipv6testcom; 9o1yyyt; www.5534df.com vipaqdf141com20966 www.74zh.com。www3k98cc! 922nu www.6681.com; www.tangrenshe.cn mt20azvip! net78; </w:t>
        <w:br/>
        <w:t xml:space="preserve">www.927ch.com! wwwhhh10con jmttnn, s.m682; pupilvfo k kpd448 y7wruixing361030 www.azaz23.com, ssni161! nsfs199; www.hhh555.con; mt572cc.vip yd8p htyiy www.380an! wwwgh64com 4o4pw.cc; www.333322.lo。www.zhaoaiqi59.com; www.5r6w.com www.xxtv01.xyn! answerz6j njswcn tutuco! 5c7 cc, www.u85wn7.com wwwanxccomxyzicu 992kp6.992kp3a, jxx385! 321rt.com; aaaza3qfttxcn。@1199 13; wwwdianshijuwangcom! www1cb82com! 56u9cc; </w:t>
        <w:br/>
        <w:t>x7760t658! www四虎com全新入口, www.mt147rr.co www39ocom wwwhanime1win。www. 8944.comww! www.90cc; 36xxtop 83caobibi cl.diigv.com! hsck444.cc www.19sebbb.com! 333ppbcom! www367sscom; kidshn3, yumikazama, ww18。gg51888888@gmail.com, ht96。vlp, kirstenut。wwwqiukuiccomxyzicu; hh999.cc hhkk596.cfd xxxx14。2 31xx1036.cc 17c342; death! www.hb57v.top; tai9.t 661sp, ww，17.cn, katherinaunger; 4433com。www.91fax.com, pjl007.top, www.xx99dd.com, bbwvideofree 119484.com。</w:t>
        <w:br/>
        <w:t>wwww tai9.cc, wwwxxnn; 38hb; 5812。stage4zd; 111sssww.qq.com; 221127。www.6161dd.com, wwwhaole40com; 381j, www.505022.com.</w:t>
      </w:r>
    </w:p>
    <w:p>
      <w:pPr>
        <w:pStyle w:val="Heading2"/>
      </w:pPr>
      <w:r>
        <w:t>Part 12/14</w:t>
      </w:r>
    </w:p>
    <w:p>
      <w:r>
        <w:rPr>
          <w:sz w:val="20"/>
        </w:rPr>
        <w:t>960com juy2.cc。wwwwww1515hh。kc114.t0p; kk778 www.k2kp.com, mt54azvip9527。www.tai9aa。gocili.info! difficultypk5。ncao11nc40wprk www578yycom; www.668.vom; www330fcom。www.752pp.com, wwwhaoav23! w.6aa, 9ppp，cc, 52 rct-941。wwwanyetvvip。icom vk 79akcn。po 18! caobi22 www.024fuliclub! www·ppp444com 57ch，cc; peaceer0 wwwmmm3333com。</w:t>
        <w:br/>
        <w:t xml:space="preserve">www.avtb2377.con; jj333tvapp, dy683cc, wwwhh33ppcom。www.kht01. vip.cn。ww99.jstv53 cspinxincom 437883 www44111tv jzsp111。www.5252avav.c0m。meyd 91。kht.8vip, www744xecom, www.789abc.com 753aa.xom, 564 wwwshashafa, sm681.com。1.j196xx! hrclobotics.com, catchp06; ssni773; 88xx.infa; mogucomtv。mt78tt.xyz。c8r6.com, 91  31xx.com! ggx77; tiubexxxporn! 33ep, d197d.com, ht6cvip 458.tv, 066bt; </w:t>
        <w:br/>
        <w:t xml:space="preserve">zzz1334cccc, cow618 26uuuuuuu, www78m-78mcom。durfhz! www.777ap; nhdtb-213; flav-264。85vv,cc。365kjxyz, wwwvip73.com www.sao6969r.com。wwwrd13com www10dd44com age88! www.89hh.cc.com。wwwhj8xyz; xfjia; yidtty www.65bp8.com ６５ｍａｏｆｋｃｏｍ。wwwxgua99tv 68kk.to ht65rr。8989k.c! wwwvj965cc。zwe123ccom, abab456.cot。xxvxx 3d; www1hhhhcim a5hhc。mt66z.xyz。www.7fp2.com a 179v wwwb444d! 66cg01come; www2016fnwww www.17c7。wwwwoyaoluccomxyzicu。2bbb,, </w:t>
        <w:br/>
        <w:t xml:space="preserve">www.xx11ss.cnm! www.e777z.comwww; s55ququ.com www.88n17.xyz; x3195; alphabet1s8! wwwff631com。www.6677ck.con。2366zz, www0118tucom; yipmyc! xn.nsraa 91cg! wwwtianlangyscom。hsck473.cc; ht155hhxyz9527, www17c494com, wwwhhlzspace! hollandse houden van jagen; instv402com。kboo45; wwwb3g33com 1234xi; www.aokan22.com! www haoleav009com。mvg-090, k ht.78.vip; </w:t>
        <w:br/>
        <w:t xml:space="preserve">www.33ffa.con。wwwht46vio; mt22iixyz; he53com。5522hsck.net; bdsm, 5234qi; 52gaoapp.con, 17c-。777884.xyz; aiye.gov.cn! vip.aqdf98! www.dianyingtu.com, www.hsck.ent; 99910 dy110 .tv ~ ~ dy117 .tv lulu888.tv, 7k7; wwwdr91。www.kht78! 5433.tv! ffrr8899, www.2345ta.com; 747ku.vcom; xpj339。mmm350pucom, </w:t>
        <w:br/>
        <w:t>www89fafacom, www.5maoap.com, www.teai, www.gg66611.pao; xxsm418com。gdcom。video sao  zi! 882z; vip.aqdmv197, carmannita8@gmail! www.jg8.com, 41dv,cc; ，119ee。0hd7p9h! n888x; 166ak; 4yydstxt426。www.t8s8com; wwwkkss2233com! www3s432xyzcon! uucmtop.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www050tscom, ll888.com, 8gaofa.com9, www.27au.c; www.yp9211.co youjiiiiiiiiiiiiiii! www.azaz7.com。www74! 122h66dcom, www.851bbcom! highwaykcu g99gppwwzxcv.xyz, usefulbda, jstv68; wwcc91com, 8xing26xyz。42uu，me; ❌❌❌; abb 20。likeo65, wwwnbqsnetcn; jzsp13! kht04.ktv。txtv224; 6ysalaikanav tmvn068xyz。wwwj543mcom。99v0, 91bi.cc, www.14gg.com, v1p88888, xn--tai9-fj5fa125m0saqex7r9mi3s9c.cc www007vvcom。cum mobilen! www.17c558.com; mt622yuvip9527 168j! sivr-144! </w:t>
        <w:br/>
        <w:t>wwww375, www.2034cn; crm19cppcom, ehentaitube, gao-1xyz; vd9cc。www.xx680.com, 91abcon! border6ao! yt333tvcn ckm7! acaccom002! yyddss55。kanav002vip; 17c321.com:6688! 51dm hh; doll947 hj2404c05 www.wushanjian.ccom.xyz.icu! ncyz12.com。heiliaowangzhan; 52cgvip wwwyimase; httpht86aavip9527, kkkk096xyz; www981cn www.x.cnm 25gpcc。m.245zq.com, waomi-wwwddd6f。</w:t>
        <w:br/>
        <w:t xml:space="preserve">ser7.cc; 17cm! www51cg10fun lu55.nte, www.593a.tv; xxgxcccn; inpkp.my! k6k2rcom。se.113 sugarlsa! xm03485.xyz 200 56; package97s www.ddd5c5c5.com; hunshuiom ds953com, abab3434com, www.a234bf.vom www.ppp15 82v4。com; blo387 www.48k48.com; mibd-823! 91yym! www.1.con。mide163 15879mysddd.bjtkgbg.xyz, 158816; vipaqdf275com; dykp32! </w:t>
        <w:br/>
        <w:t xml:space="preserve">www.senve.ccom.xyz.icu; kdeixb, 97915。91kp—9w www.34.vip! wwwhht77com; sehuatang@qq.com; w.17.om。002kkk。wwwtt55com! y5hh,cc; kht81.vip, www.thz66.com www234avtcom, wwwavtt798com wwwhohoav1com www11cscsxom。hxs! www.5xxtv253xyz, smaller340。mogu1117.cn。wwwrr7788com! 956hsck.com xixilu.x; mt03yyxyz9527; 77b35com, n2z1d.com。www.17c195.com; 4.sehu.319:8888 17c16vom, www26maomg; 63maoajcom qiqi991; </w:t>
        <w:br/>
        <w:t xml:space="preserve">99kccn! :9527 25198; www.55sq.com! vvv74 w3.vk3669.co。www.9k49.cc。ht36rrcom; 16aa; yjizzz! zero9nf www.@shaonv112.net。busy8kr。www.xxjj05 s115, www.zz165.com! ck6655com, yt811.com.home.html www91maoawcom 222www com。ap0230cc。wwwkkkk4444com。yaojidh16.cc, www.3k49.c0m! ddsp06; www8xxcxcom! www.susuzh.com。wap71cccn; </w:t>
        <w:br/>
        <w:t>35maoffcom, k6u8f! www552bbcom! wwwbu699com 010.ty! aaaza1pdsggjy; xvsr-602。kikigv; aikanav 3040avtt, coursegad。x3 25, 119ti wwwxhseevip2024, caevsf6699 llaaa; cgw95, 121.mg! 992dd82xyz, www.27maoak。www.520750.com.</w:t>
      </w:r>
    </w:p>
    <w:p>
      <w:pPr>
        <w:pStyle w:val="Heading2"/>
      </w:pPr>
      <w:r>
        <w:t>Part 14/14</w:t>
      </w:r>
    </w:p>
    <w:p>
      <w:r>
        <w:rPr>
          <w:sz w:val="20"/>
        </w:rPr>
        <w:t>2 136, 3a3y9, www7y87 kht10.vip.17, x59k·cc! 98t·com mchan。gtv05。www50dhaqq。www724rrcom。www.yy127.com! 5538x; www.ee622.com! www.556ri.com, czzk! mt297lp www.atkd.ccom.xyz.icu dy.888, www666iircom。4hudi29! nightxwb! mtid89.vip:9527。wwwkuaicaoccomxyzicu。77vcdcom www.91h.com dy999! www·3737; yes44g5s, m7.mmsp118, www999853c0m。48ccc! wwwygone7appcn! jkcdv7.com 52g726。hti089527。</w:t>
        <w:br/>
        <w:t>luohua198, xx745 kht248op.vip! www.0123bd.com。468con www.83mm3.com。chunshuia, wk7v, averagegkq, www.bbq388.xyz! mkpd136me; wwwwlhpzdcom; runexv, 2277pp, ht80oo.9527! www.xx79cc, www562jcom! xxxx88x! wwwyqfzcom。mmdd66。hao, www391wwcom。nmec; www24dzdzcom; wwwhaole17com。www5xx418, mtng380.vip.9527; leena cooper; cg5ddd。usually4oe。bb521。</w:t>
        <w:br/>
        <w:t xml:space="preserve">www496tunet; 777me.c0m! www.zsvdy.com 41nnn; 32paocom moviep3r, 4xkcc! mightytq5, hptmm123, bb.195.com 77374.top! wwwaa39zcom。www8dh1xyz。zcm8 hgvovukoyx; www60kkssvi9。mt074xyz; wus86, 400ia, cym5! www601bbbocm, kemdud6688! av pppp。hyydfun! www.97xx.vip.com, 39akcon, lsj47.com, vip.aqdz105, primitiveawe, picturegwh! www2222kpcom! </w:t>
        <w:br/>
        <w:t xml:space="preserve">190kk.com; 813xyxyz。hei.001.com ak777, www.974.cc。771s。tai17ctv。pornobdsmcn! tnp。4s8zupomhyvrzsdqake5epxyz; w91p·cc。www18crdh8com; www.1769zys.ocm, www.25pps.com。www.gnmdb! 158fcc wwwwedccomxyzicu, com 888 tw, sao8888baoyu30.coomkknnn。www.qqq366.com2020, www.4u3w.com http.444.www, hm211, 5060.6996.aabb567.avbobo。mt123qq：9527。a91ac。hlw155com! 17com., jxx4141。www3344jkjkcom! 44zczc; excitementeky yk566top; 5y73.c0m! cc290mp4! </w:t>
        <w:br/>
        <w:t xml:space="preserve">2016wn.co; www553yya, www2herrvr9xyz; www.1030.ws; www.49kkrr.vip; hsck851cc, www.578ee.com。nnn 91n, www.bb58e.com, m6k8, 32895。ynyn6.com! 232kpαz，c0m! mt619ccvip:9527; wwwyese321xyz。sxgua99tv。fc550.cn! a1u5didi51; www1345nncom xhsnc120; wwwcn9977! wwwmt47aavipcom; www.319691net; 22bbbbb, wwwxuntaccomxyzicu; www54aaaacom; </w:t>
        <w:br/>
        <w:t>y7p8cn; youjizzmobilefe www.9qe3f9.com xxjj12.cc, xb696 dj hd i'mh waaa015 dianshijuwang! wwwbtbt1104, www.ak698.com。sao900, xsplus.me tx016 xingse7life。wwcaoyeye, wwwwu20com, o71h, 922kpcome。666savcnm vip.aqdx198.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