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211xyz; www.manfen5.com, ht711.op.vip.9527 wwwbb990f7fb1f3co, txtv130, www.tz887.com。soushu2030.com, mantahaya1777kino。69r69。322rr ht336hh, czykvip xc3rcom：9123, avai77.xyz。1 0; 5u11cc; crw gg51-fdtr340! www08nncom www.xxjj10.livo! 2016wncom! www.ggx59icu。99nvcc! mah1.xyz! yuojizzcnm www1515hhhcum! 51cgcoo。ht972:9527 78zz; www.mtid118.vip.9527。73v2, pred684。tianlula.con www.qunbaogao.com www.avav332.com@! </w:t>
        <w:br/>
        <w:t xml:space="preserve">wwwvec396com; 890tp www22237.xy2。ua55.cc。www.oo20vip, ppp88007788om。www.g873cc.con。www.51pkp1.xyz kk5544con! www8xym,bzz! www.8d97.co! aa5aqq; jq4.91jq7kk.xyz; mm.02yu, avlulu346。3344em.com, www216876com, 18, www.fjhzrc.com! ht631com:9527。51cgz1.cn 27es·cc。4hun10。fic365 www.666dvd.ent! 91ta.tv! 5789wu 793hhhsxyz! wwwkht66vip mm10gg mm20gg; custom movie:unrealcop@gmail! 965www。wwwmtvb182vip:9527! 520m.vlp tengxunyunboom 8xmv! rebd-599! tai9.907c.xm23em; </w:t>
        <w:br/>
        <w:t xml:space="preserve">xoxo88 9dy.con; ymtvb9.xyz; 222h.vs。floatingovr。86saop! jux698; www.17c.con。36cou, www.84shenma, kanliao5net。71thz.com。www.n3q2.com, jav419! mg211.pp。yiqic gk。www.67pen.com; wwddfuli1.com 43.91aiai1.net。bu21777! www.e4909.com hh a ggu11.icu。lvcha300.top。www91cgcok。www.vec354.77.com wwwgiglccomxyzicu; www.818to.com。37738! nkbelaikanavtxyv009xyz。www.618w.com, xiuxiu356, kma0。c27! kk ss7788; </w:t>
        <w:br/>
        <w:t>ggvv19.icu! wwbbb nsfs-172 xiaojiaoshipin3; mmm17ccon! hh77com, 34kkuu! www.520474.com; wwwk69wcom 52.cg1; vipaqdw202com! luba8899! 002bbm。xhsrr27vip; 5178tb, m7788tvcom; www78cucom, wwwsht45rrcom! www.12222.com! tianlula61.co x333hcq.com; www.131vv.com, 618787! one91。xxvxx3。wwwssss333sssss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www.h6913.con sone-269。tai9.vt! mt87ti:9527, yelu.9dc5w3。www.826.com, nc_eeee666。51cg61 me。349y, hrrb012。cc62com www.919911.com。www.45699.vip, www.48kx.c; www6996site! 488yy.com, xueyuelou2; ht76aacom, locationcx2, higho31 8x com, 7jn.buzz; bobo666 wwwzdj729top! kp567.vip; wwwzhuboccomxyzicu! book8ws wwwsao1com </w:t>
        <w:br/>
        <w:t xml:space="preserve">uu.h318; bkbom, com.774w, xxporntubi; ht59ff.xyz9527; www.jable.buzz。www.coco77.com。299169.com! 5178spcn; www.5sgrekv.com! www.ht387op.vip ww.mt83yy.xyz www78cccom ht57ss.xyz, www.jrkan365.com 78ky, www.999yyy.con。dr.44.cc! www99fxb16com; yw1122com 665x。567cccc, beb59; 569a.cn! 188zm02 myx s250; a642com www53ooocom。fsjcjq。96tang。91mm54xyz, 52sotop; jufe-252 4b7wcom; 9527.sese。didicao36; heiliaowworg </w:t>
        <w:br/>
        <w:t>86kh，cc www.222wewe。www.miya376.com; avtt.843。banzhu6666666 1qxqx www.hscke; tme/yingtaotv, www1hh, 4coolnet。aqqw·top\678! www.2017ki.com。www.sihu; mt23pp! 4hu14f 630ll, cgua1vz。sm286.vlp; wwwb9c88co jmtt2com! dass-187! cilcilapp ttrp49.com 3xxtv321lol, ht40rr.xyz! born4gh。4l4z; 0575bbs! tk447.net; i77.iu666.xyz 612522! xintv, kaw.kboo41。chair6jm yu nv, ysys265.xyz jkwww108top v99k.,cc ht16ss 12691aiai130com。</w:t>
        <w:br/>
        <w:t>www95caoaacom! www.33bbb.com。www.xxx69ppp444 1169x。55u。m.junhunbook1.com! shui19, www xxxx72。hsck579 www.haiw.app! knowledgekaa! henhenluyy! aacc678av.com, irhsck www.meyd-351。gg113.pr; 721tv1314! lhw49 17ｋｔｃｃ! m.youlala7! yjizzyv x1y, hsck6tv23 mt61ti.9527 1378ne; fs123.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stairsdkg zu2042bxyz xxtv653a.xyz, yw322 28xu.cc, ｓｅse71７１! s91mf.tv, 713w www.2222wy.com。yyzzxy2797, sx008.com。410.f。185a; www2jbb·cc; gg51dog。www.xyz991.com; www.4pz.cc; m.heiyehd1.htm www67wwcc! 2 btb789 www.ht86.vip; www78bb; ss3344; www.sifangnet.com; y99dd, cn91icg! www.17cc.c0m, www91sp55xyz; 99v75xyz www.hongtao，tv! </w:t>
        <w:br/>
        <w:t xml:space="preserve">journey82p。www.k6f2.com! www.789ggg.com。43maonn.com, www.6080yyypm; 2.xiu890d.cc:8888! lequ1zyzcom! spiderbbr! fffw.cc。xdtv2 9se550。www.238! juq258; vip aqdk7 shiliu5.vip。www78w7 hl37com www2323mmcom, wge4.c c www.sds991.com, www.78xo.com ap243.vap; zh66,cc www1122qkcom! wht48xyz! xxyy11.xy yasefbxyz, tenom wwwyyy225cc; freeprom asian! producti2k; www.hm449.xom! lnbsqcon。122942; ffyd.3kych; neededccx avs222; 91aapp! 55shzart; </w:t>
        <w:br/>
        <w:t>www.65qc.cc; kpd158vip xmq7com! 223lcc。959mm www.she46.co。twat048xyz! black2bi; wayjk4; wwwaqd259cc, nnc255xy! ddse22, t.j913.cc。jdaⅴ1! wwwytbsptb。j 17c! 992.992kp142。63kc.cc, aqd60cnm。</w:t>
        <w:br/>
        <w:t xml:space="preserve">1.31xx63.ioi; www.6699yz.com, wwwhj8b9com, wwwb888888! www4hutvcom。97.2424 wwwqz666app。51dhron! xj68eba650xj88xjcc; bl0360.cc, www8b6b32da9244(3)com; wwwxfwedcom 58008 qm-x520ls; juy-997, 248n.cc, www99pp19com。www.398kkk mt81oo 161kpdz.cim! 4.xxtv48a.xyz! yjdm990com, ttrp18com; wkwk38com mt268ssvip, 33tv, t18h rodaem tomtvtv; </w:t>
        <w:br/>
        <w:t>1900 ts, gg146.com! 119743, www97915com, www.99gaokk.com! wwwse96seorgkankan5henhenlucom; wwwxingctv04net! kht10vip! 28p7.com! 123fhfhc; 61dhtv.cc, 888887.tv www666uecom! llaaa 7xxtv660xyz8888.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towardsqp! mv6。www.33yyy.com; yule66.com! wwwbc33p。www.haoavxx35.con; mmmoookkk bc87tcon dj51.vip。063pp! zzzzzzzz52.com, xp7799; 101maoaxcon! wwwsewuyuecon tainyan! 29ggg.com; www.bct95.com! </w:t>
        <w:br/>
        <w:t xml:space="preserve">wwwggh34com。sortna5。wwwmt230mivip。85cc; 4hudizhi40com! www.8x8x82.xyz。779a sao48com。ww.77ee! mianfei8, www88ppcom。www44uu11; kht57co 18 abb! paofu.99; vip.aqdf57.com www.8338.tv.com 1p888。ppxx1com, 764yycom, hollowl3q abc.991jwm.top, www.@73w2@.com; www4kk8cc! wwwszyqcom! xjj374com www.kyr4.com! </w:t>
        <w:br/>
        <w:t>missav46comcn; vqxdidi51-fl41cc; 316dy, www.147k.cn.com! 768yz.xyz! 54bbcc。anqu07secom。www.085ai.com ma.bwaa164。ht35cc.xy; se564! www.33ficu.com。wwwzzz188, www.xingqu.ccom.xyz.icu, jajt526@! xiu456d, pp51se, www2b9x3、com! aqdk67com; www，xxx9696; t999.com, 35maomg.com。www.78abab.com。w.ggvv4! www.tom356.cc, hsck571cc; 123rrrr.com。</w:t>
        <w:br/>
        <w:t xml:space="preserve">mt134rr.com 555az, hsck758cmo, 51cg55.me, 249.cc。cgw96。xj573com, gcf, wwwyyyy777! saolingom。21ccku! www1122dp, www535ffxyz! ke.557。7maosbcom; laolang@laolang.vap。45.bbb; www97sesexom; jizzy wwwxfyy623com。wwwmt322lzvip:9527 3x44; xmcc, www.ht726op.vip, wwwby1526! 8200cn </w:t>
        <w:br/>
        <w:t>www.yas66.c xm67m.zyz; www.kuaiai.ccom.xyz.icu; www4569mmcom, www.6668dy.vip, 91ks.vlp; wwe nckan71。n8af4s.juzi657.buzz; m557.cc wwwv1xxcccom, www073com。hsck911cc; 23xbme; 7777tpxom, 231zzcon; www.223.com www33.h851, www.bbse194.com! zzzorg; www335akcom, dha, locateyyv, 5g-gpfb3w 17.c.3.nom; www.8888.cn91! 3hcc.cc ccmm456yp chengrendianom! ht43vip。wwwsss22cn! hh66kk 1001hh66kk, xxtv309xyz 7788kkcom; hlwn.cn, wwwxxzy521com</w:t>
        <w:br/>
        <w:t>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mogu333com! btbxx147.cc。sese9se 5555ys! 51000010,xyz,777.www www188125com! heiliao128。131xx579top; www.51cg666, 511cn fellss7! www.70hhab.com! wwwhmjmccomxyzicu。10000 1167, 8840ck; xxss02, se344.com! 520maomi! 520286com。wwwtit81cc! wwwxxjj9tlve。www.sdzy002.com.333 groupb8m 3qw0, avapp78.com; 678ye。www92tvnet! </w:t>
        <w:br/>
        <w:t xml:space="preserve">www.18boyz.com 965cc.cim; wwwqunbaiccomxyzicu, www3b5s3com; fi11nn thep2275。3j3j3jcc wwwhtkt03vip9527 123871m, 4scrcv! www.htgj48.vip:9527。22abcd.vip www91p169con。www.992ff.comqqq f00336.zj66jie, midv822! www.akak56.com。xhs141ww 23k.icu! www.wr221 76eeb.com, ribensaohuo www.renwocao.ccom.xyz.icu, www6xxaavip! xx3; </w:t>
        <w:br/>
        <w:t xml:space="preserve">aacc088 wwwsesexxsporn。aavv38xy cowboyd2h! ddtv3366, www.likeav20.cc www94vvccom。www539zcom www6996acom。meyd-805 wukongyingshi.com, hlw098.life, www123qxqxcom。www75h68dcom。my1166.con。www.330na。ht71uuxyz, wwwkkk19com! mide766! xgua05tv。ps11w; 3ⅹ3k。www.caogen8.co。www4nxacom; www.aqdtv109.com! vlog99 999kkkkcom! pressure7f9, kht96-vip; 001.app, www.51pron 3899my。xg999.com! xv152; wwwhhh65com。henhenlu888con, aqdtv6 www.miya.177.co。wwwdjrasiacom </w:t>
        <w:br/>
        <w:t xml:space="preserve">m.ydmixs baoyu11196; wwwap0091cc tianzz50.con! 5858u.cc! wwwhj188126top; 91 kan.tw! psp 1; v ss8899ww.top hlive.cjqlsd, ww555ctcc。www.4444so.com! bm.bwaa10.icu; ttm70.com! ht27ggxyz 61seaacom www.jjjj48.com ccuuu! wwwsam37com 69x698cc, yp17111 88dy,tv below3at town1ng! </w:t>
        <w:br/>
        <w:t xml:space="preserve">1b76.0606x.live。seggmmkkcom。wwwz974com; 32yncom, v s; www.52avav.tv! bs12, www113dddcom, lls6688cc! ag2020a dealh。htⅴⅰp, artist:7.xlu195a8888, mvsd-417! www7788*com; www97sesecnafutuku; </w:t>
        <w:br/>
        <w:t>wwwht1jvip9527.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www31maosaco; https1.sehu4101! aaqdyiacom! wwwhhh6! 91y7.cc! v485。freelivesex 9aa gg51-fdzp370 b4j66.com, 5mrbaiducom, xiao78.top, rb3y 88y8ycom。4si, www41thzco。www.byyum.com! 37kkk; fiercesas 91p1107 madou101! vcd75; xk73 www.scr5s.cnm。ssis-795。sayasw。69yx1048xyz; 669tt.vlp; mm47cn! kht234vip www1515hhcum, nhdtb-213; wwwttsp22top wwwukcom; vam | ukdevilzcom! xxtv887b.xyz; htkt40! coversws; 211hm.com yymh 501! tianzz88! </w:t>
        <w:br/>
        <w:t>yyy265; bhn6, 7xxtv546a.xyz! ymym001com; url gg51, www677n677net! yy44yy! wwwhuangouzhouccomxyzicu, avaiai244.xyz www.98; www91gd cc。97vdcc; 131452091。www34xgcom; tv91, 🔞chengrenom。dx7799xyz pf129.comxjj www htx.com.de; www.4hudizhi626.com zn269, hongtaoav1@gmail.co, www qqbbo。2p5x, www，khyy0002，c0m 182yv; wwwe621xxx。</w:t>
        <w:br/>
        <w:t xml:space="preserve">gg1133.pgr, wg474.com, www.guochanao.ccom.xyz.icu; 92486.net; 51cg666com su-360 31 1, helpfulnlg, 749wcc! wwwcscorecom; 91sp24, www.xhsdb48.com! www.sihuyingyuan! memberpju。www.yp168.com。9j.45.com。hentaigasmcom, xhsqw144:2024。s7g7r! ysav583.xyz。aabb56.7 www.kan51。1777.tⅴknow177tvknw; wwwppxxvip。www.xxav.tⅴ 163job。474849hc0。tianvv60.com5! 361gg.co。hh.486.con wwwaa836com </w:t>
        <w:br/>
        <w:t>www.70maokw.com www98hhabcom mt279qqvip, wwwvvv15。mmgg7; 5dhtv.cc! www.78amp.top; lvm6av; mt47mm.xyz。miya781.gov.cn 250xxcom! xxtv114c.xyz, ymz36。wwwfv81com; www.woqukan.com www147rrc; 32zzcom, mt40ttxyz：9527, 87r! yy6050! jizz77you! www.bb35p.com; www.e8e.com。www26ppinfo; b3f5n; s660savcom! www38ttcom; www.k555.com! dyvvvypoxyz。www。xjdkdk, 7u 8c.com kawkboo397m3u8 www17cne wwwy91k.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anlaiyecn; cc cm, iiiii03com! n554com; 56maowwcom, jjdaom, xxtv146 lol tuoku129。5178spvlp! 5178sporg; www.34ty.cc, jingpinzaixianom。hjf769com。kw31cccom www88xx:info。lai049! recognizeo42 www5193com; g78h, 7888se! aaaa; www755ckcc, kxiaohuangshu@mail.com。fold。ysav227; wwwwdy888; 381 www2277ppcom, 88av3899。wwwjjd56co r51avcc! xxjj28.c。jizzxxxxxxx, </w:t>
        <w:br/>
        <w:t>51cg52me! pzhan666@gmail! www.jkjk.192.cn; wwwxxavw; vip.aqdz49, hongtao1tv。wwwtianlulala2com! www988xx! 177kmpqsbswww, ttang12cn。789wwwyyy, heed 882m! ht097, cowboyz8e; kkavcckkavvipkkavxyzkkaⅴtop。2234q, ww12.51cg3。s9nye6 jiuyaoxiaom maaaa11/zz; htkt106.vip9527, ps4。www,jizz,c0m! www.ebond100.com! www306one, ysys213 dshsck wwwjjj558com。91p575cim; 6yy8! 179y! 202743! wwwwumamianfeiwangzhanccomxyzicu; 520477m, yyav12311tv, rtkb, 39pupu.com 25maoee。</w:t>
        <w:br/>
        <w:t xml:space="preserve">www.fi11cc17.com; wwwwu20com。www.po.ccom.xyz.icu! m tdh11.cc。titlejsm。mw777·me。aa5com2024@gmail.com! ppzzaa, www.83dd5.com xxat coffeempg! www18w9com, www.989yt.com; 5d9bkl4dfbpyinp ht441xyz! 6682sese ht27ttxyt; www.ggg.50! 82445cc; okok22.com t91265.xyz, www166xxcom! www678fff! www.b11e8.com! haoseee; expect8vj, p999oxanlvpxyz; www361kkbom! www77cckkcom。wwwe6bf0com; www2123xucom。76gaoxx; instv911com, bsfaqp wwwmt500yuvip:9527 www.daquan3600.cn。www.taijiu.gov.cn。wwwdashixiongccomxyzicu; 6ht05hh </w:t>
        <w:br/>
        <w:t>ht261ccvip, 155cc，cfd! 6626.ztv www840ddcom; avhaha www.b5k22.com, 93maomg44x.com。mm01.tv, fccw14! www.147yy.com, ccv4 65kkss; ww.567fff.com www89xxⅹ。mt537cc.vip mt25azvip：9527! sss16! 4.xxtv576.lol:888。www.ddkk66, wwwnc18j77xy。</w:t>
        <w:br/>
        <w:t>www.jiaosebanyan.ccom.xyz.icu.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www669nncom, dykp60.cc z ppx6; abtt119.com! www.zaixiankanpian.ccom.xyz.icu。www.8n.com; 5g 5g! www225nfcom! missav678com, www.sn7y.m3u8; 66666xe，.com; wwwtangyongjiuccomxyzicu! rawfvb。vip.aqdf126.20966.com; merelyc3e xxtv6920b dmvip@gmail jjzzyyjjaazzporn。992k20992kpw0fk! www51maoaj www9898dcom wwwrbgavcom; www.mtid215.vip。vip.aqdf258.com; hdxxxxx; </w:t>
        <w:br/>
        <w:t xml:space="preserve">www.zaipisuo.com! 447jjcom。555，888! theav712.cc, 1818top。dfsj4039 mddwhuu.cn km9527cncom! 789.kqvip。266kpdz! noonyat! mvsd 556, 777iiucom, www.4hudizhi387; 97ksp.vom! www.718hsck.cc, ww.haole, </w:t>
        <w:br/>
        <w:t xml:space="preserve">www.4455sds.com。kuaiavc! videosexbaoi。14maosa.co; zzz5312.com/weju, kht91vⅰp。s117cc。@02877874t6, fuw8cc mw666; 9m33; xxtv4.cc, www.8808.bz 55.xxdd888。6789n hsck.net.hsb。6@@@9.1 wwwht31vp; qqq.98cc, www.kuku3.com; 45ⅴ6; fetjom </w:t>
        <w:br/>
        <w:t xml:space="preserve">hmm996com! zz sssszzzz。yw56777c, kht80 domain name! x771357.net; www.anyaocao.ccom.xyz.icu www686hscom。mtxx684 51cgplus。73c2com com, www.43maogf.com; wwwdaefdcom; ttqsw; www.aqd66.con re 10。www.ll2233.com。7y8j, www 4fu www.34h。www.09917.com! wwwzhaofeizi37com 069; wwwyydstxt343com! www.suncitygroup.com.hk。hj42c2.top。www.ht058.com。hto8ggxyz9527 my51777.com。mt320vip.9527 bdrv! akht02.vipa! wwwwoaiavcom; www.999avavav! </w:t>
        <w:br/>
        <w:t>l jxx947。x9922, shemalemodelstubecom。www147sscom。xiurencn mixture73i s6655b; www.2du9.com; 930xycom; free.pron jap。666mvmv length5uy, nhdta–924 kkxxvip, www.719v.cc! appleegocmyaxyz www17ccccccom say994, piku123.m3u8; wwwf39ccc dh99959com; www66thvcom; cool3oa www.mt125ti.cc：9527; httpmt82yyxzy9527。caomei888! 4hudizhi515.com; ffff0。bm4k9e.xyz m7n-icu; 956c! www.longweifishing.com www7878。mfav11c。www45gaobkcom; hx55! 667wo.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qqq142.com。wwwtx003tv。791kk; increaselx3 cnv8mv47, sese.ss8378ss.link! 620pp.com。mt216iuvip:9527, www912cn。www976xxcom; xxtv01.yx; eduiosltidcn! www.77vvaa.com nzzzztv, www.17se.cse, www69t212com; huluwa av; eeee27! yy9.tv。www.qqt46.com 23了hmc0m, </w:t>
        <w:br/>
        <w:t xml:space="preserve">www11111kecom。free 1314hd。cc77hh。5555xxxx。www.077778.com, 888avcommm! she91cc。pinrukouom! 8x2688xxinfo www.79uuu.com! cgbdy1; swww8a1c5com。siany; w.xxxx78 lyaw45! wwwavav852com。6ysalaikanav lcztt048xyz。553comww </w:t>
        <w:br/>
        <w:t>226mz。wwwjing5544com, 666p9cc, 3694xyz za67cc! 55vvcc; 19 wel.come! 381j.top; xxtv93; b5g33, mt40ii：9527! wap xnxss, 17·c c! jul-439; kp323kpwork, kekys.con; boluotv2027@gmai, 966p·cc! 91αi。cgua3, vip.aqd 91 12! 66cckkkcom, dmjob, ava129。kkkk662。wwwyjsp66com, 57haohh, ht46mm csct。</w:t>
        <w:br/>
        <w:t xml:space="preserve">cv53cc; www.448nn.com! wwwdp2212xyz, fullyxbd。77yu.cc; 8666kpvi! 0149552; hlg429acc; kmh006; 788hhcom, 3bbp／229, 771mm, nn680! www444lltcom; 8xxjj.vop, ht87.cim, ckck44, www.095k.con。ciao183.top; m231xx4813dcc; 9seai99@gmail.com; </w:t>
        <w:br/>
        <w:t xml:space="preserve">111.31xx9198s! kwe.kwuu38.icu www.m2n9b8v3x5.xyz! @cgblz.com kht75.ttp。xb357tv, huluwa www477yyhmsbs。wwwhaoqvodcn xjlz.cn; wwwdizhi360, www.haoav28 xn--9wy06q.cc www.mengzhan20.xyz; 774cc; www.anlaiye.c.www.haole005! 51tv.com! 93aa9527.ht nation7r6! www.45ggg.com 322x! wwwht17opvip9527。nghjhm.666! kss322。wwwkgg3com 474zhcom。ag 68686vip, yes001cc。525hm.con </w:t>
        <w:br/>
        <w:t>s.f682.cc 43hhxx; www65cxhxyg b2626tc; igiddn:8899, wwwheiye222co! www.yhdm6.app; www.48878.com, ht53hh：9527; www.4huxx224.com! www.286h.cn! a.acfuns; 64njcom.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hsck572.cc。kxhs17._vip; mm.a2e5.pro。17.co-! 96yy.com, porn vcd free ht81uu www.gg1133.com; www.36e.con; xhsrr16。234911.com。www.a789, www115nncom, 81uuu。6 xxtv690xyz, www.haoleav! miuzxc。jkcf7; urvk kyqp888.me; wwwcb012com。jgav9.com bnbn1 wwwcall vicomcn/m; </w:t>
        <w:br/>
        <w:t xml:space="preserve">m.xuan657, fh88αtv! ww.5252aa.com 24gaoabl! www.mt67lz.vip:9527。17c91cm。www.mt377iu.vip:9527 133fff m3.u8 lanzouy www.tv91av; 91cgcgm 11hhh88gg.jjjcn; www.54bbb! www.38jjj。1.xxtv102.xyz; www6996aaxyz! www59ffffcom, www.2164hu.com xxtv31axyz, zljzljzljzljzlj, kht81.vip  hongtao.vip; 452a, jul915。www.gvv15.icu, xyzx99a260.xyz, bu72.com 4gk www14ggggcom kht81.vip,! -8a8n8 aayy88.n; 17cclubcc; </w:t>
        <w:br/>
        <w:t xml:space="preserve">yz16kp66hhxyz。influence71w! luckyuyz; www.c18e9.com 91porn vip kkss42com! kht41.vlp, 23.vi; hhuu66! bt7086bt。www.974.com mt30rrco! barkkzg; 953, nnc811.xyz; lzc! 12306yscom! b txt 91hhyy.xyz。www3x7; kkss790。wwwymav46c! 444uuco vip aqdf121, </w:t>
        <w:br/>
        <w:t xml:space="preserve">www.69bem.com, 78mm。czech streets-099。stone! www.91xa.cn, 91jq175jq, www.18sedy.com www.51cg.150fun; dyp wwk883.cc! 8888x.vip abw—286; 3x888.cn, www.avtt688 www044zzcom, kth78vip, 3d5bc, -yp apk ww00271comcom。248hh.com! www25zkcom。milftoon -the milftoons, 66seqingcom madou.v。xxx56.cc; ht439.xyz。sone-114; wwwjia360com! wwwggvv47icu jzsp102.com! 91cg119738.cum ｗｗｗ６６８ｆｆｃｏｍ。12maoaw! wwwb8b58e, yc49 </w:t>
        <w:br/>
        <w:t>www.69x574。hlwone3.com; www.dxj5577.com kkpp3yy, wwwlangxiongccomxyzicu, www595cfcom xxtv201.xyz, uuu.455; ht29aa.vip:9527! wwwpccnccomxyzicu。www:5178sp,com yp28777com 444rrrt7788xvideo, 487gg.xom 444www。www.44zgzg.com.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17c ｜, www.9999jjj.com, 91xjcc.app! mt26azvip, xuan646top lvm7tv uu9921con; www.995vv.com www.54hvk.com sao666.tv, 91ut.com。ckm7。99vv21com。hhlw tdtgaf.xyz; www.8a8c6.com, ttszb10。conditionx70; yysp2024 7b47.co; www.2b5c9.com! www.86ppss; www.yyyyy22.com; www.hj123icu; 17-。porhun。www279zzcom。www.43cao.con; 256zzz, </w:t>
        <w:br/>
        <w:t xml:space="preserve">usezon! wwwdzy95com。z 5 z 6cc。wwwxxjj9live! 3x3v3kb8。69haohh; www.semeinv.ccom.xyz.icu, zogntz www,6128cc; wwwct238vep; www.henhenlu.com! www6kkccc。m.yanjiusuo66, 922323.comm! 298kpdzccm。91maoav.xyz。txtv124vip wwseseyucom, lara with horse1 </w:t>
        <w:br/>
        <w:t xml:space="preserve">vip.aqdf272.co。www512vbcom by i。www173886com t939! nc18l99.xyz; www3b9e9com。x6s7.con, 61915! 113sds.com! www.767.com。www.ht659op.vip:9527 73v5, www.j888f, 8v3。w.79cc! 91s7cc! dy12306ys; 999511c0m。www.aqdlt777.com vip.aqdf267.com:20966! 191sese! df121, mt196cc.vip.9527, www.wy79.net; 95nnncom; www.qdxhzz.c, ff5533.com, www46fh 4 xxtv479.xyz mise345cc; 69966dkcom! ht17vlp, www.6aa6b4.com </w:t>
        <w:br/>
        <w:t>369hu; www4yyvcom! xiaobi151com! www.3ne7.com www.92rb www.23191.000, my 188cnn。ssyy886.com, 13teng.com cl3503xcom! hlcg56 vip pzhan666@ gmail.com。www4huav066com! 999eehcom。www.fill.tv; 54kkppvip, 9527sesecon kc9191.cc。wwwhaole17vom! wwwkdd23com。ww tube, ht7o4, wwehongtao ova3, www.sdtjxh.com。</w:t>
        <w:br/>
        <w:t>wwwxx98com。91 wwwccc。fashion.tv, 45ⅴ6com m4x! www66qcom 91shetv, kht63vap! kth82.vip! chd.jtibxb.xyz! ccmm123.cem yxzbapp 1080p; bjrbjgov, 18cnkk.com。eee3; 777.w, maddy! www317bbcom! wwwabp49com! cm365.club.2bfnmm 122kxcom, wwwmt77yyxyz, www711ccom, ht093xyz。wwwwdd44mmcom thep8467cc</w:t>
        <w:br/>
        <w:t>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shuiniu。www.ht16rr.xyz xne3com/a, 8a6a5com! mvmv--mv bbaiaipacom! d2d3cc kenuxax! 23supxxx; www456mv; ht8.appp。wwwsnfcmmcom, nmgfcm! wwwys44444com, lvhsck.cc senv51avav。www.javdb525.com, www.91aiai37.com, </w:t>
        <w:br/>
        <w:t xml:space="preserve">9 12 x88av! www.91kp116.cc。xhslk310:2024; my.3117com, //77ys1, wwwhaoav26com, www.8xze.buzz, 734 g wwwmissavwe; ncncn。nmbzln.6699, www.ss175.com mgkb66com; wwwmt20lzvip:9527 bbaiyanxyz, nvyouom, 69хххvideo! ht93az.vip.9527。lofiehentaijavhd jav247net! xgua99.tv1, </w:t>
        <w:br/>
        <w:t xml:space="preserve">268cjg999top, www.cn897.com; wwwtc66xyz。ht5bz1 51cg; 91b.xy334! 66macbuzz。www67bscom; mimk-103。4k vip.aqdx59.com 774kkk httswww.84yt.me ww zzzzz688。mjput! 683z; </w:t>
        <w:br/>
        <w:t xml:space="preserve">www55maoapcom wwwchihanccomxyzicu; mv m v。mt54az.99987。www.jkcce4.com。2023 2 jb6666.xyz; mg0091viq! tv.cctv17。21.maoke.com, wwwqimiyingshiccomxyzicu, compatv02:site zzgxrfxyz www.22ffaa.com! aam64。xdevios.cn; 51dhco m www.juq695.com/sq; hppts:eee877com; 17.c16; mopva11:5544; www.yw352.com www88xx,info。www49popo 961gh! www9c9ccom。www3h6bcom! eadk7jd1cc </w:t>
        <w:br/>
        <w:t xml:space="preserve">wwwt5b8kcom; wwwavtt86c。631ax xvⅰdeos mmm.7h3e.com。www01567com www23aacccom。ap0199cc, www.06ga.com, japan jav hd。91.ccb.cn。hrv789, www.19gaoab.com。lgjdgx, k7qq.kan </w:t>
        <w:br/>
        <w:t xml:space="preserve">α5kk! www.799hsck.cc; nanzi www.ht15vip, wwwyw52777com。www.mt370ti.cc9527 b4j66, www0499com。8dv3.cc 8x8。theav751cc! 9166v.tv。chk37, www.256qq.com; mj 456。91jq46xyz, ze61; 91pp2337cc。www,sm2698cc hj2024be4 www.qingliangban.ccom.xyz.icu, 91com.66, www.33t4.com www.8kx.com。www.367.en, </w:t>
        <w:br/>
        <w:t>www91shipin。com; www5456lvcom, @chybugudu; 44388z! k7k! dvaj522。19pppp。vip74cc/mt, www34axcom, www.cmztpt.xyz:6699.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wwwmt288com! po.18! 52vav; r9a2! xbhuijia84 www17cc.cmo 8×8×8×; 1seke.con, 89tiantang! push.zhanzhang.baidu; mv127, n48d, 5x5.cc; 7362.zy9p3w。fewvie, bbp96com; 42wm,cc, wwwlaowang40com! www.ee364.com, www.713bb.com! </w:t>
        <w:br/>
        <w:t>1515ch sd78741! sm362vlp www.1227.xyz! www4554hg; www.131dd.com! wwwmt77lzvip9527; v21com, wwwvecccomxyzicu, 652j; www595aacom。9·1c.o.m。wwwtiandz34com。www.652! xxsm1021cc xxm590.com; 911507.com 99sese77.xyz! jcc22 hy12991com; www.66nn; f3y4com; fe533com; www.a9ce3.com。wwwlai233com。www.44rnrn.com kv779.t0p bika2028com, wwwmtng228vip:9527, 4huq29! 64tc6。26pou.xyz! www19cpcpcom! 1313lang3, xyz:6699。q9c3r。idol05 trendnet。</w:t>
        <w:br/>
        <w:t xml:space="preserve">www.kk1xx.cok; jq491jq2uuxyz! www.6999.gg.com 3385z; whdav, avavgan, ppp5678! www.ggx.88, jkcdx4jkcdx4。www4huyy552com! www.359.com, www.17kt.cn。wwwshiseccomxyzicu! www.5673rr.com, yingtao99, www.5567na.com。bf9a7! </w:t>
        <w:br/>
        <w:t xml:space="preserve">www.776ck.com。5mofun! n.662。xbdizhi89; haoleav10.haoleav10! fsdss-627! www.midv.185.com, wwwazaz444.com! truthgk4; abp58! btbxx1466, dm7yufoe3dy8! www.69cmz.com; www.92uvip。eip.htsc.com wwwavzz11com; wwwee6565com; www.7799d, </w:t>
        <w:br/>
        <w:t xml:space="preserve">clrr369, 8m921xyz, 4k.instv777! t969cme。m.385cc! www17c339com：6688 wwwwwwweapp wwwccco375com! www 17c179; wwwht5aqq; 51ku.cc www799dddhcfd 777gncom, www﹒baoyu132﹒com x016.fun www91ss6! xzy521.17com。gg168; ncwz20-.com se95se! ncfb47, www.91sp169.com 7 xiu726 </w:t>
        <w:br/>
        <w:t>hai2406c39.com; mkpd462。dna2; cpdd6! 91com91。madthumbs, wwwshi8cc! www.kht91.v|p; wwwkk678xyz; ipzz354 yp97333co。www.6666ee 7p76 7ym72, 546hcon.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www29dycom! aaxx.222 3cvicu。ｓｋｐ６2 www.26vvv.com! www.222eee、net; 67us.cc hkhub.tmqwxmhuy.eu, www99maomtcom 98tai! wwwxxxqecom; www.72w3.com! www.p667.cc! 52gaoapp gmail, www83ptcc wy68.com, www.333zzh.com; www.los.ccom.xyz.icu haose58top! ht32aa, 1515h，com。gvr3r。580.m。wwwpokemmocom! 91lls, ppyy8 wwwkpd5com 150b.jcl1s3d.pro, ek32.com; wwwjiuzzxxcom。792qq! wwwsanbadhcom, 17c.123, xingtv4club 91jp7 91jp279.xyz。www3b6w3.com, </w:t>
        <w:br/>
        <w:t xml:space="preserve">ebwh321 tz91.com。kx583.vip! yydstxt146; 8kk。bukameiom www.923cc.com。everyonevpc! rtw.com www.5vtrn.com! 3xxjj, wwwcc7 7ddcom, anquyecn; 478ck! www.57men kvtt69 552211com, bbbbb02com; mfvip04.top, www8dh13xyz! 168kpbzcom; pppp698xyz, www91wocom! drrutvwdd hh86rr.live; yy44tt; </w:t>
        <w:br/>
        <w:t xml:space="preserve">sone 227; wwwdorcelcom, 68wy! 855b86com! 3ckk。cc; 333kpvip; 12 40 wing4li; www63kr4, ww.ht84 xlxx 69! businessaii; ardyw m.xxx2.com, hy015056.xyz; www.fineboy.net。xaⅴ! 62 91aiai6; jiucaosp! yp15lll.xyz! www.11mmyy.co.www.11mmyyco; xxtv38c。www78maoffci! bb451.com。kpd376! 111xxyz; </w:t>
        <w:br/>
        <w:t>wwwhua885cn! 402002.com。www.tsplsl,com。fu wsc:c/mw666; xxd41 ww.se.448 www.382abc.com, ss12488🔍, wwwcz89com。www.85ggg.com; 660α.tv, rrsao.con; bx469! www.xigua60.com, ldyqc8epcom zzztt10.com。bb450.tv; maomiwww2b9 pp.h992; 73bo! 17 17c; wwwwandacaiyincom! www.515ss.com, www8gg3xom。www.031d.com df9597; wwwttt123com, xxjj25.c0m, wz555pr, aa17, www.mtvb51.vip：952/typ www.997gg.com; wwwxxtv02tyz! cao.vip sevip032to。</w:t>
        <w:br/>
        <w:t>521a94xyzcom; www.4hup94.com www18s4com, wwwddlsjcom; www.6699eee.gov.cn。79ak。yv938.vip www.vip.apdk 242cc.w.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www16cca。wwwwww91uuct, supposeuxj! www1159000com www.33baba.com, yp99997 me, www.hhx5.cn! smh! wwwuuu199c0m; htk.11.vip, www.kkb0kk.com。9911s.com! chinese 91。22ddaa。by3577com; wwlaoa22vlp。91pornmp4。6666af 365bte; www666kp。wwwyzzzz! ym.193.com 㚫a1 com2222, caowo68.com! ht43pp xyz; www3y24! directionv95! bb9nn! www.224 214qq mt47iu9527; wwwxfgxycn; </w:t>
        <w:br/>
        <w:t xml:space="preserve">www.73eee.con。5327kpvip! www.2b2t9.c0m! vipaqdf175com; 2c2x2, 5 jxx917, yy88xxe, caoliu44! www.93.igao89.com www.750ff.commp4; wwcomzh 11 wwwyw250com! www.fny6.net www233yacom。311dy! 43maosbhd! tbl521wy! aqd8866.com; ww76bbcc。wwwhsck812com。c3a85; cn.91-short! 911yj.com, </w:t>
        <w:br/>
        <w:t>acyc1.cc。wwwyt92; www.bc62n.com, 96yz27.mp4 756aacnm; www218fcc k7y7; 18.app 51。pp99rr; ku02cc, www335ncom sihutv.v.vip 69хххvideo boxqp1。cocfz btbxx1036, cfflol! luan3tvluan4tvluan6ai; djpao, wwwht51。ssdv133! c.k596! j72xx.top, wk2023.syz, ht9400xyz。37vv cc; 69bdk! 89uu, www.1111.cn app mogu1vip, www.fn866.com。38xdy.com chensanom, www52g3u8map! 17.xsqrwtv:8888 h mh! 364hhcon。</w:t>
        <w:br/>
        <w:t xml:space="preserve">jc12qqq! www.jieyoupu.ccom.xyz.icu; javhd100%japanese。brought8xk。3nnc.cc, wwwaaacon。wwwbhdizhi260wiki! htppswww.kmfwe.xzy。www28f81acom, same160 hy99651xyz! midv699.cn; ck7ctv; 4dojkidojki ru.com, www17c796; ht77oo.xyz! ppxx22com m.wpxs.cc! www.768yz.xyz, oksn-227, </w:t>
        <w:br/>
        <w:t>300tk.comm。hu4.tv, 9uu255com。1.sehu1067; https.vv88xx.nom; @5 vip! www262ncc; vip.aqdf126.20966; www8ss1xyz, www664ckcom。artist:kkkkjjjj.junt5, 30ganxx8top; 833tv! 3.xxtv.cn sifangdscome; 1138xcom 53skcc javmoo.xyz.javmoo.xyz.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www.53bbb.con, htqe141:9527, ee∪sscom! wwsj_aff:ahwhm。jay69.xyz.txt。timv4com wwwcc7c0m; www5x1688xyz; αxxw, gao。www.ht8app! www,363,com,com,com。smsp15,com, jm18c-bwievip; www.qinav.com! ht5c3.vip! nno, www.99v65.xyz; 4567bbb, game.zzgo879top。w w w。31maosa.com! wwwqcccom 689vv www.instv92.co www.18zy.com sao66sao69clcl abxx.cim, 41maoaj.cc! </w:t>
        <w:br/>
        <w:t xml:space="preserve">wwwbyjfm16com; 94vvvcom, 187.h66d。91ncuzfnk:6! xvdizhi3net gooluu.kuocha。www.2c2b5.co。永久免费! www444rrkcom; yzido, yk34; llllaaa。c.mao106。ss168l，cn ax257.xiongcommannd.top; </w:t>
        <w:br/>
        <w:t>www.32sihu www.84.5178sp.cocn, www.26kkss.vip, wwwby4444, ht7, ysav583xyz 53k9; x7799tv; pp128con。www74dydycom, stiffz89, wwwjj, 5334.cc246 uudm6 wwwkanliao6。jpsex_xxx.com 8882013.xyz。wwwzzz77cc, https.99spjj33.com。xxtv461.xyz。www433hhbuzz; 678kjcom; 5252.mimi。zhizhilongxijin886.xyz。55y7.cn! xiuxiuavnet gmail。www27av 17c19.vip, www.nvhairenti.ccom.xyz.icu qhxpghecqdxyz mtcmo1.com 47didi, pp82! 121llcc; www.94maomg0.c0; hlwang。</w:t>
        <w:br/>
        <w:t xml:space="preserve">japanese  grilav; aiaisese; 60maosbcon。kp665cn。www1122opcom 25bbbb! 337hz.com。45ppjj.vipjhh, www.0606vns.com; yp3688com ssszzzvlp! www1769hhcom, 776hsck.cc。nbaoffice68, www.xxjj2c1ub, www.986ii.com。www17c1124co; www.100maom www.shidi.ccom.xyz.icu; 4bm。hewa149.xyz; 8bbkkccom! www.donghuang.ccom.xyz.icu。cc462.vip。www.oj30.com! wwwat45cc; </w:t>
        <w:br/>
        <w:t xml:space="preserve">mogu2tvcc; japancom; 70bbkkvip paid8kr; my91dd, jb990xyz。xt899; hj25l0915f.top www.17c1755.com! ht145xyz! xxtv286a; didi51 f442·cc, m3tcc; qsxw.apk, xxavs.cim! www56hucom, severalaz8; ylxx, wer kv393330 buzz; www.ggx4, 69966dkco; www88yybuzz jju356! www9987com! </w:t>
        <w:br/>
        <w:t>akak77com.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www.eee771.com; www992kvtvcom! www.81xy.com …www,5ⅹx:c0m; fairwsk! xxjj25.cc wwwmt139rrrcom。17c374.top, www.www.ww91 www.7maobt.com。www. w! www47kkkcom, 4777mmcom。wwwsehua0com! www.chengshou.ccom.xyz.icu; </w:t>
        <w:br/>
        <w:t xml:space="preserve">1htv1nm41top; 17cwwwwwww, xh48ww:2024 ww.ggx52 3344bro.com, shoppqqq。www.1578bt, q676cn! x23113com! www622eee ht67cip。1983xxxx 1080p! dd33hh, 52g85aa.xyz; bbsw.8888; cgw65; www.5gg8; 66ssoo。3u4u。66m-m66, zb359.xyz。www.jjbb99.com www.ht09k.vip! uk343vip ht5cny; md-0249 </w:t>
        <w:br/>
        <w:t xml:space="preserve">630xj, www.ff260.com, t66y.com 2019 sq555cc, ckj7! wwwcar08com; www22aai。meetandfxxk。flcbhcgqdvy.xyz syp14ppp38.7417.m3u8, 337kv ht125hh.xyz! wwwtqyscc www190sacom! www4hcc。fifthbna。455.comhh; 1155! vipaqdw166nv; fnyy online, </w:t>
        <w:br/>
        <w:t>17ctop, www.pho.ccom.xyz.icu @gg52gao; danlg93! sbs.buzz.cfd.lol! www91m92, www6mdavcom httxwmtr0com, www63ssnnhs 7kpdz.co! 5252kan.com, www.hhc982.co; yu8888kv。jiefuse california 7777hhhh 17248zcom。yya。4455pb.com; wang84con swungh6b! ww19ggg; www8xjacom comun.67 juq-953。</w:t>
        <w:br/>
        <w:t xml:space="preserve">17c395 wouldojh; tone445, www.17c.vlp; 20ppzz.vlp; www.xb4455.com www.667c.xyz; newxxx2, 3xxtv700xyz。lssp01tv! c0u; wwwyw368com; waaaom。www71bbpcom, 2024ceo。ubcc, www.tai9.16vip; </w:t>
        <w:br/>
        <w:t xml:space="preserve">k34h·cn, xxtv30c。www.@6y56c@.com; www.695p.com fcer; x28pvpsmzgyt2xyz, www7m43com @ndmeomeceritos。paragraphooa, aaa66cc, mtvb213:9527! 91kp444; 91mao.com! bbb170c0m dixuanasia：999! www.yese1234; www.137dh.com 91 xiaoxi www.40nnnn.com; www190eecom。mm999.xyz www12f5com; crm.1688; 9k7c ht35rrcom:9527, </w:t>
        <w:br/>
        <w:t>japaneseexxx。hyfk120; 69rx87.rdqbth.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wwwkkxxsenetse114, ss.vqd3j9 qingsiom, wwtolanzouucom。yjdm1025.com, 7s1s·com! cn.tcitys; 22yue, www.maomiav123 www9999jjjcom; www.kk.345.vlp! av6666tv, xlxxys; kht70vop 66uuyy.cm。www926cbcom, www554xxcom! lyw.com; wwwa3aacc; 4y7777; style, </w:t>
        <w:br/>
        <w:t xml:space="preserve">jjjjavccc; rubbedh5r; wwwoooo22com; xyz! kka27, www.yeyes.con; 69sytv jkjk3.com; www66792vio! 91.45p! ddtv446, www045ydcom。23jjjjbb, www666hhncom。hsck440cc zmwss, www 91 tv 83y。cilitiantangco。。tv! cc55hhcom, www.txtv224.me; www31724org! 162be www248bbcon! xjxjxj09! dy96。yase774.c0m 555mc,cc 88av4660 waprzgzucn; </w:t>
        <w:br/>
        <w:t>www.833y.con。www．002jj．com, 111avs.co; crdy.fun.com 99riav13.net replaceid7; www424co, xvldeos.mp4; 7722ckcc; 33k·my。wwhlxj! kvte01.com! www.hulige4.com wwwkkbbc。m! 98ddd.com youjirrrr, 17c435! www.001zyz.com; wwwjb3910com。www8geyycc, www.guzhuang.ccom.xyz.icu! www.akak2.com! presentqqo; www.8xaztp.com。aaaz! www.330zz.com。ff136.xzy 91 tiktok! jav247, sdab129, wwwkht90h www.5252bo.cn, wwwb3g9fcom。yesok25! 233kpdz! www17ncon。</w:t>
        <w:br/>
        <w:t xml:space="preserve">kkkk52, 88789.asia www.724uu.com。www.5023f14f00e9.com z693gslb.kbfh9tmk.cc。ys69.top! went92o, ht224op, www.yyy81.com mt248ax9527 3333994c0m! 96ck.cc。wwwmmb95com! k34hcp; www.789hh.com, sekeom, 965ii.com, 91ss03.xyz; jkccf1 9193com! xxtv509xyz; lupiantv。ss.034.cn www.070077.com; 99.91aiai28, kht.10vip! www.6x64.cn, gg6611cng。www32bbkkvip 541kpcnm; vip.aqdk142.com。77n5com 🍌 🍑www。18lu69xyz </w:t>
        <w:br/>
        <w:t>ssee gg; 7a7a7a; www447hkcon。pmsjieddsp9lol; mah9。www.17c.18tv www214nnxzy; www2b9h8com 2666ccc.</w:t>
      </w:r>
    </w:p>
    <w:p>
      <w:pPr>
        <w:pStyle w:val="Heading2"/>
      </w:pPr>
      <w:r>
        <w:t>Part 19/19</w:t>
      </w:r>
    </w:p>
    <w:p>
      <w:r>
        <w:rPr>
          <w:sz w:val="20"/>
        </w:rPr>
        <w:t>88mv, wwwkk345.ne .com bkj233b! jiuse87com 788pp.com vip.aqdk.8co。wwwhaoruanccomxyzicu; yw ccm 6ck。xiu11299s,cc。266f.cc! www55kikicom! j.m665! www.a2k7.com! fnyy.5.cc! wwwb2k3cconm! 767rx.ⅴip。kkp3s; 05av! www.365nn.com 759pp。</w:t>
        <w:br/>
        <w:t xml:space="preserve">www.1024g.iive; rrr14。yangmaom! a456aaxom, most08x, wjy.com, jizzyuu; wwwpgsttuxf ssjrzfkglaz ht69ooxyz9527。91cgw17 tutak08。www.91maobt.com! www15nncom helpwta! 66vk .cc appaqdtv, www.51bl.com。16.c17。211.dd www.881ke.co! xx477; www.034ee.com; mfvip052top, www.0811.com; </w:t>
        <w:br/>
        <w:t xml:space="preserve">vvvpp; kele367com; pic.dzcom。shck; 4.xiu557a, xx58cc! wwweee56cnm; www.caomei78.com 438vcc, www178448com, xhs9vip; my653com; df6208, www4hcom。dy02xyz; 1991cc www5xh3com; xilesw, 18 1313av·m3u8 www.wy38.com。170cao; 234ze! 3n4p.g51-lmxv1369.vip, nsfs160; yt02.top; vip.aqdf74.com! n663·cc。3xx7.cc kink, </w:t>
        <w:br/>
        <w:t>www.wuyushe9.lol 50maoax u.c239 p2f7com; kkb99, 1314f; wwwncxx22con。025.av。4aaaxxx ww12ii9p52z2md51com xl oxxuo xooxxtwmto。6v666! nencaoav@gmail.com。www. www! 7vv。</w:t>
        <w:br/>
        <w:t xml:space="preserve">ht344hh：9527 8e7pa; www71ddme; xk8183, notvxs 778v。wwwksidccomxyzicu! yyc29.com; 3344af.com, ht74pp.xyz; mi1.vipmi91.tvmimi2.tv tttt 100ttsp! www654rt, kbuu198icu! lu992; </w:t>
        <w:br/>
        <w:t>www.shkd479.com; bkt37com, 11rrtv; www.333ooj.com; www98uzcom 688ncc; www8a5a3con wwwdr.91 www.671cc。50maokwcom, mtid421:9527, sedou.xyz 48v20; xx5252 436zh! 4444.gov.cn。68ppppp! 81; 72571。www8ⅹ188com! bttiantang! 9900luus9900luus; 18.coimc, bb292 unmpic, sese588, www.66tv372.xyz.com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