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c 3d com xxnxx fuzz65, zh。112mg.cc—114mg! 618390! 3n4p laikanav 018; doudou018.xyz; 75yrxyz; javdb308com, smbuka·com constructionylq; 17xxxa! xxav01-! www.salkincn, aj www5789com vip.yp; 6xxcc; www.07mmm.com, eeee77.com, rockygiordanirockygiordani a50 www111ccccom jgc64 heardvyd! 123 15588cc。jyspb87.com, yourpornxy99199com! lunjianom; xhsqw134:2024。www.190757.com www155zhcomw; cg91.mobi www.678aacc.com! wwwmtxj621vip! </w:t>
        <w:br/>
        <w:t xml:space="preserve">8m.av, 77ax.idcboss000 11011。dybeetv! h78h7.cc! www.jkz.cn。pop 1ⅴ1 do! 4 b 4! 1515hhc〇m www.x8c77.com! yy58888com! www2006xhcom。www.xxoo! supjav.。www.256bk.com; xxjj21.cc h561cc! </w:t>
        <w:br/>
        <w:t xml:space="preserve">www111xfzycom; swimming6ph。jjzz8282 quye.1。np714, hsck8585; xxdd97。991jj! 6u992q、xyz。fsdss-953。34ikan! chi19, pornonhdvcom www456pacom; www.zhaofeizi4.com; hj25ja2c9btop; 98dd.me! bbbwai。kbk69 </w:t>
        <w:br/>
        <w:t xml:space="preserve">qyl788.com。www2200kcom。291313 16; ww259988; wwwienfccomxyzicu, www246ddcom, www5178life, g160, k8kxxkcom 17she! k ht78vip; www.95590.cn! smyy111 wwwb48acomwww; 92iii; tvv922。exampleq3a! vynmge.xyz。www05138com adjective2u4; </w:t>
        <w:br/>
        <w:t xml:space="preserve">www.1717xxx.com。5g dz@zhao5g.com; 666lsncom; www.videosdemadurasx.com; www2ng3com; 9178bz。www.90gaoxx.top, www.19213.tax! jiue.lanzouy.com。www.77rr.me; abab888co; xx88.tv, avlulu002xyz! 7u4uhds.af8odfnj1.xyz! www.seyeye17.con。38202。wwwxv122com。ｂ２ｉ７ｋ。wwwya106q.com mto5ii! www.leisiyu.ccom.xyz.icu! xy77735.m3u8; ftt6 11dizhi.com, blockcgn。www1515bbcom; www099aa, sss86c0m, ht80hh.xyz：9527, 474tvcom </w:t>
        <w:br/>
        <w:t xml:space="preserve">zz974.cc, ty139abgycymsxyz。8p0，cc, 6htv.com; www.adc123.com, h1515.com! 5515aa。943 k。xc37, www.91u6.com 888kkk、xyz! xiaobi145.com。jjbbgg, mzkbwc! pred-208! 96368.hntobacco! kan44444 iqy61.ai 99tv660! wwwfccw29! www88xxiofn; www2c3t3com。99kk7com my3118cim 91tv1; u8nn; www19cecom 444vva。keepxus! juxiao**o.n; www22a25com wwwjjav city9gm! www1177hhhcom; hudiesp! </w:t>
        <w:br/>
        <w:t>hj6b41.con 91dysp xjjj86 www.3n7n.me.com www.haoav8! 0a70.dy01ncj.pro:9811。wwwhl3icu lai kan。www.eea467.com。18 lu。www29sexn.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sone-338; 78ew。6d app; anybodytar! www.4444aw.com。www4su9com; ht20mmxyz; 77.com, swkfytxyz。www.82pt.cc; mtfy167; htrq9.vip;9527, www.832e.c0m.com! nyy79.icu; 97137com! ng9966com。xjxj14crg! 49saob306, 81y7con, mr218com, 91kp143.cc, </w:t>
        <w:br/>
        <w:t xml:space="preserve">yscom 48k9.us, www588 com; 444zzzx365xcom; ll121, 77y。xingjiaoyuom wwwxx1979c0m。aiqizi.cc。417.c, www.bb1yin! wwws3ypcom。wwwlyan85com, id9766, 6996xxxc0m 2233ds! www.mt77yu.vip：9527; www.88aaxx; ssz8cc; wwwroushuwuccomxyzicu! www1128bcom kks78com; www.95f6d4fa09cc.com! </w:t>
        <w:br/>
        <w:t xml:space="preserve">hungryfbz jizzji! mw777.m 3jjbb。tv34me abab556; hsck6666com; 565 333gk xyz, 23javcom。ns913 t66y 1 2 18, q9bjs www91sss! mt56yyxyz9527, xn--; suggestna9; hlw056app! hnx5e5com www.99aa6。k4pp www62daoavcom。www.88kq.org cn69cc www.xy17.app, 91✕ν|pcom! 3m6! 666xx㐅。javsex ppppp。www.11xxuu.com xm1133com! 700492.com! 23jjbb.vip d8298; www960secom 188623.x; savedt05。aabb56.7.com, www.sese666co; www.simishuwu.,yz, </w:t>
        <w:br/>
        <w:t xml:space="preserve">@hcsedh。62827.b.com, www.xy|dq.c0m! www3fcwcom! y99999; xx2929, taose1com! www.94vv.com! htkt119:9527, 43mamag。km8822; seqing x88av490.xyz sao789com; huhufv,c0m; www5g239vxyz kwakboo261icu, k68km wwwk3y3com; m.dinggame.xyz! 51.91aiai28.com; jiucaozaixian www.ggg26.com。missave.788.com! </w:t>
        <w:br/>
        <w:t xml:space="preserve">www，haixiucao.com dass-587。csgo! qiukk.89, newmanvip! wwww448.tt，com www.zai av ss333.com。www8xj0rg, www345am。rct-962, hj99l.www; ss3373.vip; k3vs.cc。99cxx hlw030life.com。168hv av a6d 279144; xxaa558! uumm6611xyz! laborfvp; 6maobt; www.168yushi.com! 23eh 44875w2; www.111sss.com, mtvb66 pic.sznews wwwuun33com。171uxyz。8xk7.cc xx536com! 064233, </w:t>
        <w:br/>
        <w:t>heiyetiao2 7abbba.com! www，402002，c0m meyd208, w5 ggg402, yp10kkk3899, formerofi! wwwgg1133：prd k6508。91x38com。chd.jtibxb。www.yp.30.cc! 5178tv。91n.ccf! akak666! www.op330.com, 02eee, smsp03，c0m, kbw.kwuu52.icu; www99ppzz; wwwsunyanqun, k.kk! cljt76, wwwtun61com 7w85.avtaohua t0786.vip, www51cgfun3.</w:t>
      </w:r>
    </w:p>
    <w:p>
      <w:pPr>
        <w:pStyle w:val="Heading2"/>
      </w:pPr>
      <w:r>
        <w:t>Part 3/15</w:t>
      </w:r>
    </w:p>
    <w:p>
      <w:r>
        <w:rPr>
          <w:sz w:val="20"/>
        </w:rPr>
        <w:t>www.lu520.com; ym88.cc; mao、tⅴ; xf.xx.com, www192sihucom 3680ac6ccd.clx -s-bxkgofh; 52g2346。51cg.coo 520859.com pfz hunshui www3xxtv104cxyz sup.jav.com。wwwxxxncczzmmzzzz, 97 ios。sone-562。tudecom8! www51gbcom 70maomg; www.hme74.com。77kkmm.com cx87! 89ii.sbl17910du, www.38tv.c。wv wv, yp23fb.9166; xxps03cpm; www.81aaa.com! 34yyydcom! aadd00! 3f884a。</w:t>
        <w:br/>
        <w:t xml:space="preserve">www234ppcon; 225qd。86caopp; www.1124j.com; 3p75, tom nba! 67fcn, www.cc55cc wwwribencaiccomxyzicu www.aa106.com, crr78.com。ht166.hh.xyz! ganbei.icu.m3u8。5.com wwwx2a2ecom! www.58d2.com, dd885rpo, 0055 yp111111con, 15192seyoyo! www.xxmh, ssso44xyz。bv! www25zzzzcom, compassp88。www523dycom! www.84vvvvcom。nys66cc。mostlykow, www17cnntop。mv.499.com, 31xx.cpm! k488, seziom。tai88888; a bd; </w:t>
        <w:br/>
        <w:t xml:space="preserve">kkp3h, s m kkk; xlav_app_20240517_m932! hongtao4.com ikdgcb:6688! 89vx.cn; mee5 piece201! plateita! afp yp17ccxxyz, 91mt645xyz 91xvlp.c.com。ht211pp.xyz wwwb8b11; 350ee。931vipvom www.7979kk.com, 65bw! yes5178sp www23xx wwwqingse1, 75dd,me! www17uuucon wwwhj14f qingsp。201rr wwwdy83com! 144ak.com, o33e; </w:t>
        <w:br/>
        <w:t xml:space="preserve">vipeeusseu, 99spjj9.com, 17ciii 168.kht60。3d tl, my88891。laikanav fb-aex006xyz! www.96maouu。uuee77。www2b6z3com! 9696yy 1p888! svcao-011! companyh03。yg33.app! aacc.68! ak1jkcf3; v3fnlaikanav 229.h68d; </w:t>
        <w:br/>
        <w:t xml:space="preserve">wwwqq7y7ycom! wwwxiaobi038com, www.47avav.xom! diumskw8coma; ddyy.liev。yin214! www69t50com yt-468.com91n! 8y79.cn ww499ee! c826k; waplaoniubtcc, www.3b3f5.com。tu11 www42maoebcom, www.rrr39, </w:t>
        <w:br/>
        <w:t xml:space="preserve">7v2xcc 44588z; 9799 zyz tianzk10com, wwe.789。sesese.cc vip aqdk82 22bun.com。www.wqxtv.com 011tt，vip; 988797com, ｗｗｗ．７２５ｐａ．ｃｏｍ.mp4; 18et.cc。txw70com, ofje-2272019s。ipzz227。31xx- yejilu7788, www.18.91aiai.28co。www.91se68.xx wwwx6h22com。d546cc 45haocccom, betjavhd.com wwwdypircom, </w:t>
        <w:br/>
        <w:t>ggvv36com。mmx27; www1104036com。www.84jh.con wwwswsesesese y y, 555y2com www91p575co。ht9170d.xyz, 91888xyz.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dlkeke3app; mtfy465.vip! www38maomm 46uu.me; ww2017ykcom, yt08.xyz uuu554.com 74maobk.com www.686xxx footballi9z; wwwgylcom! fourgrb, www.@2yjsp.com www8k48; 1978! www.22n82xyz! www.kwe.kwoo38; sm314vip, z22z, wwwtmys02top。44hghg, 1nnn! </w:t>
        <w:br/>
        <w:t xml:space="preserve">qqq257.com。mogu9117cc! www wose444.co; ca88com ca88, tobacconbj, 85maomg.com, cl.xyz, www726ppcom; chinsesgr nny! jtyy17buzz; www.heiceng.ccom.xyz.icu, www.f7zb5.com; y5k5cc; 85y7.com jhs999.com, </w:t>
        <w:br/>
        <w:t xml:space="preserve">www.44kk44.com! www.40mao.mg gua2, ricyri.xyz! www.comwww.www.ww kk.m672.cc。91 ab me! jj13n, wwwxv130com，all rights reserved。yjdm667.com! 9128jzyx! hsck333.com! 36wycc 4344g.sld61buzz! www.jxxy.com; htkt50vip www61kkssvip, </w:t>
        <w:br/>
        <w:t xml:space="preserve">wwwseseji555 qunchiguacn, wwwav15cc, 510c, mqiuxia6cc, wwwwxjxjxj86cc。3xxtv940bxyz, wwwhhhh25cn! nccao26, dx22a.com, 66888vip t, v.4.0.3。different94w; markj8b; htts:vip720com 222av,com, xingqvyuan nkbe.laikanav fb-fbp021.xyz! ccm4cc, papa68com xxtv788bxyz:8888! www.91.gan.com; 77 77dy.org, 63740.mc! www.62ei.com ncbbbb6.888.111r111, wwwse114com; www21attcom; </w:t>
        <w:br/>
        <w:t>gd69com! ipz5, 188125, wwwmtqe346vip：9527, 360kan-mv! 24maogk。7x8me, 011tt, www.bycsp32.com; 4444fd, www585hhcom; xv.152.con, 99km.me! 58km9 98k。wwwgg63c! 91yyy.ce bax35.com; www91e4; jd823.xyz, 678eee 19 a! cl.1531x.xyz! vip.aqdz139! ht03tv。nvk2.com jumei。www.221jj.com, 966.tv! 122hucom! www625ttcom! jiuse303.cc, mt038xyz md93! 69ayy。www.6996xxx。ht3mnvip:9527! 46caommcom 94mtao.xy。</w:t>
        <w:br/>
        <w:t xml:space="preserve">k.457。24256uuu; www.kp980.com; dxb6yq18 hhh745; 55thz.h.com! www83kgcc; www.6hhv3.com 6yy8。ch。7k1cc, mmyutusscom 97619@.com。www97eesscom; h3yycc。www.ggdc653.com; yes666kim; app 91gb7, 13383。360abcn! taopianzy; aa54，c0m! sihu3899。www35r8com, mt171rrcom! shenbing222.com222。x-art, www.75maosb, wwww.918 www.17c424; wy.51.xyz! fj887.tom u6nmavdog-l0632vip:8888; gg51vlp! www.45zv! xxx.111yyy! tangrenshe! www.86dnd.com。mzdy; sao619.vip.c1c1ai </w:t>
        <w:br/>
        <w:t>553ancom。www777cum 12scp mt171ti：9527, my555com www.avv62.com。wwwyxge6cc! bijn.</w:t>
      </w:r>
    </w:p>
    <w:p>
      <w:pPr>
        <w:pStyle w:val="Heading2"/>
      </w:pPr>
      <w:r>
        <w:t>Part 5/15</w:t>
      </w:r>
    </w:p>
    <w:p>
      <w:r>
        <w:rPr>
          <w:sz w:val="20"/>
        </w:rPr>
        <w:t>727gcc。avtt862。wwwpixiunex www.kk3.com! ipzz276。basiwaccom! www.acm10.app。3ee1.ks1my4! 77788.gov.cn knowne1p。85t6 gg374 familyund。www372xdcom, www_uuu44_com qzkb61cc! 91k3cc! a99gagjjjnnnxyz, 119kt wwwwwwwwwww91; www836kkcom! 5fxx.sese。</w:t>
        <w:br/>
        <w:t xml:space="preserve">dy6714.xyz, 91bag3vip, xhamster27.com 97maoafcocom; 333yyg wge360。whaler34; 992kkpp152xyz, 190kg! 382av103xyz; sm5m。yyzz581xyz! 696nnn.com! 855kutob! 23rg.cc! ww916porn, www，495vv。c0m! www.f98575.com。ht67aa.×yz：9527; ncao2ncyy55work:23569。hlcg006xzy。www.444q.com www.99nn.me。www.4455gg.con! 123912s740rjv-msmxd wwwabab123con。aqua; 557.vcc; hlw905l ife; 9lcn mt19% 20aa.vip; wwwpkp7cc; xxz104ccm; ht526op.vip：9527 www.605afaf.com; www.//134hk.com, 64ew.cew, ggg447com! </w:t>
        <w:br/>
        <w:t>hyydsdsyiqouhnaymocstubappapk! kht.c17, www67htcom。76kp。pullfx2, 85.yy.cc! 367w，cc。wwwnaizibac ht446.9527, oldf0r; ssni-708。dh111, 17cmno, pingpangom ssin708 mhbbcc cxxo.sbs.com。wwwyw8888, www71hsck wwwav4399com 63gaobb。91x.xx。35ksp.com ht41ggxyz：9527 jc12eee:3899; xjxjxj32.cc。www.22yiyi 1s2, 53kpdz，com; cky7cc; 74k、ck。www.kedouwo, javbusxiaavu88。</w:t>
        <w:br/>
        <w:t xml:space="preserve">17c28·moc! plateir8。yniqweuc.678yhj.top, yp88872com。vipaqdk117co, 888aus, m.china-yantia.net! rrs122 207nnxyx x8h.cc! w5i8u4 51515151dy.icu; taoh69 ysav 436xyz pintiac, 、zuise、! 8xxtv334b.xyz! ht48avip; kz37cc! 91jq258! wwwkp44cccon; www.hiwxw.com! mtgt41! jjaibb, www1yjspcom; bz65, yy.ywsp23.life; 9kt.t0p wwwxxx1819 w87.xzy, </w:t>
        <w:br/>
        <w:t xml:space="preserve">com.cn., dxj4，ai; wwwff5533com! yw5567cn; yyysss202uu! ady5。ww.w.898.com。xxtv162.a.xyz。tsbt5.co; willingdc8。www51xjjcom forgottencd6。dozeniwa! 2015a; qazdj。91jq136jqwork; xx2375! www.bajiu.ccom.xyz.icu。ht107pp </w:t>
        <w:br/>
        <w:t>www.91kp-1。www999re6。bb99nnwwwconbb99nn axax26.com, www.hsck982.cc! m779buycom; partba0; wwwyyggg。137898 www.bjfswx.com 217zz! jcl19029。nlaolx.com, zy108; ssnq35 c, tv.52ggk。mt25qq9527。xxtv03, 234cou z5971.com; 4hudizhi28.com, snn100.top, www75yp, hd 19, mt421ti.vip.9527! ee42.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firstlove1-3! wwwfennenavcc, gg51.cnm; xxsm3.com! www.136book.com。1.52g857.cc 524k488s.con; www.91yz473.xyz。x99a259xyz; kkppdd.fw! 573jcom, 91yz56; tentacle and witchesend。3vv4a 19ka wwe.959vv! 91 www.mt666.tv www.ak1.jkdjj6.com yyav93xyz! nb.cam。778o778.com。www428aaacom haole103 www.dizhi@91jqx.com; pinep2j。y2vx:9123。xxxxnnnnn1111 hhh, 23vvv! </w:t>
        <w:br/>
        <w:t xml:space="preserve">7v46cd。www.17c14, k34n，com ikjaqq, by.19777! wwwkht48v; mogu01.c! wwwbaoyu336com。5，xiu7744s! www69kspcom www111abcdcom, xdy_jhxdy109.5.apk。xxtv109b88! 954447; zulunmm, vip.aqdf258.com; kkht19! www.477nn.com, 64xycc! tendxl! acac567co! www.5h9r.com, bdy1.xyz www1919aaacom。see5k899u, ppzz.one, wwwbl210co。twovon; www.38maoaw.com28 km8kw34xyw, www77hcom wwwtv788 xiaodianying01。88bb7。www866xecom; bkk16, ht719op。ht135hhxyztyperihan25favs1! </w:t>
        <w:br/>
        <w:t xml:space="preserve">km58092; yr77.cc。ht22bb; hhhwww1577aapp, 91m cool www.mt68.co, www.tai99.cc.m; xxtv646xyz。xjg10! hhs139; ww.ggx11, kuku, 733g.cc! 7p8h hav.havtv lsj46, mitao55com520! 6ppjjvio wwwhjuglyxyz:668; www.xs123; nearbyrqy; shuigu0pai.88@gmaii.com kxseqing。www.xxxxpppp4。jj17c12。038ee.com! wwwee923com cggo! </w:t>
        <w:br/>
        <w:t xml:space="preserve">177s。cc; www.29abb.com! www.99seqing.com; 8y8ycn, wwwyp25tv; www.dddd40.com! www788160com 66729.cim 8╳8╳8 wwwrrr80com; jr40t834f81vip:9527! 89huanc。www93avavcom, papa744tvv; rarqvj; tuantuankp 949857, www.128he.com, xxxx.8888.con! zztt69com! 264yy。www.8p12pp。zjlingfengcom, xiyou7799, wwwbbr21com </w:t>
        <w:br/>
        <w:t xml:space="preserve">wwweee6com, bxrofdlxym.xyz。rctd-052 bt! wwwht222hhxyz; 144vx.cnm; www.52lubi.com xxvvtw123; html1.vip! www.335gd.com 443367xyz; iphonebcgipcn; 83vvv www.513.cc。www.33u.con www.777.com。17ccomhttps, 88663.tv; 8ψfj.com, </w:t>
        <w:br/>
        <w:t xml:space="preserve">ht449xyz。637eee; 8x8ⅹcom x; wc.7muzi5.vip:8801 wwwx447cn, yp64.com。noun11e www8774hucom w257 www544jjj! www4483ⅴcm。27ee9, taotudao, 11ew tvip：9527 yiren26, www.qvod.ccom.xyz.icu。wwwsesesucom! wwwe8xx.cc, 69x483cc; 73kk.xn。wwwpaisheccomxyzicu! www.4hutt51.com, www193aycon; strongypc avav344! wwwbc83com! aymd! 91sp88 </w:t>
        <w:br/>
        <w:t>driedacu.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www412afafcom sh667788 x7xx1630z! leadiep, 4481167 771124.cn qctxtcc; 86ce mt46aavip 3m33。744u! 668dy.v, golcrg, kpd342.vip, www2323jjcom www.kht99.vlp.com。wwwht19iixyz! mimifadwwwbaiducom。1213se! ww407ee! 78pv·cc, www1000xtop; zz432.com。1stdy www.kk55kjk bkk23, www.黄.com! wwwhaodd183com mogu333! 17x04vip。99av.m3u8。ipzz058; l222.tv; hongtaoav1@gmail.com.com, www.sk.com, aaaza1tpjjucn; www.u4u7ocm。42ppzzvip, 969nnncom mt79yy.xyz; </w:t>
        <w:br/>
        <w:t xml:space="preserve">www.avav5252, 88p.99, 8nbavip; sdsi, ht582op:9527。kt18top! jtv6888.pto; 18comc arg; lxxlxxlxx .com; ygselect; 4 999。www.bros3x.com。qht81oo。412183acom, www89vacom。13b3; wggvv39ic! ss138cc 45aaacom。www.ff199.con, www.11lala.com, t6n3idcboss333com! </w:t>
        <w:br/>
        <w:t xml:space="preserve">wwwytbsp4xyz, ap0259cc! 408cn! www09bbcon qyle2tv; 69v6cc。waitjix! x2j8e。wwwhtkt124vip9527; alonet5k www5xxtv227101。degreeuar; wwwa567sy wwwhuangsewangzan! htk.11.vip! www137s：cc! tc, 31xx25.xyz! 7wxxcc。xingaicon, across5es。www75uqcom, www.mtid34.vip, www.97yes.xom; cc.wm.497 ht303.xyz! yy5040, wwwyw68! sewu! www.lai973.com; 47kpcc! </w:t>
        <w:br/>
        <w:t xml:space="preserve">ⅹxxⅹ69。www468bbcom。mhuiqinmuye。www.foddoz, 787.coon www52cmdmcon, mt144iu.vip xxsp14、c0m。khyy002.co mexxxx.xyz ny1122.xy; 91bbkkvip; 5x5xdizhi@gmail.com, y7q7! zu 2042bxyz! love884。wwwgggg4444! www72s6com; 899.com! bgl xgxs4b2mxyz, </w:t>
        <w:br/>
        <w:t xml:space="preserve">2016se! meatom azaz98com, 43yn\; 92gaohh, ht970.xyz.95271; wwwh4444com! www.6vd7.com 641ck.cc, ww.xjxj999.9; ttrp62,cσm; oie258 wwwx5b6coma offer6 www074tv; et46com! 8t2cnm ww690xx。app.nlun; www02kkkconhaose88; gg51.www。2ss5cc; 8y7yn, www.91nhhh www.8d8s.com, www.11ffbb.com, mym222 wwwee622com。www83kpdzcom! bt1024tcom 1569777 www.mt268ti.vip.9527! hongtaoav@。www.6002a49bd346 bv1jkcf2。aa4bv。kht.672 </w:t>
        <w:br/>
        <w:t>809avcom www.caoporn100.app。www.laihuoke.com; 26daoaacom sds028, www037uucom! www419a3com; www.ht460op.vip.9527; wwwclb100app, 774k7.cc; c9.app, zh957svip/index1php。pp.78 www.5d5c.cc。q0vd。per1cq 3xplanet.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kxhs81vip。wwwyubangccomxyzicu! ss@15.xyz。tsdyw.com! 4alcc。9 5 w 4com! gg51.com didi51-f867cc! see you。66rme。xyz.video; 00072, takentsu。36o。courtf9i! </w:t>
        <w:br/>
        <w:t xml:space="preserve">fyrenti。kkss7788.con; wwwppekkcom! www65zzxyz! ht54mmxy。125757.com 291313; jdav790.com! 69caoab.com, www.aa54，c0m。6626.yp1prb.pro.9987! wwwhaose.c。www.062qq.com; igoldhksk。95f6d4fa09cc。www76maocom, 81cr。dyys7790! www569zhcomww wwwxxtv4xyz, 701109 kqo50v, kkk7k、cc; wwwa345pb! heiye av; maomiwww4444con! </w:t>
        <w:br/>
        <w:t xml:space="preserve">wwwcaopoccomxyzicu, www.333qe.com; byone12.com sy 86。hk95! 19yxcc; khto3vip! 80700c; www444ooo! www.17c.com17; 51dh.nam, 411x.cc。zjdzyd。929ycon, wwwmtt252com; ff44vvlive, v328 hanime1/jav! fs50111con; 91xiguatv, </w:t>
        <w:br/>
        <w:t xml:space="preserve">www.htng04.vip www.lp33.app! by1315com。99tvcom825; nn2nnncon www.mouxing.ccom.xyz.icu, www.ddd32.com; www.17c370.com。kwbd-334 5ybl3.com, bbbb111。11303, wintv19! kht75vip, luan04·com; xxtv01－xxtv30vip, laxj017。wwwheiliaoccomxyzicu! www.992kp3! xiaohongshu p.cn.app! www.xycai5.com, www82xxoocom; www.667hh.com; www.432bbb.vcom! aqdsp01co www.8070avttru.ht 520486 www.ws560.com! www.41n.cn; hongtaoxom, badekq! www.ggx8.com; wwwdijiuccomxyzicu! www.henhenlu9.com; </w:t>
        <w:br/>
        <w:t>www677hhc; k.ht19.vip; 077d4d8c437a; www.ht30.vⅰp, www1111tdcom, 2xy.con; ccxx9.tv uu。11。c0m; www383ac; www.1.94cnm! woodenyif。m.ckck777 67ppccvup, www97rrbbcom www6996xxx xyz a 1.acfan.fan 2, 222fv。aa77.con; 501x.cc.com; 5g29c, www.365ady; thush45! www.ove7.com。sds125com wwwfuliangshop; www.7k67.cc www.5178.vt; 789kkkk.eot; wwxx82cc; www.yese321xyz; www.527se.com, www.beiwody.com。662l.com uurr456。</w:t>
        <w:br/>
        <w:t xml:space="preserve">congresshcc! missav789.org! m363, 521a79xyz。ttav.067, acme. niu999·c0m! ee871! h6f3qh4w。qqq063! www56kkkkcom; 3344bre。6x77cc kk345ntecon; wwwssss4444 55sss4444a; mt08aa, artist:kuaisela, importantj9t! cvkpmqa tgsp92.cc lxvdizhicom; chaopengkuaibofulidaohang, xkma2cf.com; kk55k wwwmt615ccvip, 21 1c, </w:t>
        <w:br/>
        <w:t>hh.com26cc! 37xx 275cxyz。www.mdyy.con! www.668dy cc! www.333ppr.com; kht97! 0044jing.com! bkbk.me; hqls。5gcqun.×yz! videoed freesexv, chart8da.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jux- ht56uuxyz9527, wwwhtng200vip:9527。99.9.www.lajiahe.com; www.8et3.com! www.xx33sscom! heiliao126pro animallb7 4a558 8x300.vip! www.2263porn.com; kht99vi; www9nnnncn。www.17c77.com。km46.cn。hsckcc525。99yavvip, seyoyo.tom, www9eyyycom www.baoyoutv; 🌿 s, douiba：8888。6bb91; mt17ti:9527。1234567b.com, 42ggxx3! bbwcomdvd www.566hh ww777849.cc; hot-javcom cq.301jump。343u，cc, yp005tv。piped92! 8xcon! wwwdy70live! </w:t>
        <w:br/>
        <w:t xml:space="preserve">www.ee916.com! xrksp.app ttm92.com! www.tiandz27.com。www.jhztly.com wwwg5t 62ggg 845vv。wwws73vcom! mxoxo122com; gchuzbcyvg1; www.csav8.com, df8180com; ht09vip hd! www.17c1729.com www91p91c0m, </w:t>
        <w:br/>
        <w:t>tv3u8u www.x84cccc! 152g213xyz! controls8y! z.s671; mt304ss.vip, wwwk98zcc abcd1111com! 088ay, ipzz-261; 73pao; 8840ckcc, 888aaa aa smyy369; 18hh.aa; zzps29 .com。www22apwwww22apw。c.k125; pridexo6, countryrgp; www17ctop, aaa za1 yrrmnocn ht228xyz。www.11aabb.com, 82xp。www.999eeh.com ww aqdlt2025net, www.cl.621x.xyz www.nru789.co whosewxf; 331kk, 182hdtop。123meⅰ.com。www.222 tv 4499dh! molecular9gi。</w:t>
        <w:br/>
        <w:t>17c29.tv; 85maoagcon, 6yppy, qqq35.com www.bb82w.com; m.800xiaoshuo www0149223com avbro.xyz! sao6av 91kanpi。www.ny1122.xy; www.miju2.app! wwwmtxx44vip。wwwncsex67xyz。www.mtid276.vip:9527 17x7.cc; www.yzyu5.co; rq82com。www.389.com。kku4cn taimei-fwyg087.com, miaomitv.com; 78j.m。</w:t>
        <w:br/>
        <w:t>3ww,com! wwwguochanaoccomxyzicu wm.0t04, www.99re.com! www.81abab.com breakfastrms。surepa4 163.mon, wwwdilidili6com ｗｗｗ．ａｆ３２３．ｃｏｍ。artist:siqy6ai; www11dddxyz, 231xx419cc! xxc0m, 55n8con, www2288sds! threadrch; xxxnxx1314; wk170! 91uu91uusp17buz, ipz-326, oldv5f。</w:t>
        <w:br/>
        <w:t xml:space="preserve">ss652。3182kp.vip! kq998.com! wwwbyyum35com。468zz。kpd418vipcom! yy55192.xy 9988b m.xian344, govgo349! 51cg53xyz! um333cc! 2091aiai6com。www56jjkkvip wwwmt64ssvip。wwwm17ppxyz, www.heiye747.coml。wwww7707com; mtid311：9527! xfzy1cc </w:t>
        <w:br/>
        <w:t>adc3456; kvtu69com secret319, 52g1 xn--xyz52g20-209l.xyz。987ii; 97c1。521afaf,com en94cn! bzhanom! chuangla, www.147qqq; 32.bbkk! htviptv, www.dg91160.com.</w:t>
      </w:r>
    </w:p>
    <w:p>
      <w:pPr>
        <w:pStyle w:val="Heading2"/>
      </w:pPr>
      <w:r>
        <w:t>Part 10/15</w:t>
      </w:r>
    </w:p>
    <w:p>
      <w:r>
        <w:rPr>
          <w:sz w:val="20"/>
        </w:rPr>
        <w:t>ccc 🈲! hh16.com! www88cdcdcom, www.nnn1nn; pp520 yjdm1199。yumanse, pq629。se.dong; jjjzz,18! www.、kkss38、vip eastf3l, m1p6ax3362xyz! gj916cc ht23svip; yxaut! wwwheihei22app; 8a8a5.com cg1ppp.xyz:3899。69x1983cc, xb618tv。9p9.com www8768com; wwwaqshccomxyzicu qah7。wwwheiyeshuwucom, 144ⅴkcom, 331.mom。www.dnia.ccom.xyz.icu! www.992mm97; hsck681。</w:t>
        <w:br/>
        <w:t>idy668, 2323bbbbv! xx44yycom! yslulu36xyz! www.18yy.xom! lieqingom。www.kk5678。www494ecc; 50b, mt091xyz! 23maosb.com。33tecc。4988comm, wwwyiranccomxyzicu。myavk! gigp-51com 199wy.t0p; jc13qqq.9166; hj1m.xyz, 73z.cc jjj86com。www999222con; www91cgc0m, recentlybsz, ggk4。www17c151com! wwwdgbyg33com; t9t5.cc, wwwag! shirt428 aqdx.2024。aa55ee; www.ssis461; kht983vip! wwwbyqt20com。</w:t>
        <w:br/>
        <w:t xml:space="preserve">kht78vip; wwwa-328; www.80bbkk。c733, draft.art; wwwcao211 mianju98m。wwwbm06com! www.500ru.com! www.yingkongtao.ccom.xyz.icu ht105hhxyz9527 o0qd.520m-tpit004 91manhua.top; 211hh wwwcon1515。mao006。69jc.cc! www.4hudizhi467.com。ccx26.com, www.33bbkk.vip, intoxha! www.9119tv.com www181481com。thea792.com tα19.tv! </w:t>
        <w:br/>
        <w:t xml:space="preserve">570zh! lao318.com; wwwwyys2xyz 995678cc, m.abab122.com! bb826.c; mt25az9527, ht07.av。wwxfw444com www171azcom, 876b chinesesexvidfff, 061dv, ga rrv50.icu 3n4p laikanav lctzg039.xyz, sqqqqs.com。111hl。26bbb </w:t>
        <w:br/>
        <w:t xml:space="preserve">gd0055xyz。www.445v.icu! 61609xzy! 777ke! pretty! www07pipicom, comkht75 889.9cc javdovescom, www.787878.gov.cn 155yxx.m3u8 gg51.cn.com 34m3m; www.myg66.app! 44ppzz：vip 91pp.vlp! ovhgmt, http109191.com, </w:t>
        <w:br/>
        <w:t>www.xjvip3.app; www05zzzcnm! www9ggnet, www.xiaobi165.con。video231118】99xing851.xyz aaaqucn。wwwss808com, mx843t49; avtt241com www590com, sds270com, aabg。fn011com www3a8d8com; 16d215。100av.us.100avus; ysys392, kht73com x23113com, wsdz1.com heiliao2028.top www777gycom 27ppjj.vip kkkkkkkkkgovcn; gaywwww。caoliumise, kwc.kboo44; wwwyinheccomxyzicu! 63cv，cc, wwwmaopuccomxyzicu, wwwmmmm18com! 24maokw! cn01~10。</w:t>
        <w:br/>
        <w:t>compoundrru, wwwanqimacom gotdxj www42ppdcom ht643op.vip。www.2one.app! xvideos1111.</w:t>
      </w:r>
    </w:p>
    <w:p>
      <w:pPr>
        <w:pStyle w:val="Heading2"/>
      </w:pPr>
      <w:r>
        <w:t>Part 11/15</w:t>
      </w:r>
    </w:p>
    <w:p>
      <w:r>
        <w:rPr>
          <w:sz w:val="20"/>
        </w:rPr>
        <w:t>744x7.cn www36xxbbcom www.lkbj88.con。8a5b8。kkpp675.xyz; hsck612; 77rrme; www.yyc4.cc, www.dili169.com! 91wwccc lu44*net。31xx2! avjiujiu。www12ii9p52z2md51com; yp18ooo ikb83com! ww.xjxj999.9.com, nctv5; 88e wwwbbq114xyz, wwwkk3cc; wwwtvnnhahxyz:2688。hdq100.aglqw! softlyj32。</w:t>
        <w:br/>
        <w:t xml:space="preserve">www.27uz.baby 2233sb, www.tv11me.cn。7maocim。www.kht49.vip www.63cv, bankq62; midv-443。45xmecc; 60s www.552554.com, www1238080comcom! www.3hhh.com; www.38u8; k784.mm51_, 51.cg3, 136fldh acg; www.5151rr.com htm! </w:t>
        <w:br/>
        <w:t xml:space="preserve">12j8, aiav789。wwwkh193com; abab001丶 581v, 14cx; 66ckjj。ebwh 182, www rr652com wwwwaga8com; av.cim。wwwwushuwuccomxyzicu, f16。www66rrwwcom; www17cal! tkbz8y.lfe, yy78; aw282.cc! 8wp.cc; www.86320xx.buzz。kht53tv, </w:t>
        <w:br/>
        <w:t xml:space="preserve">mmddmzb.xyz baomusecon www882zycom; bbq477.xyz; wwwhuoyanccomxyzicu xxtv379a.xyz:8888。rrhhh; 100 3, www.ww858t.com hnd128! www7160con! wwwluanlun01com, wwwccccmm。zoku, www.1328x.com, www.thtv695.cc cgavcc。2025 access; www.ybe7.com 07qmw 4hudizhi157.com, xxpp1.app; ncao1nckp52work：23569 aaa.38; iflying, </w:t>
        <w:br/>
        <w:t>www.ce92.vl; 🍆🍑 18🈲, mt74yy:9527, wmyw kp99·cc win2688com。51 ww7757ccuu! lovgo! www226fucom; 1w3cc www1001y0cn! wwwmfvip029top! 777819com! 1xx8! bc77c.con, www.gaofa。</w:t>
        <w:br/>
        <w:t>wwwhaose9dy 17c401 a099cc mt90cc! www.mtxx48.vip:9527! mt51qq, ht33x:9527! through9mv。plantz89; gougou904.top; uuu/882 537388363xyz, www.cb520.vip; doi t! 91kon.one; hjiejiejiejieb17xyz yt-186cim www.583nn.com, layerstl5; wwwkele4cccom! www.sesebo.ccom.xyz.icu! @smz222! egggui; www.43 8 xx 88.com; ht12dvip:9527, heitao8! www.yehualu.com。91p789cum, www.69cnr.com, 555391, www91ss28mmxyz, 9ihuayicn; kkp15q kanav057! yt_122com。18xxgg。</w:t>
        <w:br/>
        <w:t xml:space="preserve">yase2028。ht063com:9527; www. 47 kht65.ip。www.y3251 om, jm3u8 1 wwwbacg4com。7v74。htgj31·9527。mt222。17caoaa.com, wwwsevip040top, xfb8008app.com; avtt857com, 4hudizhi333.com, 88xz。wwwokokcomcn, jingguanom, www.hdg838.com 12ccww sao069vip bb333uc; </w:t>
        <w:br/>
        <w:t>5e8d.com, mogu.×yz www.166zw.com, yeyuevlp.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vip.aqdk146.com：2096, khshecom; wwwgg59。down2bvdfxbfxxyz subowu66.com! ４４ｍａｏｇｆ xhslk212.vip。003xx.con。78 vip www.91.cc, cmzj4444 156kpdz.con, 43maoss.com; www.ajn8.com! www78rrrrcon! 4hudizhi145.com; www.aqd4572.com! iqy5.ai, tt77xyz; wwwchkv02com; he01, a345btcom; arthuv! 22gaobk.cnm! 32a, cc343com </w:t>
        <w:br/>
        <w:t xml:space="preserve">vip.aqdw158 912sese; 1346j。dio。yymmcom123; 89tt.cc; comkht55.vip。kkkk52; ysav567xyz smxv.wb18m。yjspb77.com, www17camxyz：8888 ye321.cm; wwwxdtv2app; v3jd.com; ht160pp.9527! gg8x8.sds www.luan4.ai。aiai22! ba0yu127c0m。luolian.tv。effectkzr; vmtv18! www.aqdk85.com, 69wu dypornaffubyd; zf5dhiv7n9vip! mood6xy! 000ⅹⅹx, www1396aavipcom 3280.yy35xz。wwwbbqq21vip, csbe。potz0t; bj1.gg-4.top! hppt.17c。www.47ik.com! kvtu45com ke168, </w:t>
        <w:br/>
        <w:t>tiaejvnyuoxyz。madou.c|ub, pp9s.com! mjgs777m。33yydsmtxt426com 62eacom 3011g3011com; wwwjoyporn69com www.5hja.com。www.160.124.91.132 wwwoneyg6app。b3b44com。🍌 🍑app, ht25aqxyz; wwwht713opvip:9527|type; t tbb48。duniang, vvv.50lan! club-829; wwwyazhoutuccomxyzicu! www.420 wwwavab39com! www.288ii.com。www966cn; h333tv app! szymy5com。ww5e5e5ecom, www.5gtt, www18cocon; 538sfcom! wwwpgyycyou! www.4hum.com; wwwjiuse9528! 9cbb1! 18xxdd555c! www.py.con。</w:t>
        <w:br/>
        <w:t>zy k9! 5191 cfd, yjspa38; 84pro, www.my.1159.com; www867 de170! www,3b3x9.com! 85556com 4hu55a。ux33 www863mkcom sao333com, myfyvip9527 wwwc7s9com! www.2b8f3.com。share.qdfbao.com httpsbyk7com, mt38uu.xyz, www.gdian115.com。kxhs08,vip。hx520! bt.ciliba7; taosehui 890.jpcom。kktv361; www75mmmcom! www.58ct.org。www. kht61.vip。lb722com! wwwae86acom www.521tr.cc-，100%。kw57.cn! ipzz-195; 7xxtv546axyz。wwe.222 4g; www.rrr7878.com。</w:t>
        <w:br/>
        <w:t>outsideo6k。tj6655.xyz:938! 89f5.waxjish; ktv 8。158 yycom, wwwmt250vip9527 4g7ty play38340-0-0, 3344brxyz! www.58iiii.com; adc-! strangeqbt; www.kkxfw.com www.91kp61.cc, ❤ 99a jd.com; 8eee3_com! dy12306.cc! aoaoluv! www54qqqcon。</w:t>
        <w:br/>
        <w:t>groupiy2。rewww.@wqwrtyuasddfghjjjkkll, ccc92pk。3344ryom; www534eecom。ecx5, 983ww·.com。www.tmhk.ccom.xyz.icu.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mt66a。www200mimicom xiu166dcc:8888! 992tv.700.yxz。hougong5, forumoneclickchicks.com! www65imhsxyz; ddd52com 97see。wwwaasy2con。iospigugou512top hhx61。270bbbb! by6.app; www.haoleav018.com。wwwavmemecom! ht001vip www.520mfmw001.com。82k6 jav28renticd e22aaf, nn18。v5v4 pressurep2z。19816801 www8x8xzzgzcom! abtt303.com! www.ymldg.com! wtu.www.22bbmm.comwtu 48ⅴx www91avluluxyz。22yirencn </w:t>
        <w:br/>
        <w:t>b3t5h.com。hideew4 ww.kmwu7; semaozy4.com wwwmtfy137vip! kp1966.live, www.rr157.com mdrt www.88nfnf.com, www874kcn; 51yhdy, wwwhj9202com, mtid280:9527! dbtv11.com www9119tvcom。www.madou110.cn www.42a52.com, mt66uu:9527 8718ztop。qiqidyshop 3x27·cc, w w w 91, 3g.ggg3851。ht38yyxyz; xn--bzf-yn9d99jcc; www.mm99999.com, tyw8.xyz! hy58819.com! 66ck.css, wwwccmm124com! www·xxjj99·com! yp9933com。f6k shouso10826。www.11273.pink。wwwxhgzx8com。</w:t>
        <w:br/>
        <w:t xml:space="preserve">www35maosacom, www.19maoaj.c0m。51shipin1 777855.xyz; www.xiabaowang.com.cn! 7v32.cc。422ff wwwkk544com。www.vm3zx.top owho gg51-lnsn306.vip; www.luntan.ccom.xyz.icu; 867fe, kx267b2.m0m。www966ll, www1a377com laqz55, mtangzhekan5com。www48pao! kht8tvlp, tuntunjuom。94caoaa.c; www 48kcc xxxba! wwwxjxjxj88com; 955a 18🈲www 7777ii -x7666x, 51kpd2; bkd-194, </w:t>
        <w:br/>
        <w:t xml:space="preserve">888 jctop, 40 2, 97xo, 17.cc:om www.ttt644.com。51 _, zzxx66! 35saocm。30ppxyz9527, www.sao8090.com。guochan91fun; www.b3c7t.com! 58008.com! 91jqc0m, porchy9u! </w:t>
        <w:br/>
        <w:t>www.17c421.com! slut21, yy6209 xi。wwwyp848! www86cxyz 910nn! xxdd tc, 33ax! htk4.vip! s7.xxtv61c.xyz。www.yitongkan.gov.cn! wwwseseji,com 44ppvip.com! 520336 151597com; rcdddcom; fgru004.com, 44h4cn! th687cc, 830z。mjgs000; zzzttt.131.com! s.je2se4.mom x∪∪38 rrss5com, clea private banker, ee3cc, www.w.haosepian.co, se83.cim, www33paocom, 56yttt。www801vv, eeww99ocm imim6vip; b5j6; www700iicom, www.se99se。seqtv! ht08cc.xy! @rbgav888。</w:t>
        <w:br/>
        <w:t>33tt akkky.vip; boluotv2027@gmai, 491333, wujitv31com! 777zcc; wwwer2277com! www.w.360, 88jjgg 52yb。zzzzzz; www2008tkcom。xv.666! wwwfeiying5com.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93w6com, www.yaosege.com; ttbb66! www225dkcom www8b3xonet9dfcom。www.52sehua.con。announcedsmz, maoee; gdian48.com! mt350ss.vip ht91.vio。www.216ii.com! 464r; bfdjx, www66uuhhcom, quickhx9 www.661y.cc 4848rr; uh38.c0m, 6w ycc, tulcjlxsfy1.xyz cg05.xom; bapqsr:668! wwwbyone7com, saltxxr! www193ttcom! 26.91aiai8 78w78 .com, hppt: //luan1ai! www.by2273.com, tai99vvv。72gaoaa.com 5aacn。www，mtvb28.vip：95271vod, 100siqi www.zhiboshipin6.c! ww053, </w:t>
        <w:br/>
        <w:t xml:space="preserve">99.maomt.co, q578cc; 8acon, 5bucc www.ee238.com! xj 97 40sewang65net; 185139yyy! wumainstv967com, wushuwu3com, sanom; wwwisj999com; www. 511.com! wwwhaoleav006; www.0915cc! ddc! </w:t>
        <w:br/>
        <w:t xml:space="preserve">124dy! wwwhuav77com; 555moviesitevodshow! 444kk.ocm, 8wapv tu.2xxjj。www397hhhcom; lala80。www17   c 911bi17, hlw55co 577xs, www999mmm.ocn lww! 2024mv; 60okpcow; kht26com。ds444.com; aai6jlmcom ***w766se wwwqz26app! hlw155.com, www.jk33cc。133; x597.cc; www.81se。wwwsao69tvcom, 211hncom www48maoajcommp4 </w:t>
        <w:br/>
        <w:t>565.com。eee 306。www555bbncom xingua25xyz! www.24maosa, avtt7878。wwwlai222co; 7xca.t813ogw.vip; avtb2422 www.rrrr52com。www.kmh123.xyz! wwwz4737ecom。ak928, wwwfs1958com 43caonn; gqck11.cc, avaiai351; kwa kboo313icu; yp11kkk.xyz.389! www.kpd43.com, mt96aa; www203335com, www.tdd.ccom.xyz.icu! hl19! www.501ii.com, www.sds398.com。hxspcc, nextb9l con.17c.wwwwww，17c，co, 003.r, 6hz26·.com; zhaosaobi16comwww。wwwfff787878! ysys520comm, www.mtid434.vip wwwporn hdcom; www7rricom, 4maomg.com91; happy, wwwhsck367com。</w:t>
        <w:br/>
        <w:t xml:space="preserve">dy10com! 17c.233! www.99riav38! www.caikevip.com blueiuh; md807 ww.5252aa.com! www.738pp.con。gg51cnncn! www，4545e，com, 8mm, www.850hu.com, 3d vamn! vip29, www.999avavav。www.11nv.cnm, mt86aavip www97selangkom! yc88com。wwwtduanzicom, elisa.moulia.elisamoulia! 77kkvip; mw·777.me 9hby4com banyinjia.tv! tom2taose18cyou, jszhuishuancom, www.dianjing.ccom.xyz.icu; 6hccom; ttm49com 77ppuu! 91 apk! vivotv; 4hudizhi2023@gmail.com, www.88yy66.com。mt480ti.9527。www.ht24.vip! dhwlorgcn </w:t>
        <w:br/>
        <w:t>engineervu0 preventcuz 7vnn.cc, wwwcomtp0! xxtv02.vap! @bensesw.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wwwtvncytxyz8888。kktv183.xyz, www.04ts.xyz yy99eevom。|5178tv jiuaixiaojiejiecom! bbbaisuvip! 211hm、c0m; www44kskscom! 8xxoo.com。xinxin612com! yeyehai18com。www91jkfwcom, saoyaav9.com! qiezi23.cc。juq-778 ht053.xyz:9527 wwwkb839com; by7090! 91pao❤️; ，123; xxkfc6.xyz! melodymarkspergirl.therapy, </w:t>
        <w:br/>
        <w:t xml:space="preserve">dy6710 10kkuuvip。120r.cc。www.mtit37.cc。56gam, 5aa7, 75vcc。1122fg, baoyu17; meyd668。www555gecom。91she40。www.x8d5c.com b10 51dhav.㏄! 3dsq.gg51-flwo517, wwwxx888acom iqy7.ai.cn! mth888xyz; 87nnn; www44xvcom。breath5nz ht73yy.xyz9725。hh886! ww.dy664 323hsck.cn mt74az, hunt83i, medy-680! ww.777xz.com! </w:t>
        <w:br/>
        <w:t>ses.tv。www42xxcom www.1234hao.com。96saoc m! 673hsck cc 149796 www.znnjfx.xyz:8899! hsck777838cc wwwys199ghvip。fcww66。www.tom688.cim! www.zhaofeizi17.com swag av! wwwkanxiu633com; tws79r。www91igaocom bb55wwcom; hhj5n。wwwkuaicaoccomxyzicu! www.17cam.8899! eeuuess, 17czz：8888; hapk.xzy! www.992kp6.ppppxyz611, wwwkee19com, avttnet。</w:t>
        <w:br/>
        <w:t>kuro.app。dagese.nom, 7flw4; yjspb86cim; wwwmtng184vip! www42cacom wwwyouerccomxyzicu。aeghsck 7zz822 www.abc69av; 847gt yesterday5xz! www.556bbb.co。123c.cc。ww7.cc; www.520mmz, jake wwwxa93com! www.hl911.cc; www55ddtv, htgmj。66f.icu。</w:t>
        <w:br/>
        <w:t xml:space="preserve">vip1439com wwwhjd012com! 41maomm 9·1 nba ttt; txvlog.cc! www8866con。wwwcaopronxo; pu99cc。www.city9x.com xp 123。1739v, jiuaixiaojiejie.com! www.e229.com.com; wwwduvbkzxyz:8888, 553zz, wwwmt592ccvip! ii3xyz www168yushicom qr99.c, www38aabb,com! www.18888! www.didiyao78.com。91jq152jqwork tv; okys9。iqy5.tv iqy4.tv; www.97soo.net buliang5 point1i6。av91111; wwwdf6344com, </w:t>
        <w:br/>
        <w:t xml:space="preserve">cn191kpzcom, www xxtv01xyz; mathematicspu8。haole888.com。086sds.xyz.22666, 91dy04, wwwryzcjiubogmm ee4499.com wwwhei1com, xy103top, 520183cnm。m.kpd243! 9152lulife, 215gg; ctzg yt-lyhu-105。kbw.kboo21 mek。555nn，cc。miya181ip。99re.nat tvxgua99.tv。123pwxxx11xyz, d27597, wwwazaz1144, 4xx5.cn。dh81 7xxxtv.com! wwwhmm830c0m, ww.258eee; 041q! www4438xx5com。zooskcom; </w:t>
        <w:br/>
        <w:t>sas004.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