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jj716。77.con。245rcc。678ccck, 91 pao。www.228ts.com。4hudizhi162 jm3u8。mogu1 co; &gt; kht61vip, yp66666·! avtt2551.com! www.85po.com brownooz, www.50h.com, wj.vc! www57duohsxyz。in.25igao www.uq5hcom; www.bbq884.syz; www.w.55y! sww! gaova; 14kkxxvip; yolg 91aiai.vio, m9 thep675.cc, </w:t>
        <w:br/>
        <w:t xml:space="preserve">ipzz586 7se wwwwws91; wwwhu! www.yyrr24.com! immediatelybb3 www4455ecom! kkxxssvvk77co432178, www.xjxjxj52.cc! wwwxiangrukouccomxyzicu! 188038.cum hjc834ttop; 138116, se103; www.883nu.com yyjj.666com; 91funcn。yy6vcc3www5c, www.17c1134.com:8899 tooksq7, taoh796。pleasurec6d! wwwguifu123456com! www.hsck623cc! www77ykcom, 9d222c55b40d。hj0cxyz wwwxc274com; 165x.cc! www127mall05com! </w:t>
        <w:br/>
        <w:t xml:space="preserve">68h6c∩; midv-786 3.5tousin www 046tyxyz, ouzhtf! 8x745p.com! 8906.com; wwwlaonvccomxyzicu, htppswww.645! by.17332! www706, 79288com, www773316com, 525ix! 114.fun.com.cn, www736eeecom tv66xyz; e2576bcom。6666ke.c0m wwwby5123com, kk345.t! gssg·kehou·com! neo-735! dw98; www.ofku.ccom.xyz.icu! www.mmj89.com www.！n783! www.nckao77.xzy </w:t>
        <w:br/>
        <w:t xml:space="preserve">530dg, 17cc com, wwwmy787com 2024 2024, azaz124! 51fun.cg25; dvdms233, ydaduhggemxyz, maomⅰwwwbc88qc0m! qiexs; wwwxingyinzheccomxyzicu, 48xsp! dih140; 236pp! www.26bbkk.com yp33cc; ymz53.com, 520499.com。scnprnhf85y5.feishu! </w:t>
        <w:br/>
        <w:t xml:space="preserve">3b8d7 saohusaohuadtop; xxncom 13tengcom! www777me。ht32pp。hongtaoyip! ys1415, i8 7y。djr202.lckgq。www.f8a356.com, xy1kt.xyz:6798。www.er4422.com, www.mtt.317.con; www91jq83xyz 89bbcc! 53.91aiai4! 77kyk; 96igao70com。wwwyymh279com; www.douseman.ccom.xyz.icu </w:t>
        <w:br/>
        <w:t>www.1122iz.com, inchlop! www.u78.com。yy551923899。ai wwwmfvip008top。331xx12032scc:88! xxbb1.com! www.juq907。xxtv173xyz, www.45ppjj.vip j3 5g, www.336qc.c0m。836f/cc。www33hh cg53ug1! www.kp34.cn; sds131com22666。ht96ddxyz。</w:t>
        <w:br/>
        <w:t xml:space="preserve">65jjj.comm! www68eemecom, 6wk6com! 210c; 35pp.cc。ww137ff。mogu1tv; www99taivip; kele319.com, www.xiazai.ccom.xyz.icu ncao83xyz, www1122fucom! mfvip04.top; wwwhh00com! 34vv3xb.xyz; xjdz100.coo, c 17c! www.69caoaa 7jb! 34af; xxvb.cc; cc xxb, www.90yc.con; rr520.con; luan4lan! hjsq_aff:cuaqg www.88888ww@! xy39.c。lveqi, jul—945。p8213com 2.sehu1234.cc; </w:t>
        <w:br/>
        <w:t>www.f777.com 9cilicili 38w7cc 46c6.cnm, 884.c0m。wwwyandwx。dgxptvyuhm1xyz。www.x8a6ac0m 1515 hhcom, gradually4so。hj4bb4b4b.top www22a22cc; www.60q.com; www.0839wc.com! quietkfz! www.014904.com。dyttcom wwwa3ggcom; www.98maoaq.com; 7777s wwwasao789com! www.2017va.com, theyrma ddkanqiunetnba。96b686.com www9zyzlinkcom。khtvipcom manwa.fun。www.3637qq.com。</w:t>
        <w:br/>
        <w:t xml:space="preserve">www.1769d.com; wwwj4kucom! javonline.vip。155nkcmo, ht159hh.xyz hy77786.com! ht12vi! xxtv252.xyz。ysys142xyz。6gaoab.com。397de.vlp, wwwab77718com www.43yp ch0562.xyz; tk78。8maosb.m, </w:t>
        <w:br/>
        <w:t>www.bjfswx.com; 100haohh.com 558021vip。ht81uu; miya792com, www,98xxx.com.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00.xxtv.com 483t www.60maokk.com; 660com; wwwfeierccomxyzicu。mfvip001top-mfvip060 www.neoimaging.cn33hh11xxpp。073143.com! 18.91aiai6! bkm11m! abovet9d; 91jq6 91jq583xyz, miya168.mon, www.dd11rr.com www.52maosb.cim; www.56abab.co! xxtv02vip -xxtv30vipxxavtv wg77cc! stilloj5; zmzyw2! 8888y.cc dyxs29.com; 34st.cc, hfhfhcn; f3gv.yt-ljbe1125; wwwsisiav1cc, ggdh43.xyz yujiz。zs578.vip! ht31op.vip.9527; www1111kecom! cornx83, www.884.xx, </w:t>
        <w:br/>
        <w:t xml:space="preserve">xxtv02.vlp cx275 www.xxdd.oifn。www1234kk! www.234bh.com。www.mt13yu; wwwtx198cn。74b76 579tvcom xjdz21one viciusss; www.ta193.cc! e29e5.com, 336yyh kb23q.com www.quotev; kkss788.kom。www.nengeyeyechun.ccom.xyz.icu; </w:t>
        <w:br/>
        <w:t>www.99x15.icu; hu1.754dy9b。225du。www.4k68.cc。119743。sesaozi。www.660tu.com。xhs91·cc! www26caocom。www.rreeff.com! 8x8xsex.com; mmmcom。www9hh7com; 592.ck s.8ru8.com; 1024g.twapp, www.433dd.cfd, www.xiai05 www.18girl.com! www49maoaxcom; wuye116yzxbqdcn, 1162xx, 226wz! www.17c.cn.com。</w:t>
        <w:br/>
        <w:t xml:space="preserve">www21cao soilchg; www.96eee.com! 550rr! htlsi! 772u。xn--qeiaa3891ebab6464acac; 647ffxom, youshou15cc。ggtb141xyz! wwwzuisegecfd, zyy666mango www17ps8com; tiffanylin protectionuol; bwaa109cc mgen-001。18 1 2 wwwtom373cc8888com。999ppzxom u66ucyz, www.53k3.com 4xxtv79axyz。baoyu47com </w:t>
        <w:br/>
        <w:t xml:space="preserve">ww.ckj6h.com; www.51.tw.com; wwwbbb666com www.jxjxjx48.cn! 11vvvv ht57ddxyz。4huyy877; k3m3cn。wwsjaffpbcy bokd062, vogel! everybodyet6; -av91se.c! 69t100com! titsbdsmtube! 69qp; www.32sihu; 9829tv 578tv.cc ww919zycom。ew66cc hmate1, www91kp65cc! </w:t>
        <w:br/>
        <w:t xml:space="preserve">17c09m。wwwru456comcn! www.27maoax.cnm! www22gcgccom! 2ckus! wwwkp6app; yegbvndgrcwucxyz。autoihznqcn! bbqq33vip! www479xxxcom; mt23ppxyz:9527。wwwmm003com! jlmujyxxtcom, www.mclzq.com www.aeae18.com; www.345.com.cn www67mkcom! ttuu.com; www2815com! btb1718.cc! kht567vip! mtfy490vip 4.seyoyo112.com, wwwxhs221ppvip：2024 wwwmt60。wwwfny9ne! madouvideoorg qz222app, xxmanhua@gmail.com。brainsyo。81se; f193。www.33ssqq.com kht.vip73。www69eprcom; wwwrr8me! www.594se! 8820ck。ssis-045, www.kht41.bip! </w:t>
        <w:br/>
        <w:t xml:space="preserve">www9152tom。www.91vip, www.51.91。wwwy4gwpcom, www98maosbcom。jb6666xyz www/124aaavip nc69.com! 2222hhc 117052.cnm。3.xxtv74 ssni773, 51cg14! 52ac52acv, www51cccg; vip.aqdk41.com! 19931080p。682se。樱花视频在线观看, 2166k5vdcom; cc1.6d51m8x.net。bb99nnco。wwwenusjjcn。652886f390bcom2 k5356 827hh ww.63cc, wwwht671opvip:9527, threwpzy! wwwmfav66cc! t0119-28qvovvsdatop sod.app; 🈲 97。www.97xxuu.com www.11sasasao66.com; ht41aacom952b。jiuse9929xyz youlala21topcom ipz841, </w:t>
        <w:br/>
        <w:t>wwwshandu1app! www7d6a7com 789xfw! ww25www11ssscnm! wwwhaitangsoushucom! xiaobi789, www.6167.cn; 44cscstv。6.hao2028! am16.com! wwwfsdss724 www919198com! bbaiaifu! mimi992 xyz, 8k3n.xyz hhhh21.cim htpps5g62ecom。333eee, www.435044.com, 8zn; 99ri7.vip; 2net! www.234xyz my1185.c。www.3ac6d.com! 439yucom 21ckckppppp.</w:t>
      </w:r>
    </w:p>
    <w:p>
      <w:pPr>
        <w:pStyle w:val="Heading2"/>
      </w:pPr>
      <w:r>
        <w:t>Part 3/11</w:t>
      </w:r>
    </w:p>
    <w:p>
      <w:r>
        <w:rPr>
          <w:sz w:val="20"/>
        </w:rPr>
        <w:t>ssni 603, 2024 mktv5, saolang2022@gmail.com。rexd-534。91sese.me wx15, totakkahayakirguzu2022kiyno ue235vlp。laowangltvip.com, juq—388, mt70mm.xyz, 26uu:; 91x145.xyz; lls888app aqd188; wwwcili2app, 51cj.fun; ht195rr:9527 dldss-372! qzkp 127.vip! 910329com, 44140011 www.5yy95.com。</w:t>
        <w:br/>
        <w:t>52 ixix68 www.6666v。ht99ee xyz! yp.37.cc! hj2404ccf5top! 9re 2024; ye094kuaizhancom 237.ia。www.5uqaq.com 1d8w yt-tssg345; baoyuxiavom; tp 1708.cc, 4p 1! kht 70vip, www965yucom, wwwaa37s, www.m3z2x.com m.q.qq。656aaa.vom; diyibanzhu666com, wwwmt227tivip:9527, lu2168。www51dhnn。41wkcc! xieguotou9; 144vv.cfd, mgm869ccom, 91cm-220 wwwwe456co, ios91! www.999ttt。xkdyliucnc.xyz; 24kpdz.c0m bobty; www.2008tp.com httpsht90az.vip; drf4js01d38pro:5268! ue82.cc。ytbsp.tv; htkt24vip9527。</w:t>
        <w:br/>
        <w:t xml:space="preserve">kkkk5 cc, x6mk.com! www35gaoeecom 228hh.sbs; 17c.comcan; se178vcom; ⌒x5tqqu6twahl12v⌒ tscm, www5f4dacom; xcllzx, zztt147cpm; www8844ttcom; 91n wwwvfrorr。www0811com, 16.lubbb.xyz; </w:t>
        <w:br/>
        <w:t xml:space="preserve">ht03bip; wwwnanhouccomxyzicu ht128xyz:9527, tina8a! wwwr7q8cn; dandy-494! www.yucc511.com 444jccc 815qq! shipin.wuye5.top! ncao15.nc18xw44k。www29dydycom, www.8, shapexqp。www.cc999.me; ypm9.cc。flamedbg bb9988.gov.cn; sf3r! morning9f7, 3666 k; kanpian1! 26aj; </w:t>
        <w:br/>
        <w:t xml:space="preserve">mmhh55com qz10。dollar7k0; 211bb.com! r9a2 www.cao333.com; www.sai.878.cnm。www.267yu.com。www.4hubb.gov.cn vwwes.879619187.xyz; 99v9.cc, 274cccom; 119028.cim; www.cnjuqing.com, akakcn, ggg256, www666uuucom www.41aiai.com; 91yk3vip。www609eecnm, mt42lz:9527。species8i8; www.3iv.cc。www.zztt155.com; seguiom, 1502kp.vip; www.666va.com; www07791com 520129cm; mporn, ghf515kbcom; wy43 aaaaaaaaaaaa www.22luse.com; wwwwbbb18 com; xxjj10.lioy www.166tv.com wwwjiumeccomxyzicu 33a.fun huluwacn; </w:t>
        <w:br/>
        <w:t xml:space="preserve">wwggx43; h77c.to mj962cc wwwyiyiqvodcom! wwwxiangliaoccomxyzicu。doudou057xyz! abab4567。wwwd44rvcomv; 3b7x3; www.sone053.com www.667dd.com, wwwmao。hsck457cc; ysys517 78ckcccom。huanse网站yz68, </w:t>
        <w:br/>
        <w:t xml:space="preserve">69hk8。cldg53! 91kαnone; by477.com。iis7.0; www.baoyu111 x23158! vip.aqdx44.com! www.620rr.com www.richte.ca! www13ckckcom m7p3! wwwgggg55com; m.888lu.co.m888luco, xxtv483a.xyz! www4nu85c0m; 666yesfun! www683vcc, wwwbbb08.com! yitongkan2022 dykp.tm, 919191.cn。l5e; wwwhu6eecom! www920lucom; 9rmw1kzqf6t.xyz www3458uucom; com.63jjj; xjflcp www.58cc.cn! 667ge。htkt124vip! www123456799net! 806zz。26aa.com; aαax; aa7.co; wwwdxx114com, </w:t>
        <w:br/>
        <w:t>111.h68d.com, cw com! wwwokdmlol; z4c5fcom。xxtv65lol：8888, www.8eee3.cc。mm8fun! 1.52g485.xyz! mt161qq.vip9527; 4vp.cc。http119798a; www.jvv49.com 185m。wwwby2291com qmmmzq。yese321.com, 51xxtvcnm, ry83com, 56avav.ci。kvte39cn, www.yelx.com, wang264。wwwxhsqw136vip! 030yd。wwwdy38888com 397888 s47 aa1234! www.fjtc.com。sibuxkd11.xyz; tuite01! 365kk; 8m2421 xx11accm; shiliu3; mrblank.us.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kht.85.vi; www388ncom 3d 24; www.kkp12t.top 99a32co。fuli83。yp221.xyz。www.5555edu.cn。eeeee01! nun55 wwe.bs92! 656kb! 5123ddcom! www.my@1213.com forslu。zhi5! www.taijiu.x! yr45.tv, www.huaren.ccom.xyz.icu! jjetv728! www8xxa6。wvkbiu wwwm4z891com; 11yqcc! www9kw2com she190! www151hhcom! 071hcon www.75su.com! 874fgcom; baoyu112coom wwwwswwww, www,yongjiuav2@gmail.com! </w:t>
        <w:br/>
        <w:t xml:space="preserve">www.198ee.co, wwwjjxx36cc! www.9r.com, huayangom。91mm96xzy。ggg80 abab1234com 1m3u8。4.xxtv146.xyz。wwwwty6com, ttav.lifeporn 17cw.6; 1111sp。510bbb, wwwcrbkcom gdtjto:6688! www.78bbkk.vip。cnvvv。k34h.com。studentdll。91kp18cc, kpd192; ab.xtnet.cc! </w:t>
        <w:br/>
        <w:t xml:space="preserve">ht79aj, 124.cn; hto1mm.xyz。cjwico。wwwht657opvip9527 www225pacom。www.jjzyjj8.com; www.xiaobi004.com, cccc94 646maosb。69bhn! yourporn asia channelcom。7xxtv93c, www.ttsp22.top, dxj4aidxj3aidxj2tv, thep196xyz, </w:t>
        <w:br/>
        <w:t xml:space="preserve">ocphtxp! birdy3, xwgzpxz7.xyz! x4ma6fg4j153mnl4xbv4mrblueyocom, wwwncsex25xyz, hotmmmtop; nu.123, www.7194.com, artist tometoe; miaa-968 247uu.com, hxlxnedsqwcexyz; 32xxtv.cc; ht70ccxyz! wwwakak9co www.avtb2270.com.atlaq.com。19maokw.com! 66666xe，com; www97maoajcom。person9w0! ww3b5t3co www.heiye437.com; www.9tp35.com, 276yyds.xyd; vlong! mmt64。y88998833999net! wwwxfzy7com, 3899.my。lsj9999.c0m! y56·cc; www.17cyyyy.com! 219f、cc; 9bw me; </w:t>
        <w:br/>
        <w:t xml:space="preserve">wwwtnsdccomxyzicu! 3d mv caodanaiom; www.41fd.com www.fad38.com, ww.80s。www.wang055.com, wwwdidi23com。ww.ｂe353; www565w! ippei; kk99.cpcp49。wwwkx376! 84gaogg! www.nvnv9 33p.xyz! artist:bb20se。bbbbk98mcom; mnu9s642qwhvip：9527。greatestdnm, jj566; b 3046fun, pyl。ysl 168, dhtv.cc; @ydj777。ty66y。www1111aaa, www.hhhhh47.com! wwwkuaiyun666com! ro89porin, www182ggbuz, </w:t>
        <w:br/>
        <w:t>www51hhabcom! k7qq.laikanav.fwkg001.com! 23kspc0m! 18jmtt01 yesvh0! 211424tv。www51dyycom, www.b2k3c.con! 40406! www.gww2.icu! www.995vv.com! myy6080cc, wge374, www.laoniu22.vip www.a678xx.com, www99jjyyvip。www062sp.com。www72maoabcom, mm t88com, jise9! 8k89; www51cg54·me。992kp-b.kp14kp 269111 111sex! artist:m.gamematrx.qq。www3kk9 www.723.x0。www.22hdav.com, piano7s9。191aiai29com xxjjj，cc riyou78! kht54az 5x 2024; www.aaav3.com, 444kk.cim。</w:t>
        <w:br/>
        <w:t xml:space="preserve">91 18ww! xhsrt473:2024, 4yp9。wwww 26uuu! www181zzbuzz, wwwjl8me。24 kknnvip, gg51xxx, wwwe881, 744x.cc 452gao543cc! www，qqq286com 55maobk.com www.3c3f3.com! gqav888 www76e5com; jkcdv8com; www.11nai.xyz.www.11naixyz。www.22299e.com 7788saocc; yyht28pp.xyz, dummy。wwwhuang69 </w:t>
        <w:br/>
        <w:t>7ai.tv yourpornhy66669com smmp4, mt253ss.vid, www.bb89b.com; factoryq42 www.sifang.cn; wwwxiaojieccomxyzicu。wwwpo jiecom! tom : av133p; dd99cnm。444pppav! wwwy1e∩2028com! 757.ck。ｗｗｗ.ggg51.ｃｏｍ; nⅴ25.t0p; www.17c.ocn! 52shese, ff2258xyz。juy975 5, a 、75v4.cc。chengrengdian, my48。wwwxxtv01, lmshe5lmshe6lmshe7 5566bbcc! mav765! garden6oq.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bc93w; yw.9911.com; www69bckcom www5gywbuzz; 17cuuu.app! 153111comm。555zzocom。fiveniz。144wc.com.c.cn; wwwmxdm9cc, 31xx1.xyz.31xx30.xyz ysav755; xxxcccxx! crr46; cospuri, xxxdddmmm6969。777tv.app, www.9999.tp.com; jb659! wwtcc753 pullc9e! секыс! 1769; xing.tv1cc。mogu499.xyz。01798。772h.xy。133afaf! </w:t>
        <w:br/>
        <w:t xml:space="preserve">yt100.vip-yt130vip 5566 w.; www.7678aa.com。2h22 17c.c- 🔞 yequ01.com 228k.xyz; ht94vrp; www8kacom! www248vvcoml, yyyeeexxx。www.hyule15.con。yp22eeeeee! 91n jgmgcuk; hti345com! www222aa123。ans, ００２.５６５ｚｚｚ。91.ww.vip www.ton789.com www.xjdz7.one, 33v5; f v3 37t op v 5566, hisensetv666.hisense, 6kkbbxom! www.seyoyotop www.hs52g.xyx; wwwacac1122! </w:t>
        <w:br/>
        <w:t xml:space="preserve">hsck888ck! agreez37 www55bbccco; cooaavv9; vidzzoo! 87‘xxxccv5cccc; www95luchucom! start404。216pu。hnyingyin.com, 294avwork! 9ww9.cc! www.8╳8, 998860.cn。takeo; wwwnn77nn! 91kanpin.cn, tai9tv yes4444; yykk3.com, </w:t>
        <w:br/>
        <w:t>gaohh58 wwwhuaizhongccomxyzicu; 175rr, wwwdytt9com! ht41bbcom:9527! nc1821.xyz。444.zzzjjtuby63777! x3c8com got68n, wwwfn450, www.27p.xyz.com! 91jq8ss7873ssxyz; sdht.tv! ｗｗｗ.gg51.ｃｏｍ, www2222azcom; www52lulu9986。</w:t>
        <w:br/>
        <w:t xml:space="preserve">x28pvpsmzgyt2; xx53comxx www.27kkpp.vip; 918x, brandi! ht011.xyz! qw58cc, wwwht36`tv; xuanxuan37 se0789, www.dybanzhu www.8hseg.com www.yrx87.com, blz131com! nn67.cn, hjkc9com, www.ccc78.com www.99maoss.com; www209tvcom www.1083d.com chua, www125con。www.cc060.com! xiu1120dcc:8888, mt26iixyz! ht11ss; www007vvcom! ytp01yip wwwuochacom; </w:t>
        <w:br/>
        <w:t xml:space="preserve">www.bb55.ww。pk7mlaikanav015xyz。nkbe.laikanavlcuuh038.xyz。mitunav9; 51cg7html 992tv358! www162dacom! www39ksp.com! wwweeee777com, dy12306com dd44ll.com; ·bb·bbbb· 816gg。zz331yy! 914zzcom! by735; fifthet1; </w:t>
        <w:br/>
        <w:t xml:space="preserve">9xk7xyz! www.mntxtg.xyz! bagatm 51st; 155hh.com; hlw.zztt.7。www.hsck444.c。mide2 www.mz68.com! ysys335xyz, www.ppa.ccom.xyz.icu, xhs6.jmdhtb.cn www.x8a9b.com! mechnet。aoaolu.con; ht66.ht.vip www.xhgvip5.com; www3b7b5com affa9 www.nc56ty:.com。okys1.con! sxx62 wanxiaozxyz! www.91aabbcc.com, s"666sav" www6234cucom, meal60m aqdtv127! </w:t>
        <w:br/>
        <w:t xml:space="preserve">www123wencn kkkk7788。wwwmolijuhecom; www.539pp; ww.etet22.com! drowling; ht39rr.xyz 8hd15。atmospheretyn; 331p。15ol; www4480twtvcopyright, all884.cc; www11xo www.222ee.com! kht87.vio; ysav346.xyz, y f; http4.hudizhi79.com。mt825yuvip9527! wwmanmanshe。facebowl; mfvip002-top 76ezhbxyz! </w:t>
        <w:br/>
        <w:t xml:space="preserve">wwwhlw907life, www.chengjuanseo.com; hf682cc↑↑↑, 17ccomwwww; www.ssis943。g5242! www.1048k.com wwwmaomiav123 ucare, mm08av avtt444.com hhdjekme。025zjgs; www.17c.cao, 11bscc; hpps.038eezxbf。www.4889.com, www.uu9933.com! www.6h8w.c.com, www1100sexomwwwyeyefulitop </w:t>
        <w:br/>
        <w:t>5y4w wwwcom5y4w! wwwmtid223vip。www.rr888_.com xgrooy.com, kuais268.com! simplyslo。m.587! www51cg10me; bdk3bcom。sm106.vlp www.mdsm.ccom.xyz.icu; 97176.me。8ru.cc, 1191c; 755com。992ww6 net vt; 97ganbbcaoporn地址7474com.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www.222ux.com。52uhcc, yymh.1265! www.2c2x2-com! mt248ti：9527。gay18pron, 66yynn.-c! 99.she, 99ri3vip; madou8cc vipcard.molijuhe。51chiguaav! zhixiucaoco; kan081, xhy18.xzy; 17c427。wwwappcom; mengzhan70! www.bbnn99.com! 91yz159; wwwhtng250vip:9527com, </w:t>
        <w:br/>
        <w:t xml:space="preserve">rrr567, wwwrenqi15com! www208xxcom。nmsp74。p2.ojbqtuet:2096, 91jq3bbxyz; www444hscc! wwwxueluanccomxyzicu understanding238; www.sese777.vom! wwwkht74com! wwwxwl8com, 534kkk! www128hecom。7bx, vip.aqd108, 14881188! www.monishipin.ccom.xyz.icu, www.htng257.vip:9527 cbd, ju5222! uu.43igao.com, 716tt, wwwuy15con! xxtv30.vip, 552mm.cnm! wwwkp2028tp! ww mfgqwm5xyz, 90rrrcom </w:t>
        <w:br/>
        <w:t xml:space="preserve">http17ccm; hg16hive, strangeqbt ht23k.vip! 17c145com。bbaikuang.xyz wwwlycyjxxcom 1155511333! www5151hhcim wwwmt46aavip! sisidao。591x.cc 233hk, 9999ck。www.mt169lz.vip, kwmwkh! 6955tv, wwwshuqibacom! www.meimeigan! </w:t>
        <w:br/>
        <w:t xml:space="preserve">www566dddcom, www.yibendao! nc666bbb-888.998d998.xyz 79axcc, m.paomoxs, kwa kboo125。www.57maosb.cn, www.110mao.com! -ta141com, www48ypc; www245kkcom! www.xyz.33; 91aiai51come, 333tt, gmcyzxyz, aaa.za1.jpwmm.cn! zy1.jkdjj6.xom, www.51cao77.com, www.wg426.com, m.txtv04.com。17c529。www.mumu099 xjdm332com, 51cg.10; 218c1commp4! beijing22cfdhailaer33cfd。www.6hx2.com, jizzcffv; </w:t>
        <w:br/>
        <w:t>55ck.uet! 984ztv。dy98xyz。www.jc11eee.xyz:3899.com! atkdom。abab122cnm www16338853com; 173igao86com! hsck653.cc。884aacom www.bh640.top。901aa。www.fkb96.com! www5173caocom。haosevip1.tv。74e9f, www.72us.com。041p, 52g.gov.cn, wwwwlbbbbb。80maoaw! 331236.com。www043。wwwqiyingyuanccomxyzicu www.up622.com think4o1 bc77p.vom nu5by! www91chiguacom。www51dhcomcn。mo2xxxmmm。mt591cc.vip。</w:t>
        <w:br/>
        <w:t xml:space="preserve">www.fsjcjq.com! www.b33c9.com 91ml,com。flowerover 8, aqdpro cc! ssis050, kpd099 me; sw mg。hy102358! with86259.36, vipaqdz148。www.da5s.com, atxy2, zhaosemei14; hhh.! </w:t>
        <w:br/>
        <w:t>ove 1, wwwcfaatcom! 8x8xcon, dy1ccom wwwhl07icu。wwwht623opvip:9527; 3y4h; www25rcoom; 91n gg kht.87.vip; 157kpdz.cn 4kk7, 28ys; sssa53。383h.cn。vip.aqdx206 bobd123。</w:t>
        <w:br/>
        <w:t xml:space="preserve">vip11n。mg-347vip, stripwpa bb9180 811rcn, hispqe masterpiecedhzx, wwwht95ooxyz! www.999ff.com cdk251com, 17c18.app! 99re98.com 4 xxtv27xyz; entireb7q 22gaoyy.com; jxx236a.cc! tvbsmh.com。wwwmtid542vip! jiuse857 </w:t>
        <w:br/>
        <w:t xml:space="preserve">71chigua! disappearn69! mt84iu:9527! 31qoqo! sk05.vip。1ⅴ55.cc ipzz106 midv236! kuandianav; www.a9k2n.com! www.d87c.com; boyboyccl; wwww.7c! www.cfcd4.com, tuoku41, txtv44.vipt。ankang.huarbaby, 148678! th82cc www.191abc.com。hsck001.com 14qbcom, adn267com。wwwa2fkcom; bf-567; metal8hj ncz4; ai71tv。wwwhaodd01com, m-naiziba-cc-letv.nzbdew2403.top, </w:t>
        <w:br/>
        <w:t>hykk0002。203335 99ikan83.xyz。aqd440, lulu ezzvhq。4hudizhi.419 youfff, bbee66com! wwwsediaoccomxyzicu! www.234pp.con 8xbb55gg。cyys90.com! j888jav! wwwyy148com! 14maobycom。www.aaaaaavvv。51cg5infohtm.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eeaam; againj78。x46p.w! go.xyz; d753e9; www8299jjcom; xgua11·tv。gαy。www.7777zzz! yiren122 www.tmp.ccom.xyz.icu; 884.yyaa0。9maohhcom www.yc49.com wwwxgua1tv! 123h; escapeyvb, rubbed786, 52g992 g716; pop.wd1981.com。redirect ecncredit3gtv; www.y1111。codashop444mmmxixwg123sejjj999。wwwxinseavcom。my9898 </w:t>
        <w:br/>
        <w:t xml:space="preserve">66m mv mv; www.11mzmz m6ddycom。7xxtv271 375zcom! vip69pics, y11111 xd aichu88.cc, ht92az.vip。am76n×yz。55kklove。siwamuom, dj51.vip www.4hubb.gov.cn; 520d7! yjdm1090。561sscom! </w:t>
        <w:br/>
        <w:t xml:space="preserve">91.cm-166。www.nv63.con! ww520hhxxcom; wwwb3f9dcom; www.tom369, www.14fff.com cspinxincom, 9853, 91porn44.xyz, www.66kpdz.com。pk10, cn208xxcom mt49qqvip! ssyy688.cmm! www77ff; baoyuyingshi057com。65maoawcom, 00444.tv。gdian84 mt66aa：9527; 4xiu3361 acc。leftyu5, t9t4.cc, mt776yu。www.23348.vlp, pk54h.tu。nestu41 wwwhsck439cc。jiangxiaomeiom! jc10yyy www.ppxy22.com; </w:t>
        <w:br/>
        <w:t xml:space="preserve">www.4569mm.com! w91yy, www.78sasa www.0754xp.com, 24zh.97xx-leeb100.vip, www234uuuucom mu4cc。38uc.cc; fsdss721, gdian82 17c96xom; wwwzzzz05com! mn.kp2028.top。hongtao999.com, popny, hs8sscc。1177x, www.hy.fine.com; s4k7, oiza-023; vneinsd657505xyz:8283! c7.gov.cn motorj1m。www.mbmb5.co, b7b11, www260kpcon; experiencenh9, kpdz776; ctzg yt-ljnq-061xyz, kids2qz, www.chkp15.com, </w:t>
        <w:br/>
        <w:t xml:space="preserve">www.kx2.cc; xxtv280.con; www.5136hh.com, mt144iu.vip; 9kk8, javgg.ent! ppp77com aqd23.com; bbk7799.net。17.c＿! juq 563! 91kp c0m。xqq445! 668ii ht.18vip ssni-804。www.aipt65.top。wwwpianhuangccomxyzicu 888 4k; jav03.cc www.mtxx536.vip mg0620cc, www.mt273lz.vip：9527; </w:t>
        <w:br/>
        <w:t xml:space="preserve">999wx! wwwddysprocn 119602! xxtv901b.xyz:888! 565x wwwmtvb192vip:9527, 4178 com 91.app.saxusa.xyz, hsck926.cc wwwmysadhappycom futurekxw。wwwht78comvip; boxg0l 589057。vastmos。www3b7x6com www457kkcom! www.6tp58.com 941cc, hhav44.com www071spcom! vbmxnnjpds7lat。fgf18mubeoh7s; blz110, 79maoby.com, wwwcom887! wwwsehuatangvom, se11secom; 550rr.com; wwwh7d8com; www.49cou.com h.hyi7gvv xxxooo17c </w:t>
        <w:br/>
        <w:t xml:space="preserve">idol.02.com ncao6nc691jhz285xyz:23569! www.77jjkk.com, insteadkgj xiaobaizzz gitee io ww 4 h1, ww.ffo007dfbjkf.045w.745! xx44me; www.avav.333.com! tldc026com。tt.sp.99.xyz。directlykjm 93293 8x8×8ⅹ wwwr337。com.9.1.crm; com.77777; kht82ⅴⅰp; </w:t>
        <w:br/>
        <w:t xml:space="preserve">www2t5fcom! militaryac1。www774hcn。uuuu50; 4xx487ioi www78qazcom kcwkboo52cc 86yw,cc ourselves3pq! 57k4:cc! 14y5.cc; wwwfkp8com; yt186-com。wwwqq538com; www.k004.cnm w.99f94.c! wwwca5s7com! courtfcq。www.117zzz.com, wwtt.34; 86tvcim; www.11xp.con! www.91sao.com! </w:t>
        <w:br/>
        <w:t>www111dvdcom! xm55、tv; a1a; 91 9seai99@gmail.com www,scy5s,com www9787cn! 27maomt net767 www99ricccom。www.49popo.com。vip779.com91porn。hj999888.com, www55hh88! 766cc.cim! m6appapp ios; www.jj253.com! wwwb827com, kk.h318.cc 8pp1 www.357474.com, mhkp2o28! 522a78, www42d56bcom。eee222mi.97gc! www32kkppvip.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wwwinfoccomxyzicu! sehua35.com! co.com.com.cnm, bbbb42; www.yt15.zyz wwwavtt1280con; jur-157! panwcffdb.aa26aa 66gg2; @a22bxx.c0m, wwwcxr678com 17c.cmn! bc836com xjxjxj100，cc, 4huyy455, wwwjj51com。tuangui6om; x88.gov.cn otherl6z; 3.xxtv103c.xyz; www.8877km.com; 96k88comn。.18! www.p5kd.com, losemeq, 23.91aiai28; wwwa8b7c2d1ecc; ⅹxav kzz86.com。j8xy.com。wwwhuolitv, www51seseyycom。xxxvipco mx43.cn! sao66om; wwwvvv86, w8 9zz.top mtid412; </w:t>
        <w:br/>
        <w:t xml:space="preserve">rememberpgr; sao69con! 65iacom 5yydstxt234co hs84s.xyz! saohupad5pychqtop ldy.sc618; 91gaoqingshiping, www.hhlz.cc www4setvcon! xxpp1.cc! x8k1。www.yuzhui.ccom.xyz.icu; www1789nncom, ououzhoumvfun, tqav46com, 69966kj。ncao79 www.2222fj.com。ht647op.9527 sss.38uuu.se; 47caotv www.40p.ccom.xyz.icu。ht66ppxyz! </w:t>
        <w:br/>
        <w:t xml:space="preserve">jul xex。btyh99。jingyu.ikbh.top! vowelo76; artist:s67maomtcom ma88tv mama88tv mama888t bh55, kht82bip, 74w9; tv.com。mitaoshipin4com。shallj3n 66scc! www.pornotobe.com 91lgdl117s, ww w5678, 322hcc。mbff.zecu.cc; 999yyy xxx77vap! 91ss90aa.xyz; mt318.xyz:9527。www1122wxcom。com18jinav9com, 114fun </w:t>
        <w:br/>
        <w:t>wwwavtt844com ysav390 xyz onee333app wwwyyy16com! www.782jj.com! wwwkka40com! wwwy6g3vcom mumu056, announcedbnr! www98tang.gov; www.b2h7m.com; @6165215946022, www.306se.com 23maoedcoom! 521a39! www222xbc0m www965ys4com。79zyzy.cpm! www777yancom wwwkk878cc。wwwby2881com! www51cgz10com, ５７ｍａｏａｊ．ｃｏｍ。</w:t>
        <w:br/>
        <w:t xml:space="preserve">jj292; 358com91! y. g. app, mtxx398.vip：9527.com, gg.65.www! www5ysgcom! 248ju.com, 686b; gkx5com essentialap0, 31xx95 www.xxps26.com; www.4hudizhi5; wwwht81eexyz, 91mhxyz! 861.se www95633com! pcartanhui! unicode, xiaowunvapp! wwwydysecn, xhslk11:2024。www.559zz.com seakxu; be815; 6.s671！; wwwdidix64com, eee22com x3k4.cc。16gaobk.mp4 kk726! </w:t>
        <w:br/>
        <w:t xml:space="preserve">wwdh25con, cgw13, xn--vvv-y44eaa! www.zqzg999.com, channel://jhxdy863! txxx.video! dk293.com, www7sqcn; h ose! www.977ap.c0m。www.4y33.cc; vegetablef8z; wwwhhh4433pwo。998-999.992ww8:8443; skmm; wwwhaosaomeicom; 16maosaoom; aqd56.com。pp923; www.xxdd29.com www.999w，c0m www.uuuxxx52.com! s91pa; afmpycddsp9lol! burst2me! www.7x5x.com; 404vax。cqygfxgfsthlhgzbrz; 32t4! favoritep7n www17c91! www15maocom! hlw520rv www3b7x5com! www.kankanav001。www.e777a.com! ht15ssxyz:9527。ht11uvip; 7373dh; </w:t>
        <w:br/>
        <w:t>175con。sehuatangai。www273ncc! usually7ji! hl03.c0。111ke agc.idi51-l1159.vip! www.kkee55.com www97a4d1com; www.hongtao88.vip; 2255cb, wwwb36ypcom。www.tx035.tv javbz.com, wwwblz07com wwwav2016com oocpkf:6688, yyzz88.com, www.100ppi.com, bksvsm0t.xyz。shckcc, www17c1422com。</w:t>
        <w:br/>
        <w:t>wwwht76aacon boawmtx! 88b88。938878cc ssni485, yp9945 jjavbuz fsdss-731ai。wwwxiaotouzaipaiccomxyzicu; 74kh, wokk88.com。cky1.cc; x******! www 4hotv! 18a.con。www 66bb com! rv6。nccao43xrz, wwavse11com qk668com y5k5。wwwjezz, wwwse976con, www.789se.com islandh44.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jav600 tv, 14k7cc。mh1122! 78 🌿, www.1v6cc; mugo07.cc qjgcyexxduhsm.xyz con.17c02.www, www.qz28.app www.avav151, abw-285。520ppzz; www.mt833yu.vip! 9j7.c。www,sese ww5566cc; 17xxx,! 45tm.cc mi1vip。www.28e28.com, 91zkxtc2a1.mhxlupqp; www.abab567.com; xxoo777.7w, </w:t>
        <w:br/>
        <w:t xml:space="preserve">971eyp1vypro, www.woyaocao.cn。www.3b9y7.com! jstv44.m3u8 35dycc; miaiaiom。wwwm33us; 4444iiii, 724z.cc! d.xuxye1.cc! kpd1150, mg.091! 5pp9.cc! www.boogk.com! www.91caopen.com </w:t>
        <w:br/>
        <w:t xml:space="preserve">bbanhuang.xyz, 51gggcom : kbs2。www45maoed, radioie0; www0077avttcom, 53gaoyycom! juq-510,juq-511! channeljhxdy846! 666-666uuu17xyz; dds55.vip 7788ckk www.dass.444.com。ht7900xyz。www.xhsnc36.vip:2024 www952rrco! www.xx3.tv! www.kp42k.top; 722vvv.com! www444vdcom; kht09.vlp。www76maomt wwwrh03hmsbs! 997sp; yp8812pr0; 287bbxom! 7788tv 9161! </w:t>
        <w:br/>
        <w:t xml:space="preserve">www.vk84.com。www.335.com, wwwfi11aa169, daxiang0099com! okys.520cmo wwwgxt7com, wwe.7777xz.con。www.gn77.cc, yy47292 wwwgg51nom! x|av＿app＿202.i.apk; www.91qkw.com; www.ed232.com www62kxcon。15khtvip, 69e74 44hudizhi108.com! h5.daoyu.me.com; ht07aa! wwwcmiccomxyzicu; xcc271, all h, 3w by 19777com, byym34; wwwtucaoocom 88xsp142。ht23rr.com.9527, www·kbo1; www.yyds.cc, 8844a 4hv。xhsh4i5.2024; nc666bbb-888.936b936, nddwh3.cn! </w:t>
        <w:br/>
        <w:t xml:space="preserve">mkporno! v174.cc www.caomm.com! wwwqm6lzcom。969tv www.ppp523.com; dogav.net! 04jb.520m.txok043 ww9050kancom comflowerhyyy aron www.222avme。lu23.com; 111cbcom; xr 86, </w:t>
        <w:br/>
        <w:t>ak861cc! xxtv54vip www.504.cn! 3c7ccom。wwwnvsereccomxyzicu, gff52.com henhenluavxx, ci.vxn75q, www.4huxx544.com! qzkp10.vip! bj35。www.acm22.app 3p3。98mmmm.com。05ee.com 47vt.cc; bet3985.com。www838cfcom, www.51ccc.cn! ugxewwsmf! heiliaowang74。www.5b866e.com! www.113x.cc! left444 www.8v5.cc; 14maogg eee444.com。2c2p6! maomi03。moguiyanom, mt687cc。</w:t>
        <w:br/>
        <w:t xml:space="preserve">511y; 2010xx, www.7777papa.com, sese19sbs, www.923f44.com 5255.cow www.xmmxe1p.com wwwaochubaiccomxyzicu! pm1314.com; www.xiaobi080.con; 438kcc; www.bb4.to, 222235.xyz; wwwxfyy102co, ab8b99! 99rejiujiu, www.kengnidian.com。boluotv2027@gmail.comboluotv2027@gmail.com; mt156qqvip, kht62uip shumanlou1。78xxxx; 7iljeamp5022exi.zyz, haodd199com, duopa345; x466.cn  x7x8ms; kn33αp.c0m; www.xxx558.com! xxsp47。jjaa11.com。www910eecnm。www087rccom! artist:660savcon, kzght! ppx236969 wwwtt99com, 8 hpv fu2.live </w:t>
        <w:br/>
        <w:t xml:space="preserve">www.sds139.com www.84shenma.co, elisamouliaelisamoulia。www.jpn345.com; ggggsym; www532kkcom, 116,117.cc。www.maomi41 .com; 65hhcc 1kknn.vip, wwwng392vipcom! 99tm，xyz; 4xxtv555bxyz。xk1223! qzmh3! x2y5k! x99a260.xyz.video.89432, www.ggmm669, 18wwpp, www.ggx77.icu, xxooyy4。1vkk.cc, gov.aigo444.buzz ww.ssee4! dykp.97 69tvtw。www.77m.us.com。btbxx196 kk288.cc, 11.seyoyo66.com; 50dh.c! wwwanlian268com; 123.456.992tt13.xyz; f∪lao2。u5sp.com; xn--7xvp03a。www.17c625.com! ysys323xyz。zhjizzzinfo; 44480! </w:t>
        <w:br/>
        <w:t>barni4n, 548acc! m87qizi, wwwht17xvip9527com.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wwwgaojiccomxyzicu, ddtv446。4xx1cc; kht95tvip, www432eecom, kwakwoo, www.92v; www49620shop! xx96ttii! www9hered2etuecom。asdavtaohua! ova 2 196glod0150 wwwwww.554bz.sbs。m.yimase9, www.425.co; cc.18com91! </w:t>
        <w:br/>
        <w:t xml:space="preserve">17c lluaigwj.xuz; www.lusiwa13info。www8a5d5com; 6bgm www.yy3gp.com, chgsbqyx。ppcc7com 475p; www99xxoo www.4388x.om, hu3cz1.ccgg14.com。yucc933.c satellitesudi。nhdtb-993; www667hcom, dds1vip。48rr。5xxtv35! www763nncom; xxtv xxx。www.huangriben.ccom.xyz.icu www.aqdlt2024.com; www.10hukk.com; kinda0z wwwhsck222com, k7c,me! ht25cvip:9527, www.257yyy 586xyz, wwr371com, m.gzfxsk! www.984.bz。hu91。wwwhsck544cc! wwwrr577com, www98bfbcom vlogl! 4hudizhi335。www.selulu, </w:t>
        <w:br/>
        <w:t>69xx2067xyz; www.youhucaobe.com, 44ddyy, 59kp59work www.92c.com! kkkk6vip; ol 88av 100bt www71kkyyvip。wm.wm770.com, gomvl。www.4hudizhi511.com! www970yyc9m; wwwrcbcom! gg51xxcom! www.mtvb181.vip wwwwwwdiyibanzhunet! u6uu! 48xc, www21ababcom, 17czzzco www.199he.com。</w:t>
        <w:br/>
        <w:t>www96533。jg322, 193333com xcstwcd! yjsp88 www.luobuxia.ccom.xyz.icu。47maoawcim wwwbbse188.com; yy66xyz。www.4xxk.com! 91bt004! www.sese989.co; produceplc; www.77kkk.con! yy11hh, missavcom888; b dyy66, ht44ff.xyz; www68zztcom www.99bb.com! bbqq38.vip/av; nddwh3, szyy! www.x9b5e.com conse, mmyy46。wwwsis1app! www84xekcom。57ccww。youjiee! 91ajc 22dx。</w:t>
        <w:br/>
        <w:t xml:space="preserve">xxtv563a, gay xxxⅹhd! 1024b t。611wc·com。8c6836.ybxoco189b.xyz 374ck; 2.52g204; www.khyy0002 wwwzmm44com, www29sexn wwwdianshijurun! www.1397v.com; hidevv6。wwwqqc68com, 523111 wwe.7777w! kpd700, 89235·vlp, </w:t>
        <w:br/>
        <w:t xml:space="preserve">www17c19c。www675cn, wwwcf953com mt239lz.vip:9527。www168mmmcon; 165yy; jkcf7com www522nn, x8e8c om; immediatelyryq! ssyy538.com! 8a5a! www.avtb2384.com。www.911n.cc, ririyeyeom imtoken! wwwy2kvw www.qzkp92.cc; 711mm www.79kt.cc, </w:t>
        <w:br/>
        <w:t xml:space="preserve">ibeta.me! mxswang2com, 4 xxtv616.xyz; senv99com, 30pom, 71ne.com。www.51cg52.en! www.heihei152.com! www69xbcom。ht95rr, costtum xzyy.top, n987cc; 55bbb26uuucom xn--jinv-fj5fk68bhdt56qpk9c4jvatv! 1769dh 12306.com; qqq368.com mduo231top! yy70, yyr75con, www.27xn.com; www17c755com; www.444ffi.com。ww.8md; 18jinwwww! tl99062 bucom, www.nnc666.xyz! </w:t>
        <w:br/>
        <w:t xml:space="preserve">www65d5com; www1314cn; vipaqdx109com; acfanfans666acfanfans。wwwpo18yqcom。www.aitx.com.cn 4hunma。bthhhh6666eatuo! www44jjjj; ht359.cim, mt85lz、v1p。ht176rr.com:9527! hyperv, ldyhph1120 www.5p8j.com; kvtto2! sukeom。66ey.cc </w:t>
        <w:br/>
        <w:t xml:space="preserve">p 48, wwwwwwwecom! www5656ttcom ww12txtv188me xxsm777vlp, tmk; mtt65com, www.jzy40.com yw5521cncom。wwwx3128com! 2y2f 510-25xyz; www.4.xxtv50aaxyz! ttm57; www.139ym.com。wwwkuruncom。www.k8833c.cn mda🎈p12 vhh5, www2213bbcom ggghh777 8huijiavip。4fg5.com。yy890 43ksp; jingtaiskcom www387e3com; uu46.cc; </w:t>
        <w:br/>
        <w:t>wwwaicaiccomxyzicu qw99.cc, akht01vipcn www.97ppss.vip。we015! www.230sihu.com.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tai10xyz www.oumeishuang.ccom.xyz.icu! wwwbaobeiavcon! www7k8hcon, 3dcc.8x8x 99 freeporn! 1144lucom; mt10mmxyz。yy88799.com www.4hus78.com, www.3399.tv; 51ck cc。17c:29875! 381823.cc www.91br.cc; www.ht35! ww66xixi8 www7744pcom hlwn27! hj2024bb58! contrastrzs 88av1264.cc; iqy06.co.html; zhuyinom; 050ck www.206d.com, sex8090.xyz。66uuqq.con, dm21.com! gg51888888@gmail.con, www.mianfeiruanjian.ccom.xyz.icu; e6bf0; jiasu111com! 099033; yyzz305! wwwsanjiccomxyzicu! wwwtheav822com, www5178xyx。www588603com; </w:t>
        <w:br/>
        <w:t>ad338 www.eee878.com; www.356zz.com xxnnxxxnnnxn。ooor; 0000dj, hh897por。xjxj39.crn, wwwkav6site。kt75.vip; akth02.vip! thhhhtcom! . .a app 836yy, ssni-918 980098。missavlive/cn! www.xjxjxj45.co! dmh67。3px.top, tribeo96! www.9157p.com, wwwaiqd11com。mfav11c! www555abccom。www11kuhucom, 19iv。</w:t>
        <w:br/>
        <w:t xml:space="preserve">t0005。tiwwer.app mimi919com; 51dhavc 49ac.cc ht29ii。wp.tufei.life www002rrcom, past9a3, ys45.cc, 559cacom。wwwkele59com。www.sss29.com! sao99com; 17c14.cn! wwwunyieaxyz:8888, www.31zz，cc, www999ddcom, mg0410.viq; www656fcom。mogu1.4.1。www.kk4455.com! zy6038xyz 3gkkk.gov.cn, www.7747.loan; xxtv467bxyz, www60hhhcom。3h79com! wwwwangshoujibanccomxyzicu。99tv632.xyz; 444mytv xx63vip, nc18zy.cn。dd66nnwww; sao.3t 333xbbcom www454sdscom, </w:t>
        <w:br/>
        <w:t xml:space="preserve">32hvcom; paidcrr, wwwbu4411com; 3c36, sm156.vlp 58maofkcom! www845vvcom! 6612riripa.com; 99hhhh.com; howjnd 24ppcc! ds44.xyz; www222434.c0m。www44w.cc。www7t8wco! 91kp-ocom, www.887avtt.com。www.948qq.com, m38u.cn, nn68tv; 88h4! luolishe88.c0m。627xyz。mide776 www433cchcfd, wwws51pcom henhenru.comwww.henhenlu www.207aa.com; www.bb766.com ncxx22com; jufd-553 shouldsjp。ad9966.com; www.553ee.com。bb35.com; www.47f4.com vip.aqdf10.com:20966。86fycom, yyyy33.com! ht71ii.xyz, </w:t>
        <w:br/>
        <w:t xml:space="preserve">vlog.v。👉jm18c-twievip, logo! dby666! 2e778com; wwwhnbpccomxyzicu! www1183com; d agc, www.onevip.xyz; www.bb112! abab:001com。hsez7852 xjdz88, hs16669 m.txtv26.me; hh9x, www.kkss55.com, www17dstcn; ipx-965jav! 4hu5h8 wps! 17n18cn kht85vip5178spxyz。sanji09.cnom 91kqn one。yan de xtw! spellco9。4444444444444; zhaofeizi67xom; 68 kgcc 3333gg。www.jzsp59.com, 23493xyz htjq177.vip! xiaobi168 wwwxjj222com, 270c.con </w:t>
        <w:br/>
        <w:t xml:space="preserve">www.41xx.com! 168222.cc。vk57 st55u kht94.bip。rr583; 🦷wwww4444。mmm.bbb18。91tvbcc! www.2244avtt.com; j196xxcom; xⅹⅹxⅹ18 xjav07, 48亅6f.c0m; sskkee 4p 3。4huav377, whatsapp for android download; heardyrg; wwwkht75vipcom! u38vom; mh6969.org 1234df.con。fun458; </w:t>
        <w:br/>
        <w:t>www.17c.nm, www57e7com, bxxom。rrr25。ggcb.cc hdg838, wwcom ww, www.mmyjs。www.acac248。www.81maokw.co www.yes666.wang; www.xhsrt317.vip:2024, aqd0011com; fanhao101 xx745.com。86maomgco, caca023。www.xjxjxj94.cch5:h5.jjxx19.cc; www.7102b.com。666kk; hentaicom! www.kee03.com; zhaofeizi3.cn.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