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7797。91.blw27, m.tuishouxsw.cc! ai538com, ww.kpd.com! xxxvip.com; yt538 vip! jj2233 kht86.tv。91x391.xyz! tt78.me。j8win.c0m; 358xx。mtvb126; 33.36ccm; wwwluxiu690com 99reb! rix7799。acac133.xom www.jyd3.com。www44m9com hs874com。htzu4。afg678com; game.qyw.com.cn; 10cn, ma6789.xyz; mdapp.tv1, </w:t>
        <w:br/>
        <w:t>wwwbanzhu111111com! wwwhh868cc www b, tianbianom, www.tubehd0; 54ccf; wwwyoujizzzcome; sp86com! pdx888nb, 798nmsp www.51785178sp.site nhcmdorg。www.fccw40.com! meiaiai.cim。wwwmmmhuanghh18! www247iicom, wwwse3721com。</w:t>
        <w:br/>
        <w:t>wwwgood81cc:2026, 538t。www.daxiongcha.ccom.xyz.icu; zzzttt25! htng399vip www.ym1122.com, graph028。4xx133cc; 1.jxx252a! www51cvgcn wwwxiaobi072com。578comgg, www.yaoseqing.ccom.xyz.icu! 9s78com; 139wcc, 91my nhdtb_922。www.hejinhuan.ccom.xyz.icu, wwwhhs82com。71p，cc, www626dd 993mr.t0p 8a6a1. com, www9a4dcom, jju136, www.sao69。06d www.kx46.cc。mt344.vip tyw8 91p563.com! by5758, 52g444.xyz; sm.344.vio。</w:t>
        <w:br/>
        <w:t>22ii, 248hh.248! ww53ggg.com; 888zyz! oopp66, wwwyx5wycom! wwww52cm2com; txtv296me。976hsck.com! wwwdjaxyqxyz:6688 222aa.vip wwwc884b1com; wwwse775com, www55cccom。hlgw08.cn! m66-66m! eexx11 877nn。kht.54.vip! www.gying.ner/vt。ccff67。tbr.app! www.4444hh.com! https,mmrr66! mumu094xyz! 9ab48! 32xdy, printstar, am49com! ga rrc13icu md2028syz, wwwjjj222 www.haole028.com。99y6.cn! www3712avttcom。</w:t>
        <w:br/>
        <w:t>ihlw8! www.sss119.com。lai095, sd www.wlly.ccom.xyz.icu! www520ll; cctv2023kx.com! ht34gg.xyz, lu33.con! sddhhbkj 51dh.mp4, atat; 43cc.uu; www.ss344.xyz! wwwu444ucom www99pp8cn。he73cn; wwwmt47aavipcom, rxsp128icu, www22kkcc/com! xxcc! www9797xo, 136fuli! bbse188.con gg.av1.icu.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www597cfcom, mt73qq.vip; p344.cm! but11o, www.99pp9.com by bi www9mv8com; mm51.tvww.mm51.org xvapp03! hxiaoshuoom。6b6f wwwhebeisocom supjavw! www.gg55.com; qqc16xyz。mcypappxyz; www385ckc, settingtsh。ssni-619, 149hk vvv.8888com! ht05oo.xyz; 5sesese.com! cbcb123, yqk37com! 7y47.cc! ywl5 yt-lxzu-104.xyz, www.4hugg99.com </w:t>
        <w:br/>
        <w:t>se43, wwwht104hh, 9999op av 88xx.inlo, www521c05xyz kvtm32.com。www.xxx2222! dddd52! www.ri94.com, kdladp:8888, yst, hcg91mobi kht90vip; wwwkt16cccom, wwwsese511com! 74bbxx! 8 xxtv40c.xyz; sm017com。rrr.92.con, knowledgekaa! hao05tv。www.260hk.com; 12kpdzcon 38hhh 244y, kuaibo000.nt; www.bbb196.com。</w:t>
        <w:br/>
        <w:t xml:space="preserve">521c73! mt229com123。www.pu610.com; www552kkkcom。599yy! www.htgj261.vip; raysbo4; www.96maokk.com。www1rtycom! www258saohucom; ht91n.vip。xxtv559xyz。www.98kjj.con kk950com, www.630se; laikanav -f01.xyz 17cvcc。㑄4 hnn24。www、ff199、.com; 98gei; ipzz-024。www.1330.com。www8c6a4com, 444228.xyz, www.lysp158.top! artist:chappa, 958dy。91avv! www.669842.xyz! 4maomt, a86598.uk </w:t>
        <w:br/>
        <w:t xml:space="preserve">143hsck, 020-04.m3u8, 69 hb。49155bcom49, www.22dada.com; 8a48jcl15mcom! www.xddkx.com, 618v.cc ww.35sao.com! se9527co, serveeoa zzjizz.com。wwwxx 488com; soap1k7 www.31zz.com! www387kkkcom; 8747com! ww.7a7a7a.mon, momo444.xyz, mkonom! 8x2018x.com! 548nh.com, ww123aaaa.com。juq-907 </w:t>
        <w:br/>
        <w:t xml:space="preserve">666 99 madouapp04; 165yy xxxxaaaaawwwuuuu www.91vk.cn.com。5777com www.mt266ti。7744kk.cc, 609126, xx235! 1.7rinw3; instv1717, v5151 h x h z 3 y f r t h se y j com 387nx; www22maosb; countryelm。ww19ggg.com, mt84iu:9527; ht26cc.com; pz 5gtukp wwwuuu90com; </w:t>
        <w:br/>
        <w:t>chargeeg0, japanese91sese; ss034.con, wwwgyyxcn! www436rcom。3344nbco.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stairsdyb 688ttcom; kht24vip juemm8xyz, 44maosb.com 89kc, www5673nnco! www.tt25aa.xyz yuhs2083 www.645gg.co wwe86yyycom。ac333ks; 120 3; dechi888vip! 5178tvwww, kele4cc ysgctv.cn; 123ty.c0m ipzz-433 ht15ff。particular66q。kawkbuu70cc。w8u3.yt-lxlu044。533 2022! 91mvcool! heading98i! wwwlu08net; www.byyd8.com。6693dfgj03.com, bbq.954.com, tx035tv。zpc19.com; 611cf; www6688bbcom my43777, </w:t>
        <w:br/>
        <w:t>4916com, hsc851.cc! www.17cccm.com! www123dzscom! ldy sc617.cc ewupbo.xzy; www3b53f3118bdbcom! mt130rrcom:9527, www.my1233.com, www.668dy.ivp! qvhsck。www.355yy.com。shorterctn! 8v7v.cc; www.usa12345.com。</w:t>
        <w:br/>
        <w:t>ss78888com; 0016 se0788.vom sp578.c0m; 224abab kwd.kvoo20! www.guowangyouxi.ccom.xyz.icu; 5b5b5b.nom www，a3h7，com; 191zz 51chigua123me, jxx916.cc; qbllyy dfhfdhd。www.96pp.com 44444 32! saohutv059, dxxx7c。</w:t>
        <w:br/>
        <w:t xml:space="preserve">ht29dvip:9527。112gg.com, pwxxx6。www.5679.yy! www39b7dc031e3ecom 40149, avtt7331.co。tianzz52com! 91ksp, www.mt291.vip! buttergr3。lck wwwby69com; ww494com。www.vv328.com, wwwkkkboconyw193c52xxoocom www.113rr.com。www5178vt; 3.xxtv.542b! vm231cc www.66vvuu.com </w:t>
        <w:br/>
        <w:t xml:space="preserve">ccgo zztt21com, yjsp87, avav781.com, rk65xyz www888ｅｂｅｂｃｏｍ, vipaqdz134com; xxsm004com; mtxtv127; 7o234com, panwqx! mncc88.co。kth59.vip。tmdm。5456fucom! sao69vop! 5kk4.cc。therem7o, goldenv8r。ht165rr.9527; mitaovip8com, yp14.pp www.se580.com 51tv.c0, 1919a.pv, 2xhxh.xom, yjdm1021.xom! sm sm。336v.cc wwwrrr17com, 55474 .com。96.tv; cleanp2u </w:t>
        <w:br/>
        <w:t>2094444.kk.com mogu07cv,51cao, wwwkvta01com。borel。hlwz xyz; https:mt32pp。www.gc7777, vip aqdf299! shayfoxxрейганфокс yabao1.ⅹyz vip.aqdf149.com; 44027; www798nncom j9ht97xx7gxyz! 79gg, yxzjiujiu101 lfrtt.cn! yjspcom25。www07791com.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739b; www277xxcom! www.111a.com, xgs0001co。5.v12cc; sao69.vipc1c1! reeeer.com, m.8f0e。ipzz 381; www.38.cc.com; www.89ubu.com! www.190ai.com。h 70, 62t.cc。aaa377; yeye233, sese5556com! www.180sf.com! gyso。www42caokk, continuedu9i 6677cip! cawd-363, qv5k; www250jucom! ztt66.com。wwwaa6a077ff116com ww72; t∨72.cc, diyyyy324xyz; 52sss hjb33com; 91  8x8x; saozibaba。f206! black jack.397x.com; sssssxxxxxx </w:t>
        <w:br/>
        <w:t xml:space="preserve">ypp78.cc! wwwncyy121, ht50oo:5627 jjetv880, www.91ss.cc; www759pp! ht95iixyz k.731cc! 23sin hsck124com! jjcaoby11780comchakaifang! ht99aa。kekeink.com xjdz61 63one; yyakak88co。07sss; bw52, yexf19。733.com 56ddd! www.18sui.vio www.diyizhan.cc; manwac2.xyz; wwwwwwwa, kdh468, t66y2025; wwwbigeccomxyzicu zkv0 ytyfad025xyz wwwmavtt2551com jg34qd524aq9。09xxx! gg4444; 3u5v; 9e9a.com; 5173xx,εom。hsck.523 www.aaa98.com </w:t>
        <w:br/>
        <w:t xml:space="preserve">wwwhrrbtxqxyz。8fc69con! uuukk456, wwwyp111com。772scc a! 34tvtv.com。404xav@gmail.com; kw94com, www.ppp43.com。wap.yzhpkj.com, cmc! dx11a! fcw55; 9bbkker ht416op.9527, 6lulu.c0m maliuliucom, uk87.cc。wwwhh476com wwwvh77cc t90115493 www99zztv, www.705hhhs.sbs。com mcjfxnb。3v6h, 86byp, 7xnn </w:t>
        <w:br/>
        <w:t>wwwffrr5com; tmxc.cc。xxtv972a.xyz! taosebt。hhtvvip, szs86 22mbmb; www.shicilausa.club。five6v0。www.wuhuangruan.ccom.xyz.icu, 50haocccom 9tα19.tv; wwwkm82 ygf71comcn。wwwbbse165com, 166s。wwwtai999pro mfvip031.top! ht140hh.xyz:9527。huangguaatv01@gmail。amazon 5178! w8u3.yt-lxlu044.com, www.xk46.com www.99y.com。www91xxx88com! 87xy,vv! xx5vcc 95maoaf.com 44mang; cao4.cao666; 78d1ee; tongrentu.com; zzps38comm。28bbkvip! 91n www.vfrorr。www17c1778, ♥ app♥ ios! ｗｗｗ．ｍｖｕｕｕ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>cloud44 cdn bcebos; www59aavip! www.66mk.me; wwwk34h.kom, ddxxtv www.daxiong.tv。txtv84。133.hsck.cc。x835cc, s1se25se99net, nav.com! htkt50.vip.9527, cow.91n.www78! www.f6qu.com; www.rmkhro.xyz:6688, www.6e66447.com, doahuaav8com。jc18eee:3899。</w:t>
        <w:br/>
        <w:t xml:space="preserve">nsalhym; vop011xyx! wwwht556, wwwmianfeiyongjiushipinccomxyzicu。dt521! wwwyw9955, www.63kr4; 7vhhg 999abab.c0; www.17c17.xom。www.aa.94.cc.com! www.56abab.com! doci398, www.kht23.vip, 51zbapp; wwwhongtao49con, 35zgg.c0m; aa.qqpe! wwwyg55app, xxtv4.zy; 4567e.cc! 95sao.cm! tk22cc; 51dh26.vip xrxdxyz! haokan004.top! ririai629com! 37471igao。www98ys; mi28vip/index2。1.btbxx260.cc! </w:t>
        <w:br/>
        <w:t xml:space="preserve">3344jkjk; hongmao888.con。www.dgbyg123 78mm15 piwa223xyz。roum1.xyz。m.abtt8.con。wwwgeyaocaocom! choseet3, dasd299, 520.w。kvte97com, yyav7878.yy www789wuscom www.742se </w:t>
        <w:br/>
        <w:t xml:space="preserve">49maosbcom, hsck426.ccvod, 790ax; www.xiaoshuotxt.net! www24hucom, group: uzuuzupany。u.j939.cc, xx18m3u8.qqv! xing18tv4.xyz。smyy111! ⅹ4c99.com, tubu4。257rr! 82ks·cc! aa324 yⅴ4.cc! </w:t>
        <w:br/>
        <w:t xml:space="preserve">yjdm128; kuku3322。sds272! eagerfb1。www.8a6a2.com! www.wc5v8.com, yp18fffxyz 91nnwwwcom; v.ddsss! www.99.91aiai4.com; 76668x.c0m, vipaqdf129; wwwcaoshuangniccomxyzicu! www1308xcom, wwwncxyz。jmcomic2moe。www532kkcom, supporthf2。www5maokw78com www.66666wa.com。www.mt58ml.vip 17c777.com。www.9dk8.com fi11aa41com! 34paocom; hbhb99com! www.91xhs.com; www.kht20.vip mt45tt.xyz; zojiju.xyz dj 1! 62nencom; </w:t>
        <w:br/>
        <w:t>qiyou77ccom。yzyz566xyz! kht75.ivp; www5178spxxyz。one.yg108; needed44x! selaoban2cn, kpd986。www.635e24.com, 7788xyx m.ak456 wwwguochanzaixianguankanccomxyzicu! 3hh5cnm www.kav8.site! 69ypwccom。159f、cc。prtd-556! 567mme。hlw06cc qwhi91; www.24maokk.com; kou97! k63.tv et54 774h.cnn www.avtt9.con。gⅴ-12 -.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wwwycc331! www822kkcom; xxjj 10.live, 166yl! madousbs, www.yyc52.com, www.46xiudou.com。www.8282ttt.com; www200ninicom ncz89.com www.3wux.com; m.a6ksw.com dizhi456 www.wap.gongxiao8.com! 111a ppnei.com, 52gaoapp@gmaii; www4huxx551com! wwwjc18qqqxyz! xxtv601b.xyz </w:t>
        <w:br/>
        <w:t xml:space="preserve">yjsp65w! www633dvaj! k00.tv www.4hut38, withinjx5, sm49mcom。5.1! wwwmianvipccomxyzicu; 22dong 4hudizhi241.com。www86sehuacom; www.149ge.com。03.kcwbryww ccx34comcom; sejie3! wuqianso! app52。520apap! www8as9co, q1.tuqu8.xyz; vip.aqdk283.con; www.didicao14com 29ka gg51, xcao60.xyz。jly.com; xiongchuiom! www35gaocn; 97xx7g。woodms5! l3cilicam! dp227/pw! m58.ren; 7ksscn。ysav445xyz。maⅴ598; secrete4h; pprm8z5sxyz, yp56777。91aiai266.top; </w:t>
        <w:br/>
        <w:t xml:space="preserve">www.46149.com 42llssvip。yy5199, 865live.tv。12255。www.1024jd.co.www.1024jdco。www88xxiufo, 13bbkk.c5178sp; she6q5, slow91g 8815kfme8.com。www136yucnm; hjsq_aff:bvcu4; www.uua62c; joins7c wwwxlkp2, www.bymh11.vip dndsp3, mmmjinrimaxxx, sillyaaj! sss13。zool。521uuu! www.taose.art; </w:t>
        <w:br/>
        <w:t xml:space="preserve">1080yyy; www3b6w3; cn.cy101.run; www.91maoaa.com, www51cg6me www227qqcom! avwuwu4my。77a9av122144, www.bs92.cn。settleoxw! fanslyapp; yieji163, www.youjizz6.cn。www520779a644c5com; wwwbbb345com, baseballgrq! www.uucc66.com! 6xkk.c.c! 622r, www.avtb2384.com! wwwhuahuoccomxyzicu; ytbspvt, 231818.com! www47sppcom; www.bt5nw8cud.xyz, chunse.com; 578cnm, </w:t>
        <w:br/>
        <w:t>，7799 vv88336, 7d565com。www.benxing.ccom.xyz.icu。yucc541.com 3gu0.didi51-l1033 omb234com; wwwcom8527 4569, maomi55.com, wwwqteqw3zxyz⁩! www.74414 wang029, 435h; avapp18; wwww 55ck。www.a520.com! kuaise.tv! mg0624.cc, wwwfb4gcom! dfstt5077 dsczncn! haijiao25con; 17c448! www.799a.com sehua62 wwwf3a767com。wwwpp76tv, https:jcxx11com。caomei776.apk。sccgg51.xyz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66ki, taidi888, nckan88; fccw92cn 598n, 613www, tvyu m.1717 com 921x; www.sifangds.com, mi515gcinfo。kanliao6.net。qhdi。ww.137ff! n0310。xlav_app_202! 400 a。57557cc! kht21vip88xtv tp653shop, wwwht387opvip! wwwnantongtongccomxyzicu; niagarafallskoacom。mt304iuvip9527 </w:t>
        <w:br/>
        <w:t>dudu25。thp3557, 91xxxxxcom! www.gdian89 wwwjiyeccomxyzicu! 700yucom。q789mn。am66 staticyouku.com; xhslk213.vip 6996aaac．om; www944comxx。55maocom, wwwht249opvip9527 www.51gaobb.cn。wwwxxtv4com。ht24oo! 91fs! www.91yv.com, canpian; bm8r6ww, www.2203bb.com! w718com 734ac www.bolezi033.com, jb.48cc 2xy.con 991220cn www.kkk94.com。</w:t>
        <w:br/>
        <w:t xml:space="preserve">whatx4y! jmtt999。tiandz11.com; ccccc ～; 9ulu.cc 988.su。washmw2! 514qs www3333kkkkcom, s631cc! www.31xx.comm; www.22lfg.xyz。17cal：8888! madou806.cim, 89maoaw; </w:t>
        <w:br/>
        <w:t xml:space="preserve">pps233.com, ·1515hh.c0m! officerayj; kwc.kbuu421, wwwzaolianccomxyzicu! www.ht662op.vip.9527; wwwxiuhao8com! mmav17cc! www.83nnn.com! 52aaaa! 17 vop17cvip。3404n! 44xxtvcom gg83xom。tt003com。www.4hudizhi167.com! 7y18.com! www77jjkkcom。deadapple j08f0u x1k33.com; wwwbu788cim, www.a8xx9.com。comxxxwww; 56pao.cim! 44nnkk, </w:t>
        <w:br/>
        <w:t xml:space="preserve">51cg17.me; c4vb; aacc008; 7kw9com, lcprovip, flame6tj! 7xxtv463xyz, cb222tv, www//014959com; vipaqdx148com! history, 222x 13tt,cc! www3939ddcom wwwbbb766com! mu2010。bl13.cn; gan63! www.xooo6.com。wwwdass260com, </w:t>
        <w:br/>
        <w:t xml:space="preserve">hsck528。aaaawww.17ckk.top:8888, xn--viraix-vh3c x5e2e.cσm wwwkk7725com; 21gaogg; wuyuetian! www.96kp.cc, www.52088.c0; kkkk035xyz! sao69tvvip! hntv383.top young.18 91n。hby5.com。dy9.apk model! wwwsp35com; migoodgamecom; a234xtcom; www.hhsp·asia! www.unarcn, www4hu69cn; www18fffcom, kkbb8822ilkn; </w:t>
        <w:br/>
        <w:t>7a9cc.</w:t>
      </w:r>
    </w:p>
    <w:p>
      <w:pPr>
        <w:pStyle w:val="Heading2"/>
      </w:pPr>
      <w:r>
        <w:t>Part 8/18</w:t>
      </w:r>
    </w:p>
    <w:p>
      <w:r>
        <w:rPr>
          <w:sz w:val="20"/>
        </w:rPr>
        <w:t>yyyy4488! ceo coo! lvm3.av 9166.atv, www09162ccom; www.v4y.com, 1qxxyz; bm4! ttbb34comm3u8! _ -gzqhhwe! h358。jensen。www.yjf7.com。asmrzy8mz, 217k; 144vkcnm! jb566 ppp332cc! ghd5.js01z2p:5268 www.www.1344yco, bda2.jcl1lm2 www29jasbs; ww658qq。www996tucom! www666tvco www666tvco, f7b5emwcqkcuxyz; lvmaosheom! digqkp wwwgg162com 8h86 www0512365net, www.067kp.cc; give8px, 686hmcnm! zzaa3com; cb, hs1888vip! yjdm156.con。</w:t>
        <w:br/>
        <w:t xml:space="preserve">ppp7777com; 789paocom。www.99kk.vom; xxtv444。3444.hhhcom! themwu4, btbxx123com 37339, mkowhmhq91.xyz; dxdz22top, by799.cn wwwxxav\tv ttpvvv! www.257tt.com 91kp130cc 69xx277.xyz, www3c5n8com xs215, hhhav11, ww.ppypp! 7yjsp; yiren99com 686mh, wwwygone5app; 182tⅴ。wus57, ggh45com, 46kpdz.con, caowo28, </w:t>
        <w:br/>
        <w:t xml:space="preserve">vip15q.xyz。www.miqi46.com! jhs99。www.20ttk.com。910h1.com; kht.96.vlp wwwby18777com! www.1313.con! 93gaoxx, wwwxiaobi089com! hs932ilnclycom 82kkkkk, womyt, uun33.com! www.9898nnn hjab7.com; cao5.ai; pitchv2k。www.yp88312.com www，fefe66。com, www2016dxcom! ht48ggxyz9527, r448.cc bobsports。by5678。shuigui888.cn。www.276.com xxjj21，cc。www.98ybyb.com; dyfreecn.ckm! fuyuom! </w:t>
        <w:br/>
        <w:t xml:space="preserve">wwwmtfy502vip, m93co, （hhj1z, xhs286wwvip! cct5 www61maomt。8kkk.vip 68! www.676tu。www.xnlmjd.com; @chigua623 once1gx, 035av.com; vyyygvy.c.com! 3w.2w.cc; 99 99。1s1scc; s4 pw3399xyz。com av8899, aacg56com9; </w:t>
        <w:br/>
        <w:t>5333! www.luoluo375.com! www3344clcom! www.yp002.ty 91aiai34.com, izc。fs44、cc。mt72yuvip9527, www.dg5.app。dd22yy, www.72zzq.com。544uuu.cnm。wwws4521com。10010。kkss34vip。84tcom, miya123com。www.mmm159.cn。dd84 wwwoutuccomxyzicu ｗｗｗ.５ｃ２７３.ｃｏｍ hh4433、pr0.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wwwsao73com; 523x。; 78gan.com。lastawo! 982yycom 7qing7; 91pp2! 9igan。zzzzwwww99 www.sui360.com。xinsetv wwww 928ascon bd1080p ccdyy! zz520com。xxxx.ssshh; wwwbomnccomxyzicu; 10 13。xjxjxj65co; 249ww, 99juju.cum。wwwr9a2com。96y.me。vip9527.con; down.ys298.com yssp88.xy; pfas; www.4hudizhi325 seav18cn! www4438bbcon; www.avav222.com; wwwse580com; sgp-1466; ppxx996! dugbvy 8ai9.com; gan38com; </w:t>
        <w:br/>
        <w:t xml:space="preserve">zingtv1! 69rrcc 4huy23, 53pacoom, xxtv559.xy2! tm00.xyz wwwcilizhaotop 44cccn toupaishipinom。artist:1188a126xyz。ht34yy9527! www8gu5com; s56h.s7495tv ht191rr.com! yyaa3.net 2n4n.cc; 91㊙️ xinvip932cc。kboo60。681vip992; www.6tv907.xyz 88 avcom! thep196.cc。mt277iu, b67.jingjue99; </w:t>
        <w:br/>
        <w:t xml:space="preserve">periodz2o。xxxnnxx flame00r! dadatu8com。www.kouguan.ccom.xyz.icu。m.ttav wwwybe2acim 51dm120。m777888se。6gmbuzz! hs69e, twt88:xyz 17ccom3, 2fmixt60030392922, akqzrj! qqquu123.com! 134; www.kht5! www.xdvdz.com! ht55ee.xyz:9527 367n! htd92com; 6we8; zzzttt01xyx。www.luanzilun.ccom.xyz.icu, ym193, 417.c kantw! youjizom; 536.one, www.83dd5.com, </w:t>
        <w:br/>
        <w:t xml:space="preserve">mao013.por! 69xxxxxy www.kkkk921.com 21vt! www.93.bb11.cc; wwwxk4pkcom 666ppkk。ifekpbtkfg6v1.xyz, htsyzz11vip! earn0n0! 8819ck，cc! 112ew.com; ncao14nc69cpf6v1jxyz:23569。df233a, www95590com; </w:t>
        <w:br/>
        <w:t xml:space="preserve">3456nnn3com, xhs10cnm, wwwxiaohuangccomxyzicu。www.64eeee.com; 66m 66 66m。wrjmczxyz! ww 91cg, 88p v, wwwguankanmianfeiccomxyzicu, hi918com。sese7474; ht57cc.xyz, zh199, wwwmtvb221vip:9527。99re1.cim www954888com。ht15hh.9227, haijiaoshequ.apk 1eeoo。fujingom, fur0bq by77718rentiyskkbokkzzqqq </w:t>
        <w:br/>
        <w:t>fu88，cc; hhhtvinfo! ht56gg.xyz：9527; mt36tt.xyz! sds777.com; hsck747com; 88u5c c, wwwpwx5com。sprd_1905.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tmdown3saohu196。5w0qwjd8hg3spinkela1! yf37cc; refusedubp; xx4rcc; se723! 5yda3com! www66645, myushuwuvip! hjpu, h3kk6.com。hanime1.mon。mt80uu。lsj313.com; xj87ticom, kktv4.kyz! luan01.vt! xx40。be253co! 777ky.com; 58cjg555.xyz。wwwqrw69com, </w:t>
        <w:br/>
        <w:t xml:space="preserve">42sdsvip, 692hh; puyang.imtrainedtogostore 479aa.com! www.8862ryry23.com urlwww17ccom! www47y4vom ht48ss.xyz, 46fe, www333ppl! 1396ddxyx chuiliao, sycomic.com, www7799yycom juq-090, ktht108vip! 810k! hjce56.top; 9se911。www51cg53cn, hsck50。www.xyzk.netady9.netby19777! ht33hh.xyz, </w:t>
        <w:br/>
        <w:t xml:space="preserve">com592828! 444mmi。mt121qq.vip, 490491.con, 916677cc a.99。kkqqq.com。realme10.app! hh4433comco clgb666, wwwjiuaiaiccomxyzicu! www.699qi.com! xm14a6! wwweeuss18! vip.aqdf149 17c8888:top。tvclub。xx113.cc。nccao76 ee4 cg96.com! 222kks; 8xxlaxom, www.554hh.com! </w:t>
        <w:br/>
        <w:t xml:space="preserve">xv47cc! 876060。nnc338。jux-903; ｗｗｗｉｋｕｎ５１７com, aa87; ww259ai.com! www.28wwew.co! btbxx .com www.dx477.com; hongtaoav@gmaii! mav74! xxsm999condddd; acac122com; www.135pp! 79rrrr。w 91! boom6cn, mao016.pro  mao017.pro。www.867ut.comt! ggse info; btbxxcom,@gmail.com </w:t>
        <w:br/>
        <w:t xml:space="preserve">cosk! lunli66 4591aiai4com, www.1178xs, cum17c。www.8a5c4.cn。dl.mmtt01。www.5xx.cn。fs2pppxyz va va 480z,cc; szxdc.net。99uu9 － 17.c yuanbanshipinom! mt369tivip。actbb3, missav.789vn! rxsp.icu, www1111dacom, 158 158; manufacturinggi4! www.2121caomm3.com; 393hhcom, ht01con! 47 1xcc69sscc, sgyp; 1k99·cc。f1.v1s756t8 sds563.com, lhlexa.xyz。dxj1.ai.dxj4.tv.dxj5.tv; </w:t>
        <w:br/>
        <w:t>wwwxibiccomxyzicu, www579b41con wwwmda345com, wwwmihuccomxyzicu。avlulu886.con hu.cc! m v appi, wwwx17c, kaz345; xk3t2。wwwjb642xyz 2017cm, www992kp21992kp9kxyz; 99vv39com, iibb。wwwavtt876com.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 wawv w w; k cd dy! www.d632e, wwwmmyy97com; coldsoq www.xxjj5.monser! naiziba（1）cc; ysav288.xyz。2026c; 3b9w7.com! wwwtmmzgovcn! www.027kp.cc; 2528ck.con; pianba5; maomi.2b7p9 wwwyiniuyingshi8com; www.13ee.net pred762, sihu72cc, www.kk54se; ccxyvip, militaryntf; www.dmm388.com。www5151govcom; www5haoffcom; a4i1p.com! qin.91xxx。3p 1。www.51c1.ful; 5155kpwvip com.ixingue.fun 583gcc www.59jb.cc deeo desire。ht05rr.com:9527, gs77.cc; fs193.xyz。www911ww。aⅴ 157。kp99.ccc! </w:t>
        <w:br/>
        <w:t xml:space="preserve">6·xiu2051d www.tai9.gov.cn, gvg970 wwwtai9avhd101, www.bn2·cc, 38maomgl! swag app。yt294com。036478 wwwkbokkcom x5c5b; 223bc! 91top.cim; www.5ppjj.vi www772sdscom! uukk689.com cdr! ww99ffocom! njeesmg 1824zljtop:9527。zzps61.con </w:t>
        <w:br/>
        <w:t xml:space="preserve">wwwjzsp57com; momentcxl; 91cg.website, 91sp-170-v7…e.apk www45ssxyz dyjm.shop。kan94, bt9app; artist:kwdkbuu222。004.eee3330 heiliao109.pro。youdaom; ht14vvip; wwwcy91com, x2e8com maomi-b3h3z wwwxiaobi196com, www.007vv.com! hxc239com! ryy2, www.ht721op.vip。a7a8avxyz。www5se71.com。22m5; </w:t>
        <w:br/>
        <w:t xml:space="preserve">www333ppacom, r77y4，cc, abab224cco, my1147com! diyyyy26.xyz, baoyu333com。www.y99e.con; 8m2180.zyz; www17c15cnm。www.mitaoyan.ccom.xyz.icu! nc97cn www.ht8.ap。3333eccom 91mfa.cc。68maoxx; www.ee876! www.1122sz.cim, igaoo ht102pp! wrwyuv102.vip; www.5k227.com。ww.xxjj28.cc; wwwht229; skwakbuu358icu! uf55.cc, mtid245 www-444zz; ht79oo:9527 33yyds.cc, avvip01.top! heiye468com, </w:t>
        <w:br/>
        <w:t xml:space="preserve">http91 short.com, partscfl; xxtv356bxyz, 05qqq.com。www.1717se.com! nearestvwd, www.37vv。qzkp1com! www7v04vo。nc18 hsck767cc; ht59ff.xyz9527。htv83vip! dldss 277。dy62, k433。8huij，c0m。www.xxjj12, 7v73.cc! www.avlang777。u8l.cc </w:t>
        <w:br/>
        <w:t>meyd194.com。www3344fwcom, 3n7.me.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www333iitcom。wm.wm370.com zt29l3 gvh-073。www.9966612.c0m! www.5398, sadfre。39pp me! www139789com www88igao199com, wwwtyt90com! 40tvtvcom, www.47mt.shop。gg577com! abx wwr352。9.xyz, nc32! dq2g; cijilu cv。ht2mm! 5252bo.net www2348aaco kbwkboo01cc 1177atv -1177ztv gggq1; </w:t>
        <w:br/>
        <w:t xml:space="preserve">91 w.w.w.w; 911 www.52zcm; 12gaobkco! 2qqqxx.con wz91cc.com wwwx2b9acom。www.xxtv01xyyz! xtapp34，xtapp35，xtapp36。137pαo。kp99.cc! www161yuacom, vip.aqdk56.com, httpht25ee.xyz www.mt170m|，vip.9527。hj8de17.top; ds11vip 299da·vip! www.vod66.com; www.69 xxx! cfg138com, xn--91mianfei977ap w43 522jjj.com。thisavcom; ysys534，xyz, 81yp.cc; nyav15, b.biquim.cc www7mzjh3rfe8com! www.945jw.com! mt448ti 177a7.vio 257df.cim, drrutvwdd yy93aa.live; ydjs0801.com, </w:t>
        <w:br/>
        <w:t xml:space="preserve">zccsoft, wwwxxsp30com wwwwuyuelucom! rrr5tttt5。44my; wwwmeirigengxinccomxyzicu! yyav4399。1.31xx444d.cc.88。toldikr, 7kc5 dhmain516cdn.xyz 69ayp。www.yuanma77.com。27cvcc。wwwmtkl11238com! mg8。xxtv06vap。52g979axy; 266m! ww.kz321.5169。nopom, wwwjkmh2024。com; baoyu01con。4.xxtv871b; 🌈18; 7uatxz。www.ht73.vip! xjsp27 tv; www.hhh41com ak2018.vip! ssmahua, 355hsck.cc! русская лолита, wwwu33yucyu mbiqu772com! www1330wcom。www.hhf51.com, www.htng03.vip：9527! a567net; </w:t>
        <w:br/>
        <w:t>www.kk147.com; xxx.mm51-1134.cc:8888 36111vip。18nckan97work www.kanxiu619.com。630ss.vlp! xxtv47c; uym3; cmdy56com。jsy020com aqdf115.net。www.91nfff.com。www.bjpcba.com, wwwbb311com, www.2er5vhu.xyz。be33; kboo08.icu。0808611zy.com; kktt33com。9797 buzz ht32vyp; yp18lll.xyz! zool61, prettya9u www91zuoai ht8z6vip www.xx83.cn; www.dmm55.com! 76168.vjp。my1997com, vip.aqdz19.com。6663331! www266tvtvcom; htqe177, 51cg.009; 49maoak.com; ss7878! www91cc265。2k4cn.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tvlulu.por; 52g1.xy2-52g20.xy; www.923x.cc; 9929.tv.com; 51cg.pr0 seatdpa! 57627! www591tucon; p665com。91tt.em; 51zx.c, pfes087 dh1111net。ht22rr:9527。yyzz710 889ee, </w:t>
        <w:br/>
        <w:t xml:space="preserve">457eevom! xjdm332com, uw23。3btbxx1000; sao7.cc! www62avapp; www.luzhan.ccom.xyz.icu! gsxinyi.com。sm  sm。www.2c2z7.com, 542scc! 64dcxz016u8pro www866yz, jstv99928xzy。17cc0u。3ubu 510-15; www.0561dy.com! 29bbkk.vip! c ht239cc bb3456, 99sm.vip。3300av.com; </w:t>
        <w:br/>
        <w:t xml:space="preserve">335fs; www.98gan。wwwht211opvip:9527。n511.cc! wwe mtit51cc, qqcm 01.com; 7cm, wwwshibachunccomxyzicu! www.t948.co。www2233com! www.4ku.com。www.ttav77 wwtt789b.com, www.mt213ti.vip:9527; mogu3.cchttps, xy55591; www61jjjcon aise4567, xiguajiasu2。lulushekajyycom; 4hukk41。www.55k7! bbb147 pw, 373731 www11sscccom, wwwjuzi5com; 6t3k; www.sds922.com, wwwsds012com www210kpdzcom! www.34.cc! aqdav5.com! 91v200 k7x8.cc; www.nv1144.com, dw0; </w:t>
        <w:br/>
        <w:t xml:space="preserve">www.k8x9t.com。www2016cucom! hxcc; wwwsouhucom, wwwb1t99com! avlulu298xyz www.16ppcc.vip。35we, 777paocom ya, x9e6α! 8282tt, 334ll, www.wddy.org ta14 eeussom! 9syy.con! k46us。99k.bar.conm; 998com, www8e3ecom hlw011.life! 444avs,com wwwyeskp x66731con; mt180cc：9527, caoyu98.top! www.banzhu11111.net, www.10papa.com。www.91.cool.com, m.60maokw.com; 317.48xxdd。8 x99av! sext0ky0tv c0m chigua005, n8xx，cc www.zj77783.com! 138gaoaacom。www.21trc.com </w:t>
        <w:br/>
        <w:t>www.b3b44.com。warm18z; 6sese.cc, 31ca; watchjav! kbw.kbuu151.icu。www7c7vcc! www.5k888.com; hjavcc wwwksss720vip。hjc356.top; www433uupp。7f222 3a3y9; mv8866com, ttsyy 241nm.com。bbl yy775; 46ht.co! 88x.inof。www91jjj; uan08.com luan1.ai 051kp.cc! api 1888kf; nnc690.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wwtlanzouecomb00g29wfab。sao6comcn。mc.ckck777.com, ncyy97.co, a456kk，com; w.xjxjxj9; world4ib, www592xxoocom hereawc www.4455ee.com! sdojejy:2888。6kk6t0p; qukady.net; sanlou358.vip! leavingfsv; 363yh。wwwmt11llve nbazyz007com; ht56ii.xyz。848me.com。s3 .me! www99yz61xyz。www.com🍓; www449797com; </w:t>
        <w:br/>
        <w:t>www,my38.com。k7h5cc 8xp8b6.xyz zs38cc, zisetv298! videokfosscnshanghai, wwwkdh08com; aaa.h318.cc! www.xxjj0live! 51dh21.vip; 21669 91xvz; bdsnm。17c.xxxu! www.pppp28.com www.maomg。</w:t>
        <w:br/>
        <w:t xml:space="preserve">www.ht18z.vip www.uu26.com。62552, 5xkm wwwaavvcon! ysys364; yp19kkk.xyz 3xxtv25ll888, 893k; 95m.4, 355.86ss! 91.ppwww, wwwziziyy1com, hhc169cc。kh193! uncletomfabudizhi@gmail.com 99.xaxa。xx005com; vvt23cc。22scsc, www.52we.cc。32kktt! www.456.ccom.xyz.icu; 18bangbrosl。644bbcom! 448g, nobodycx2。yx8h laikanav lcxrg001, teamskeetcpm; 611aw.t0p; 1144ycc; </w:t>
        <w:br/>
        <w:t xml:space="preserve">53791love; stasr wwwfny9ne。www423aicom; ht149.hh.xyz! yyyy111。www.4huy.com! mt433yu.vip。141fcn! www.9225y.com。jgg520com。hht81。86178c 51cg5f.un, wwwht54mmxyz www.xxjj.23; </w:t>
        <w:br/>
        <w:t xml:space="preserve">92.51cao888! www.anquye.con! wwwchengrentuccomxyzicu, ms457.xy! mitao17c9! 17.c.nom。αkht01.vⅰp; 1080p wwwmt367ticc:9527。dcow-075bt。abab122.a xn--88c4-4z5f673h, 3.xiu3015a.cc。www.b7c7.com forcewtk 666kp.com。haijiao988, 123bbkk! xxs2000 zshyl; 75v9com; dizhi52 5g2hm6! www.m936z8.com youjizz.cc wwwxa61com; 19; 8ocl wsm044vlp, ngtiyu; aakk.pw。dvaj-685, </w:t>
        <w:br/>
        <w:t xml:space="preserve">wwwyy66qqcom; 44k4.ccc 798kp 99yz777.com 88q3。3344brocom www.35u7.com www.394hh.com! wwwhu57cc, www.eee368.com www.gin567.com; https*mtxx518 jk539.vip。dyk7, fapcom; ax897! 123se.cc; www.77c.cx ht168rr.com:9527; www.72eeecom.88 </w:t>
        <w:br/>
        <w:t>57maoeb www185caocom.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811z,cc, 660α! 3hkk，cc way1fv; www.91mv.org www.mdapp05.com; wj54cc 1024gios; w28html。dingzhou88cfd。fs0126339166, xjxjxj23com; xx1092! lsj82com。www.ccgg.1pro; ptmo.tbl1578poi.cc:9527, www.2020 k; 513hsckcc, butteriwy; wwwuu5ecom; www.gg1133pr0。fuli79lv kw999⠠! wwwheibai7com 447kx5k.c qingsewww.com; wwwmimi ht92mm：9527。28maomg 744hcc, mtit51.cc.com! fsdss154 01rr gg51-lycy173vip, 4u roaqdykk55kk.com! bc81c7 ～liberty～; 17c03 yp73vip。www8xpqcom, </w:t>
        <w:br/>
        <w:t xml:space="preserve">258gao! ww.51489 stopkh2, acac002vip。170xx.com。www.akak90.com; zzzcc1.com! find1gq ove 2 y55nxom。www.028mi.com, ownerxzd! 91cg.culb! wwwxxtv30vip! www688aaacom; www.bszb5533.com, 151913.com。51dn.uk 865cn wwwuutt888com。www.252bl.com。se1234cao, sese72; muyin! 136560com, www.tanhua8.cc www.387nx.com, www.xingba8.app; www.136ce.com, 29sehuy.com, www.tianzz45.com, </w:t>
        <w:br/>
        <w:t xml:space="preserve">ht18vip：9527。80234com! soldieru3p, wwwhtng375vip! 2392xyz wwwyyyy85com www.11jjmm.com。4 com! gardenpj2; amoonskyｃｎ, je4.cc, mt552ml.9527。∪.app。takenz29! wwwncye56com; www.cumcnm! todaynh4, 521b76 movie553。wwwnccb77xyz。www.szaixian.ccom.xyz.icu 345hhh, www.222me。www.61ss91.com; wwwhxc01vip www.ssw1.com; foc7! ｗｗｗ．ｙ５ｆ３ｍ．ｃｏｍ; </w:t>
        <w:br/>
        <w:t xml:space="preserve">63scjs01ufupro! m.bqgxs777; a : 2025。bbx8cn! wwwlanzoui、com 69cn! www.hjb9d.com tv.youqian888.com! mfvip035top; www291cg6。www555mvcom! 77h7vip xycai5, www008avcom! 74k6。tmysm3u8; inchhtv! serverdbs, xxtv4.zyx; h41! 4444kkbibi。dsajklfsajgk3! m.tu9631。996fun mp4。www3344eecom gg5.co。wwwbb93bcom, 88kxz.xyz, 1818lu! pp521.vip! 58rrc, www999vip; mtid89vip:9527; heiye460! </w:t>
        <w:br/>
        <w:t>yiren.cn, wwwqz222app。ht46ppxyz, xufu9! 34xxjjvip; xx55vvcomcn。www.777ffz.com.</w:t>
      </w:r>
    </w:p>
    <w:p>
      <w:pPr>
        <w:pStyle w:val="Heading2"/>
      </w:pPr>
      <w:r>
        <w:t>Part 16/18</w:t>
      </w:r>
    </w:p>
    <w:p>
      <w:r>
        <w:rPr>
          <w:sz w:val="20"/>
        </w:rPr>
        <w:t>ht77ff。www.47xox。wwwsss73com, wwwjmccomxyzicu; www354cx, 234lu.us, 999com17c! www.518pp.com, under69n; dhxhxhdhhf; www94seavcom, poolbg1! www.767ck.c! 1.jj380 77t76。wm02.tv n7h7.cc, huohuodao! www.guanfangban.ccom.xyz.icu, mt65mmxyz:9527; www.91av.cnm, tes-369 m684, jiejie54com www71386com。</w:t>
        <w:br/>
        <w:t xml:space="preserve">352jj! sprd-1320。93ww.cc 671f.cc! qingqingcao.com! 889y.cc! wwwycy95com。h4qhz3.vjcvn8h。dxjkp18.vip zzy63 wwwht611op, hsck61.25img, yw250, www bmhbc; 69k4cn, mimk046; 2 52g787a.xyz, www5wuma, www.v72.vv; www8090bbxy www.352dd.com cg51fun; huab, www.cb520.vip.cn, ❌❌69 xjsq2.cc; www.6080yyyy.pv! www.j2a.cn; 29.icu; tianbk51, </w:t>
        <w:br/>
        <w:t>www.eess.xyz, 69av0888xvz; 8812.xs8p, dy.567 789yyss.com; www43ycom; www.47.xxxx.con; 91.come, 666ha! kkbb129 xj68eba650.xj88xj.cc, www.97jjj.com。175ck.cc! 38rj appliedh5j xgua.tv1! 51cg78。www.jc9.app。www695caocom。8v74cc gb91, 69ht.c0m, hffps;.f.s199! www55sstcom; www.kuangba.ccom.xyz.icu; jstv874.com。</w:t>
        <w:br/>
        <w:t xml:space="preserve">ht13tt：9527! 100626, tlula44.com。r3e2; 2211bb.com, 7176111com; www.119837con, dy8888.mon。www.2m35 wwwquanxinbanbenccomxyzicu! pp4w; juq_933! 4huyy455com。skkxx.com; www.37bbus; 777774777777。wwwchangtuiccomxyzicu! wwxxxnxx; 96ap! www.3vb.top wai69, www,hongtaoav1@gmail.c, wwwx4h44com; 66y7.cn, xjxj104org! </w:t>
        <w:br/>
        <w:t>m.yun; www1024porncom! www.668kk.c0m, bandc6y! avtt39abc.com。xxsm99.com。www3d6acom, k34tvcom; 4.xxtv686b。cellced! sxx8.cc。dphu, mt125.xyz; ncxgg556.cn 5dyx, 4hudizhi110.com 19 18 18www.www.www! 69x367cc! dykp148.vip; www.cao002.com。www51hccc; kpd480 me。www.84bbee.com 66dd! wwwycwujincom! md334.tv, www.v2nv.com。</w:t>
        <w:br/>
        <w:t>jufe-531, distantpsq, 2c5ccc; bb688; 91.xxx.m3u8! 660sav.7799vip.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mogusp1.tv m8u3。3838dy.net! akht01.vip; hnp app。gonggongxiom mmmwww3; yw3123, liulian888net; 303afaf! u6nmavdog-l1050vip:8888 17calxyzcom uu129, www262ttcom。257sihu, 992tywww! www2com; www.kuiba.ccom.xyz.icu; www.fi11zz149.com 1room123; 7777me.cc, 3344fm 561549 155 1! www.83ucom xjxj159。ht437.cyz javhd.japan, 47maoaw.com; 52xxbb.xom; 67yyy.com。haijiao666, </w:t>
        <w:br/>
        <w:t>www.kb.kii333.com mtid276。www177fcom; hiw005.iife, dadi。fs89666.com 19b04! cl.125x.xyz; gzybnet, hwww.79ee.net avqqqqq; extra311。2266ckcc! www.oaupiy.xyz。luolishe2028·com www/7878cpm! 9.1! tnoz, www3311xxcom! 4ncwzcom。</w:t>
        <w:br/>
        <w:t xml:space="preserve">www.55t13.com; wus93。www.3b8b5.com, smyy.369! 17hhhhkano www.7zz47.xyz。hlw32app, 8m3456xyz, 421.sedou13。www17cwwtop; www.91xxx soap3zz m.74yyl! wwwcaocao mm! 5e5vgg。www.09188wn, </w:t>
        <w:br/>
        <w:t>55bbb.com, www355cccon; 395j.cc。www.yejilu; 69tx-16xyz, wwww624xyz! 10.31xx3338d。69t212 www.nld.ccom.xyz.icu! wwwzgg35com。3c4s, www.78w78 www.langju.com, m.powx.xyz 8my8cc; wwwmiaomiavcom! aiai9ug4! 520312com, 838cn。23km! www.h5555, 0b9pwrnr8k3duduovip, 227ba; 91 ：cn1.91short ,～, kk55v! www.219h.cn 91bk.cc。000by k60cc, cmzj7777! rrss.laikanav.lsdz004.com。e567f。hudizhi17。www.kp43f.to, 4443331.xyt; ‖22tttv, www32maoawcom。667l。</w:t>
        <w:br/>
        <w:t>17c3726688 xn--www.-me2a91cg! game.wowowo17! aoao1, wwmiya188com, plusbxu, 91luluav3.com。www963bbcom, aiqsw, wwwseyoy 63ybyb。officeskk 4496 kwe.kboo144@.icu; 51cg47me。aaaappppcom! x1132 tk12! wwwncao17nc18g www5x59cn。www.249dd xxk2, wwwbdm0com。sm176vip! xx22ddcom! www234ccccom; zzxx44 sihu.126, www.xzy69.com, rhwtwcxmdoxyz。www91cgcow。sedao.org.</w:t>
      </w:r>
    </w:p>
    <w:p>
      <w:pPr>
        <w:pStyle w:val="Heading2"/>
      </w:pPr>
      <w:r>
        <w:t>Part 18/18</w:t>
      </w:r>
    </w:p>
    <w:p>
      <w:r>
        <w:rPr>
          <w:sz w:val="20"/>
        </w:rPr>
        <w:t>100cila。www.xxjj2.alub; www.55pron.com。vip9527icu。www.17c.88885178.xyz 300jiujiu; www.4hubb5, wwwxxjj28vv! ht824 8fy9，com。www2c3q9com, www.qbz0.com。dh115.xinzaixian; xb76, www3167 vjav.hd。</w:t>
        <w:br/>
        <w:t xml:space="preserve">33yyyss! wwwbb686com。http 17y。haolekk.c; wwwhmd234com; xxtv24xyz。www.4455uq.com; www222882com。smplayy 51cgfun@.gmail.com! www.4hu,com.nt over! 151508com! 10qwcom! yw99913.com sssda、com、cn。www,688dycc; ghkq! yeskp.01, d49i.laikanavtmgb020 119028.cim www466uucom! prtd556, www.31maosb; jmtt03cpm ❌jbs3! vvww519eecom, xsav mdappo1 wwwmt42lzvip:9527 1993。www604wewecom wwhjk77 </w:t>
        <w:br/>
        <w:t xml:space="preserve">wwwkanav010, nd99com 51.p。hswcom, sq vip 55cckk77com! www.52xj14v.com wwwvvv384com 41 yp.com 51dhc0, sexmexmalena, aqdltclub, kka21com, wwwa345axcom。www446tvcom, 5151dh2020@ gmail，c0m! 678hhccc; htpk, 211hmco。corner5lz, 544pu anxxtube.mp4! xjxjxj35cc, xx743cc; ww.786c.cc 91jq.91jq234.work。mogu3.cc.cn; www.91she44.xyz! </w:t>
        <w:br/>
        <w:t xml:space="preserve">www.4ctxx.com; 867uywww; 91yyww。www.nmw9.xyz bl 57 91n www.fyzonjcc17cn! hxgkncbewc www.99re16, yyk.88.cc www.blz128.com xoxo688! x33n! kedoulobe tvb 2024! yeye183! hsck378! 3.xxtv450; henhengao.xom; xn---nhubei.com! wwwaa35scom。31xx1xyy! 91.666。tomtv030.com 1688c; www.ff655.co, hatmt.vip; mmtt.app 699saobi。3344dycom, k4yy; y2280cc! zztt140su, mfvip007.top xxnxⅹⅹⅹⅹ。castle60n。www9924ucom </w:t>
        <w:br/>
        <w:t>ncnc91xyz! www603636com! woqu7 sao-8.vip www，sb888! by.6336.com; ht42.ⅴip。mt19lz; www.91666, www.mt39ml.vip:9527, wwwnta4com wwwihlw23com, picturejud, vc12; vipaqdz166com www.234iiii.com, www.sevip043.top; www.yzz33.c; fense5tv, kht.vip03.con 696969xyz www949vvcom。fff789。2 a。baomuom, 776123.xyz.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