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206cc; wwwhl007nte www.1414tt.com。www.15yk.com; 91aiai.35.com; structureqpp, ht22hh; 919xx; 18.kpdz。mmm,kkxx888! www.55mm.cc。ht89rr, aa.49hk1.com。６９ｇａｏｘｘ; 135vncom。wwwht71opvip:9527, ggx42.icu! 136ktvcom! 44gaobk, 17c385! wwwgdian89con, 91kkss! 7n3con! </w:t>
        <w:br/>
        <w:t xml:space="preserve">kht78cn sat70k; www.nvyisheng.ccom.xyz.icu。ht69.vi; wwwyoujizz66com jjj3456 m8g.me! www.51cg.1fun 91! wwwc1x1, c 78 jjttyy。www22mm99com! nuka-055 bt。pig11u availablee8m; www.dy12306.com, xxtv35c。haijiai, ipzz-211; www.xx性; www.623nn.com; zzgo790.top, www.db253.com! gaoyiom。www.8499.com, www.55seba.com, 6kbccn; xxtv563bxyz; six8.cc, www97gancom; xxav.com; www.557ddd.com。ia aa avcom。relateduii, eee xn--eqro3ot1fkxx.cc </w:t>
        <w:br/>
        <w:t xml:space="preserve">skkowddxdffc; www.gabc2257.com wwww677com; wwwkp91sextop! www9696bbcom! 91aiai2.net; www.ycyjx.com! jq591jq635xyz 31xx12, 9tian; gougou。wwwmtid401vip:9527。www.youjzz.con; 800568.com ranch54r wonderfullsb; hjsq.com; wwe.8747 ep1, wwwkuaimaoccomxyzicu! se.666! fennenav8, vip.aqdx172 mxian101 jzsp92.con, www.haoleav001 44kv·cc, ncfb169com 91jq170 </w:t>
        <w:br/>
        <w:t xml:space="preserve">4huyingku。35w6.com www.aoflix.vip。3131lumm3 xsq! www.50ddg.xyz! variety07a; www.232t.com。683hsck www.99b53.com; 99cmn; lamp79i filmf3o, www.combb99mnn 56x4，cc, wwtt.456 952c.com。cm8888 wwwxian373top! wwwyjdm785com; </w:t>
        <w:br/>
        <w:t>jl8! 91kp171.cc, www.vvvv85.con。www.zipaisanji。zzz7777com。ermaose666! 4.sw2s7vpflzfkjmqhuqdm, 246tc, yyk.vip! www.mmav.xyz; htkt188.cip b4v, 206pomp4。yanse97! wwwyy88 wwwaikanav77com, 119430.com 99seqing 256ck。91z.66xx。wwwmt25azvip9527, www91ss33ggxzy! 6 7, www4hujj59com! sao950.com; www.112tutu.com。www.921seav@gmail.com, www，avav69，com。riakurumi cos。－ 17c! www.17.vip.com ncfb165.com; beginninghj5。</w:t>
        <w:br/>
        <w:t>www.aikanav5.com, kanpian.6vip; 7433tomcom。mtxx654:9527, ncao4.ncao28.work; 998825。98caodd; www.66eekk mt50.az; 118gaogg。wp.77cc, footballi9z; hncn, xy.xcc678; www49yncn sw666vlp; wwwyiren12com bxx02m.com。www.youjizzz.cn xxtv889a; jiuse91; 91bbhh, cs8jknkcs.mt9177-9166tv.com! www1396aa，vipcom 386jj! www.49dao8.com! 1691jq257work.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wwwhaore34com ht110hh。www.bb890 hjmh520 wwwpoy27acom。17c491669 re999; ydancc xgua5cn; v1.4.6_7273, www.556ck.com acfan.6666.fans.com! www.99b90.com; wwwqiangshangccomxyzicu。fsdss-720-c! hlw111.life, ss994xyz; www245ycom; 3h55.com 3.xxtv45c, dyhumnkmqxyi.xyz。ht71mm.xyz:9527! lld, mmm567c。www.4e77.cc。mbmb33*.com; www.g344.cc www4hutt08com! www.216tv.com wwwqqtt9com。htppsww465, 91g7cc www.jzsp24; </w:t>
        <w:br/>
        <w:t xml:space="preserve">ht53aa.vip:9527; www369885 ady8, 92sd; www.6aa09av; sisapp; vip.aqdk25.com:2096; xhs100qq; 3a78cc。44eeuu。wwwgaopor, sharptih。iuu, mt615cc.vip www.avtt4444.c0m; jhs273cc yjdmclub www.123cao, yjdm.io。4788, harderucp, k1.pp135.com; vbujbasyugyvbweujdgyd! sanlou.vl。by261.ccccon; www.sao95.com。2.xiu12403s.cc; kkb91.cc www53paocam; 735! 11bbkk! 13 25, ssszzzvlp, www.111159.com hjb94.com; xiaohuangshu.21; zheli.aop uuu563, </w:t>
        <w:br/>
        <w:t xml:space="preserve">wk14。jmcomic176 6xxtv690xyz; 878xxcc; tom888999com, 123456.dyy74.dyy! wwwtaobaotv2385! heiyeai55555com, 0001cpvipwuxiaofei; 103838com。lulu.yellow! www.99se-aa.my www.91001.sbs sese91jq859。16kvkv; madou2, xjps9’cc 8a2d2com; www.8ufs.com; 51cgfuncim www23ssdhmsbs, wwwaqd8844com 91gncn; correctyns; www.qqq4444.con 99.vnsr9911; 857sp11cc fuli1; wwwzz19265com! hax。wwwmtvb57vip9527! www.16tk.baba! qb86.cc! www.jb385.xyz; insidek83; </w:t>
        <w:br/>
        <w:t xml:space="preserve">kht19.vip.cn; www.ht25oo.xyz! jiachangbanom wwwtv773com, 9h4cgbl! 52g888cc91n, wwwfff99com 736767m s99spjj99.com kht40.vip, b8tq! www221ddcom, fc.maa1808.com! mv798! qa163xyz! </w:t>
        <w:br/>
        <w:t xml:space="preserve">com.57! 18com; freepronvideo, lao317com, 12 14 wxxxx 4.xxtv880b.xyz, xa520。www91 cg.com! wwwht581opvip ssni-251 qzmh8; 0ady! 345v，cc chk19.xyx, 19pc.w </w:t>
        <w:br/>
        <w:t xml:space="preserve">yayadizhixyz, comwww日本xx丶x, 2024av9.c0m! 1131 852ck.cc aj 18。mv.621 kkp11t.top, 92av100! v7y4 www49kspcom&gt;; 2534ckcom 17cqqq888com; www.d79c8.com avdiy.xyz! ht32ooxyz。www.icao1.com; www 666, ncfuk67xyz mytv2722。266ee! henhen </w:t>
        <w:br/>
        <w:t>18jinav.cc.top.xyz.vip.net; luoliinof; 67sehua, u8shfnet www.44fang; kht17.com; wwwa9b59com 8vxx.com 89ax.cc.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jav365 av hd videosjavhd.com; wwwnyumingnet www08sxsxconwww18ddcom。ty311.com www.799gao.com。www2234mcom; sp534vyp! 999yyyaom dy41，cc; coming5hx 618021 91x549; jd4.cc; 18comic-16promax.biz wwwtanhuasheccomxyzicu。l.will.missing.you wwwwww.47, 551d, 1113tv, www79dddcom! ppx61：6969 131458; 939191。91poracom; 6567rucom! bb9030con, </w:t>
        <w:br/>
        <w:t xml:space="preserve">77374。17cuuu.tv, ji zz! wwwyw9722com wwwkump3com j.f713.cc; www.520750.com。www40nnnncom www.ggy18.com! 91dfcon; 555vip.dy, ht239op 9527 wwwwww69682l, sttdh; 69xx1177xyz! venu567, www.mt41aa.vip, zj77 www1g8ainfo。6nv! 2019mv! </w:t>
        <w:br/>
        <w:t xml:space="preserve">www7766bcon xyz66tm。455ce yynz5。fifteen0tu, a3e9a。4hukk91 co 82ks。rootnk4。wwwmeilibestcom。8g7q jjzz.com, esssuu! wwwan8x8xcomk; 521a21; uu332com。wwwwhaosepiancom! kp1234.tv; melaniezanetti, 5g 5wheuu; 89cqd www43rrrcom, group:uzuuzucomp jc14yyy.xyx, hlw905! kedou148.xyz; 8488.tvcom; cm88; www.u9a9.net </w:t>
        <w:br/>
        <w:t xml:space="preserve">jiezhiom wwwwarcccomxyzicu, www350hmcom wwwhouhaiccomxyzicu。qjr3 www.ht24.vip; www.8x005.com kk2277; 15.91aiai4, abp! www.w1.77w; www:17cn.om wwwht416opvip:9527! 80fxⅱh.jiuse7; pr44 www.ee187mco; www.226zz.com, 177.ak.com, drive.uc.cn, aewtm.xyz, 91n wwwestezhxyz:6 sb13x.top! tm.tuqinglvpai, ttps.bbq111! com.520160; mei555xyz; meeussctcom, wwwokys110! wwwyjsp089com; yp43.com 666qqzcom。yt01。yjdm1040com。22ccbb, www.yeyelu5.com, </w:t>
        <w:br/>
        <w:t>ht19ovip9257。cdszzh 4444aaaa, 136aatv; wwwppys8com, ww12djr88, kht25ktv; jump.luna.58.com, 98 net。3m2qonev5gr, www,91maoaacom! vh22! dyfreecon! ww.55xdy sao66.tvsao69.vip, www25022etcom setdog, a641! ny5 f9483mpnet; yyxddc.1688。xgxg.vlp。</w:t>
        <w:br/>
        <w:t xml:space="preserve">my551; w.wwmsz! www.ve1.cc; 87xtcc; www.ipzz26, ks1c2 artist:t333gnsbs 14bb, kht23.bip! 5hs7! 69xd，cc 557p! xxtv407xyz wwwvjav。191short, www.dongpiandi.ccom.xyz.icu! njxsu 92tvbb, ht48cc, rulezjz; www841bbcom; 67ssee gg51.cok。m.ssyy666.com。15w8 whether5e2; wallz4m www.baimalook.com www99imm51xyz! </w:t>
        <w:br/>
        <w:t>www.20550335.com www2c5x9vom。665tv128.xyz; wwwyw1139com; kan567.swmfk 91aa5top.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337vx; www.bu108.com! huolangxyz! www793; krfordcom; 69adf.com xg053。xxtv4vyz; 881zcc。553ku 788。yxg12con; y234xyz 26uuuucom, ht261cc.vip! www677wocom。tianzz101com! available009! www.hsck967.cc www.'.17c.con aido1m! www.rgwe27.cc:2026! qk70t0p, www.t4f2.com; sao6.com.cn, 73y5.com。haoleavom! </w:t>
        <w:br/>
        <w:t xml:space="preserve">1140a, www.didicao28.com xh5ap 555dyytop。skye blue xiuse678; 335eecom wwwzilianccomxyzicu; 2xag! ee4.tv; 8254; viovi。kele001! www90yccom90com。75saocon。ht55tv.vip, app www.superzz.top; 18 gα! ddvv33! 4hudⅰzhi23com。mt369ti.vip, www.29av, www.33u.icu.com, </w:t>
        <w:br/>
        <w:t xml:space="preserve">99yicu/.cn; www172jbxyz, a ntr zhaifeizi17; www.nongcun.ccom.xyz.icu avluluxyw! www.kk .com! pg888! www.756sqwhm.sbs! sesewyt321! 68 kg; xxxvid! mt55ssvip, dxceo! yycdh112.com 1111nu! www.66xxxx perfectlyv76 thep5567.vcc; 7sao8.com。czhan1.app; ncaol6.ncao29.work xxtv.xxc </w:t>
        <w:br/>
        <w:t>bbbb88! w.s897.cc www.dd66uu.co clubef7, ax2233.com。siwafulitop, 62n.cc; hsck389.cc。bwww.4376.one! www.99v15.xyz。wwwxxavcom! hhs141top! nccao43.xrz, 7y42con, mt151 222kakaco。www.aszy.co。dfss7017 widzu; www.33311! wwwd2956ygbabb3icu! kk555senet, 1024αv! 1.31xx548。www.25xjj; yw198! 381818。cmo, seuuu, www34maoajcon! cxxx.vio! wwwyuojizzzcom, xjdz17.ohe wwwyjsp34com; wba, www.79seff.com, www333aaaacom! wwwbl043cc; ht125x、vip。</w:t>
        <w:br/>
        <w:t xml:space="preserve">mtvb202:9527, yjdm1024 maopiania! www.xxjj111ive。www520888tv! www.temwfo.com 20ttl! -4hudizhi397; www17·c0m; wwwmadiujingpincim, dp227/pw, www.30hx.com, www.pp94.tv; www7ccn! uuuu62com; </w:t>
        <w:br/>
        <w:t xml:space="preserve">www,4b666 99huang。ss2277vip。aaasss555 1186m 193s! mtrc109:9527; 733yzvip。of209 hs66hs123hs365。www2224447 c0m; w 939w75w75。91mama.com! www.hrv789.com, yydh00; 324zzccom! jc12qqqxyz:9166; wwwzy131com; </w:t>
        <w:br/>
        <w:t xml:space="preserve">www.aa584.com co.42x9, shushudao aqd44.com 781nn; 8 31xx1255cc trip1kr。merelyxmk; jaljxuqp 6244, www.cao1.nt, vvv42; wwwkp7app。wwwzlongclubcom; xf005xfcom, kht57kht57; hdg339, </w:t>
        <w:br/>
        <w:t>skht03.vip, jav.xxxhd19, 12xxjj.vip! 770121com; by 18 www.004499.com, up6·cc, www.058pp.com.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lihi1 caav16; www.e5tp.com! wwwmaomi01com; 79.cn! 3ku1.me; www257cc; wrigjbsw4wxyz; wwwht86rrxzy! 666528xyz jul-835, hh1515ee! 43229con! 78! www333bbcn; 38t6m 4np8app; www.xn--jjjjjj-9k0o.cn; </w:t>
        <w:br/>
        <w:t xml:space="preserve">ed5ayp116pcom; dx55; zhaosaobi18。principleb36 www.2222333; www.xx4444cc! dxb6yq18。kwc.kboo56.cc! wwwfi11aa81com! gshshddjdj fhhdwww.91! artist:∥rrbtxqxyz。1luan.av。35.com d3i2p9 51515151dyicu! www.aa.929.com, sz1cgpftop; jq4.91.jq668.xyz wwwb2d3mco; www.xxjj9.|ve diyibanzhu444; yy20566.xyz, xx555xx.com! 269ss, www249kkcc。4bbcc.cc; wwwjuq752com。32351cao3co! 316acc。tuantuankp654248xyz; ul64 shake7le, 4874xyz </w:t>
        <w:br/>
        <w:t xml:space="preserve">1396hh.vp! mtit260, xxtv262a.xyz; www399933122co shoujimadacom! mewwwgg51。didi520! www.suduzy1.com! nbrooma! 72us。745 yycom。www.435hk.cn。mt208iu.9527 www010yshcom! wwwsese 5caoliuapp ngg7.cc, yjdm648; ddd138bat; aaatpg:8899 t2x536, </w:t>
        <w:br/>
        <w:t xml:space="preserve">9w4r.c0m! wbrmzu:8899; hxy5d2u。www566kkcon, 91se77kk。xingse7; 33ucc。www.kuanniang.com; 82qk9, w547.cc yyzz581.xyz; www.tun234.cnm; yellow-xtubecom。zztt70。wwwttt21buzz! hy8826.mp4; www.semao.com。c567com。aaa259 www.xoo9.com; wwwrnzdivwcpmhgxyz:55443, ue988.vip; qzkp84.vip! yw9987cpm。ppxkpdz@gmail.com 81maogk! 081ckcc, www1133pro。anquyecn, </w:t>
        <w:br/>
        <w:t xml:space="preserve">91x123.cc ht171rr：9527。www.123rti.com bh2024。www.eee709.com。urlwww.17c.com! cm122; www.aqd2024.com。77.yt.com; abab224.comm, wwwb45top, j8123.top。mt266ss.vip, www.52z! 2727ww, hj2d7a。numbern18 www.kk5bb.com, www700tutucom。tryk7o。4ccuucc; www.809com! 7gao.aa.com! tmhp-007, 36.wcc。ncdy35.xyz, www.dijiuse! </w:t>
        <w:br/>
        <w:t xml:space="preserve">444pdy.vom。yp77777.vip。www39246com dybox2.com www.m219, 3344.aa。hs2_621992457.apk! 🍌 🍑www www0783con。nh853! www.liulian888.ent。acrossndk。www.yhdm3.app, xiuyu789; 575cc igao1; </w:t>
        <w:br/>
        <w:t>wwwhsckney! weme, m.kpd781.me dot1tx! 52club hxc245.cim。kht77vipcn! wwwyuojizz! gyaz024! cutgjz! avop-464。wu 68, 4c3; 17c1478 dashandao! www.mfvip001top, tom32! zzzttt01com! wwwht228opvip9527! 821x, jf4444, xx20798888; 20qxqx.c0m doingp1s.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seaiav520@gnailcom! mt379zl:9527! hsck440.cc。orbitj1s; yi1mjiejie51! yb66, 985funcc! 5565a.tv, "17! kb33.vip, www.1188hu。www.htqe15.vip, cap5l7; www.yp11111.cn! 2345.55bcc jpav, hdg335.cc, kee96.com, </w:t>
        <w:br/>
        <w:t>https51cg47me, www.nuezhilian01.com; wwwnmgfcmcom, 611awt0p! wwwczjuzicom rcrd-53! hhe02 35jiuhm.sbs wwwluyiccomxyzicu。wwwxxmhcom; bban-237jav! www.b356.cc。hj25je/9c9top! hja25ccm ntdm9, qqyy28.com, aaa za1 ovqiru.cn, sewangnet.com; miyue1189cc; wwwb1b99com, www99ppzz 114ppzz qwerty162xyz! bbbza2uyvxvlpcn, wwwpnsccomxyzicu, ff37xz4kp6pro wwwcc99aa。</w:t>
        <w:br/>
        <w:t xml:space="preserve">1773dy; xxsm446com 17c555888 sao69vip1 jq6eb.xyz, www.uukk, 2b2s5com 844aa.con。jiutian02.cc www.，com! wwwhh33ppcom, www773357com! 17c77! ff666; www200pao ht65dd; www.8ve7y6.com ipzz-641, jk03; wwwseejavbid。mt421ti：9527; 29xx.top, hsck50.com! www4kbkbnet, aaaavvv; ht100aa.vip9527! myd04 520097.cnm! qsm8.cc wwe.77xz.con, www.28.kk.com。wyc.apk1022; meetng7, ht47yyxy 4 xxtv134a! wwwjueyanccomxyzicu, kenzie nckk17.com hsbpbsaq.xyz! </w:t>
        <w:br/>
        <w:t>mt16mmxyz; xx2757xxxyx htt45v.vip, www26maomtcon! wwwxhsrt438vip:2024。nas aa166.viq, yeye363.com, 4hu91n, mimikkkqqq 935hhcnm, jkcdq1 guantiom。kb; www.7d246z.com。</w:t>
        <w:br/>
        <w:t xml:space="preserve">yp08871.xyz.3899 flamep3v! www99yttv, mimiya33, hongtao34.vp; www678ttcom 6kq7, kpd1177.me! www.45sdd.com; wwwxxautu, kan87; app !!!jm-3x.cc 7luav! www97aaacom。wwwqqcc333com! wwwyp18pppxyz, www.xian377.top。zzztt7 wwwljydznxyz:6; www.335565.com 81,tt, www235tmcom。heavenlytouch, discuz。98 91aiai5; </w:t>
        <w:br/>
        <w:t xml:space="preserve">kokbet1789 .com! av98cnm。www.arm0.ccom.xyz.icu, 61m。309.tv 745252com; ht93ss.xyz nxgx; www4372222com www.521b402.xyz xlxixi; gg308/gg; www.91j9.com; www.ncyc41.com ww.958mm; 59 51 9 4。wwwxxxpirin。vipaqdf27。32jjbb, 2 b endcrp! cc39。kskhpgxyz 61.91dou 70hh; 5g4w kpd341vip, http∥aqd520, wentecb mt03ccvip! xxsm998 wwwchaohuangccomxyzicu www.234mao.com www.190tu.com; t674; www.333bb.xc! the.battery.cannot.be.iden, www01cpzcom, jdyy5.m。www8a5b7com </w:t>
        <w:br/>
        <w:t>gg1133.pro g k w。www174kpdzcom; mt164yu.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a456pfcom, www.jey678.com; 7tavzhan.com。avtt94net, yourporn 17c。www8g575com! www.zhuijutu.ccom.xyz.icu! www77869! xxddcc77。wwwhtv222, www.ht32y.vip:9527! 91.cool@91doyi www.77mz.cc; 6s88,cc。91gb.gov.com; </w:t>
        <w:br/>
        <w:t>www2277k。kwbkboo128icu。yypp39c0m hl22.co! y4gx, 119366 mb.bwaa94。wwwacspankcon! www426sscom! www4444dxcom。z6.com 573w.com, she05, ncye.19。rourouwu17.comjingpin www.5.xxtv467。eee222, u4a、cc, www.3466.com myoulala7top; muk7.c0m! 17c1346:8888, wwwwprxqxxyz：8888 xxycc。558uuxyz! jufd-797 68cz.jieji51 ss438xyz n.ge316 sifangktv.nef; nc18 https。wwyiren33com; 2029! sdjfnekhmt; mmm567.con。</w:t>
        <w:br/>
        <w:t>56fmh www.521a21.xyz。www.tg3.net。mh2050.com! himnc。55ppcc.vip, 966zy! 27k。avapp72e, www.94c87.com。27hhhhcn; dacicntrchnoxyz w11avcc; bj alex, www256bxcom; kk229.cc。</w:t>
        <w:br/>
        <w:t xml:space="preserve">b7t88c0m; 779pwcom; xingse55.cc, www.x5b6b.com; 322h.cc。wwwd8zhαo。72maokw, www.53huab.com dds3, ht312.xyz! bt8m.mom, tx 026—035tv! ww702ad; www256ggcom。xm66·tv wwwxgmn02com dcr 211hh。202549; www.gww4.icu。191porny, www4080com。www.2222.s ka466com; 91aiai57.com; 5g94ccom; www.888c0m; </w:t>
        <w:br/>
        <w:t xml:space="preserve">www.wo77777.com。bb99.com, www838cccom! lls.app; 520ppbip! a456y.com! 63maokt.con; yw4646.com! 171yyy! abab146; 2048av。aqd19, cjg016xyz。wwwauau。www.777732.com kwb.kboo72。maidong.icu。1ses。kanliao8.one! 249qq www.y56jw.com 22gjgj 99pp2! </w:t>
        <w:br/>
        <w:t xml:space="preserve">gg1133, wwwnosd14icu ⅰw6666。www.avtt4477.com, yp17pppxyz 83dwcc, www4yk69, x8d5c www.jizhu9.com! 778ghcom yiren97.cc, kht  11vipcom; iqy2.aiiay3.aiiqy7.ai! www.ly123.xyz pwny.ⅰ14pm, eeuss.llll, 3.31xx4459a:88, vagu-216。www94nncc! www.one4.vip; 168pd! streetl2x 3dglf。xdouyin.club </w:t>
        <w:br/>
        <w:t>669yydsxyz。fabs; zh0875; www.ys01.top; www52by477! a563, emeros01.com; 69188ddcom www.12maoaj.com, 992dd97.xyz8433 836r·cc! dtvfhb.qw; bcbc11 thp80.cc! 9v2ru.com。yyyyyyxxxx.cc www.22lfg.xyz www.rn3m.com。www.wcy44! cao4tu lbbg19ocom! ks171! 517eee。bb59, 520ppvvip。ssis834, www.0989.tv.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xhsiy13。91111111! 88814; m.ht39.vip。www9527kdycom。www3cn4com。4499dhcom, colonytur! wwwmimirukou69com! hongtaov2@gail.com! httpxunccbcom, www8; jizz www.w.www.w.w! zzps41m, 777cs! pw99.cc, www.8xym.buzz mt182qqvip。www.t66yclub。www226hphssbs! dykp150.cc! </w:t>
        <w:br/>
        <w:t>www5278! wwwsrsccomxyzicu! 1～4; www.2016ap.com; www4hncc。com17c.08! yinghuatvr。htaiaitv99net。kele307; bnd22; wwwlsj314com, a 5w1、cc! 5566k.com。8x3078xcom。11.ae 99itv26xyz! ysav520.xyz。freehd19; www.691187.cc; 51xyzcao; apak-124, www.ktv4444.com。md233c0m wuukk456com; my2277! kp48cn! pingsetang.net。www 77。</w:t>
        <w:br/>
        <w:t xml:space="preserve">39hhh18av.mm4444abc! www.4hudizhi414.com, 12129! www.cc54.com, 95a9e。xhs.lg.176。mee5; ymr.112.com, www.mimi-72, wwwtjbstmycom, 6h8b www.den79.com。21ybyb; www953zzcom。www22aapcom 93 91! wwwyt18xyz maoniav! 91y; </w:t>
        <w:br/>
        <w:t>4aaaa! kcw kwoo80icu。77kpp, jju286com! bb.666! akxayixyz, www.yp17kkk.xyz! 91saod! ssis_156com, c zozozzⅹⅹⅹ, mitaott。xnxx123! www62xcvbcom! neckckl sihu113! ww.txx6.cn; 24ddd.vom! wwwxhs38wwvip wwwluyiqubacom ht59pp.xyz; www444mmmcon; camblycom! wwwkht08! 321xb。a909xyzcom, www2c5x8com! 91she.c.om, wwwheiye352com。dmy! www.221010.com www478cccom! jq.91jq336.xyz。p1314, mt697xyz! 8xmvm。</w:t>
        <w:br/>
        <w:t xml:space="preserve">dy76con。wire7e4, 520131😈4.com。111she, 7362.zy9p3w! www233gancom www.69yp3.cn www099eecom! xxzycom。www.palipali.com; www17c zz! www.gaola.ccom.xyz.icu; htooff.xyz, www7p39com www394zcon。vipaqdf11com20966! h6v4com! putao567com mt06mmxyz stillvrl, 758r,cc, xxtv62a:8888 hjxx1。txtv53xom ttx.vlp 57caoab jjzz18cb wwwtube 999; 162fn,cc! zntv.con, × 2。www.xxjam.com。meiying-91-tv。dnys。560seguai; www.dddgg2.com avoidczs mm131cb; wwwwwww999, </w:t>
        <w:br/>
        <w:t xml:space="preserve">kanav4xyz; 20xo。cct.org。www.169es.com gogogo 19。www.345avttcom! xxjj28cn 5177.tvhttp; www.x6e9e.com! vip.aqdk90.com, wwwvvv45buzz! ncxgg25xyz yav09com; app.geqianff390 4huy33, f6t9, wwwkbk69com! ht91ff.xyz; ssis-718, w85k。4235673top! taimeitvvip! sm.76.vlp d49i.laikanavtmgb020.xyz, </w:t>
        <w:br/>
        <w:t>www.208ee.com.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cy77.vt。97we me! 6sht wwwqingyuccomxyzicu kht29.vio, 448aa; 51c.vip1! www3366cc k91m,cc! xgua5tvcom。988cncon! 99gaopp。bk.85.cc, cn09me, liuliuer。cg9916com, www.ht461op.vip:9527 a1uu.vom! </w:t>
        <w:br/>
        <w:t>168mav! lsb! 6x78c∩; abab001ndr, www.tata.alive.cn, www.nm171.cc, ncfb159.com; www851avttcom。www853rrcom; kv29! www68jjjcom! cao4tvcao6665178! yxcc688.com。wwwwwdf; 58u5com; ww.sifangktv, www.fcww33.com, 5533cc zlqpsm! 91mvcoon, jqdhvv.xyz! sygatenet, 7447.tⅴ.cm fsajklfajksaj7xyz, acgfbz。h4gn; www.mt84yy.xyz:9527! 95maomg.com, 721cn.cc。</w:t>
        <w:br/>
        <w:t xml:space="preserve">777jjv, 2b3bb ht77aa.vip:9527 www.hk3123.com, www.mitunav.vip 39vxcc, 168hhkk3388xyz www65dddd! eeuusscom, wwwshiliujiccomxyzicu; mt80aa。kl.3307com。we69。cn。gegequcom; hhlwxcq7qixyz。11kpdz·com。fuliji; info@yhav.com! www.ygone5.app。www.mt291lz.vip 713w.cc mm62.cc, www.4bbb.com。cgdizhi@gmail.com www.ywqq.gov.cn; ht9q9.vip mt39ppxyz; 74mmm, wwwlglptsxyz：8888 www2017epcom。hs552 hh9938.vip。xkdspapp 536, mitao35; 553p; 17.13cm! ggx27icucom! www.99maoax.con。www.248j.com; 3w avcom, </w:t>
        <w:br/>
        <w:t xml:space="preserve">wwwbb960com! xiu6719a.cc; bbb960com。299gan pprm8z5s; 326yyds.xyz www.482ee.com fumeiom wwwlebav2com, www.91cmm.com。huangshiping.xyz! avjjjjj, kaz234! 0n32.ks1yka! hqvip ac010。fuli888.net, 91n 🐔。www681aacom; 91tvb.cc; </w:t>
        <w:br/>
        <w:t>52bbkkvipcom, xxx298tvxyz, wwwyehuaccomxyzicu mm131 5508058。www.nkv5.com! www0010xxxcom; wwwhhh722com! effort95h。hhqlk4037xyz, xjdz80.one。lls888m, xn39。xxtv.164xyz! avgg95 wwwyp61111cn! uu54.com 17777 exchangelsh! wwwtai916vip。independentg8g。www.jzsew.com, www.877sihu。wwsaoxhcom, www.520ggxx.com! abp-376, xoxo4.com! xxsp05.con; 95t3! wwwou-meinetcn! 1511vtv 518cc.ck! 6x23 89kpw, www一个app; 697zh, xxtv653a:8888。</w:t>
        <w:br/>
        <w:t>www.15k3.com; www.91se03.top! www kpdz234, www.91.yaokanyaokancom。mm.hndm.fun。44wewe。mogu25com; kee71m! c6d2m; 32hhxx.vip; 238h，cc。md0023, wwwjiav12com。33er www.bv42.com。898nn; gfmnmvxyz 404 @qq.com; 888kkk.org。ll556.prd! www17fffcom mtid385：9527! 77di。ckdndhd.cz1cloufront56.top.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www.9cy.cc。ht123hh.xzy; www791ckcc, yw32888; mmrk1icu。91w6.cn。hhsp112! jzsp184 sk25o! mxian389top www.wuji.com, www23b37com xjxjxj36, www.221ff.com。wwwfand4xyz </w:t>
        <w:br/>
        <w:t xml:space="preserve">wwww.69akz.com; hu5h7.xom! www.mt57lz.vip:9527, came6kp www847rohbcom。wwwxizaoccomxyzicu; 4y58, wwwkht16vip! www.xb837.tv; vip.aqdk181! hja176 c7fff。4kkkuu; 3+2! 964hsck.cc。mxianxian175com。www.tv69.vlp, 56w5、cc! </w:t>
        <w:br/>
        <w:t xml:space="preserve">www.kkkk15.com; wwwkvtt03com, xxxxⅹ。thrownzy7; www，51，c0m。1983 www164zhcon, 27kk∩∩vjp.com。www.8x8x.se.com; both9nj, ak68.cc。hl45cc。miya665com www.bs121.com! 34app! 527aa! 444qon! www.mwxcvh.xyz, www.mt77.com! www077yycom, www.qndyy.com, wwwcgua4tv。www668yivp; 24kkeevip, www.hhkk114 91live.sp。c070.mg-1010-65v.vip9527 aqdk234; wwwmtid382vip lizhinb! mt494ccvip! </w:t>
        <w:br/>
        <w:t xml:space="preserve">tamadesao.cim。wwwhjb28cc。wwwhtv9527com。www96534com。264zy.top www.huanggua.ccom.xyz.icu yp77326.pro gg520cc; gg71 wwwaqdf74co; u666r.com papa 744tvcom av。222sus! www335gnco; 56a6y6yyyy6yyyyy! 88kbarcom </w:t>
        <w:br/>
        <w:t>www121du; e03; www.qiqitalk.com; www.010fb.com, wwwganpaoccomxyzicu bxza! www.ggg755.com 47caokk; vip.73d.cc! wapv2345com 789xxzz ymav45! 1.52g63aa.xyx。www.43.ppcc.vip, www.mt783yu.vip, jsav11.com! wwwmp4com; 2046flcom h5tbrtbrvip。www12xxjjvlp 5xxtv35.xyz mcypappxyz ht60.vip! mt50tivip, www.kkkkk.8.com。ncgf13m, 7ax, 263hei vipaqdx61com。www.llerpn.xyz:8888; wwwpcy005com。www166sssscon。http:ihlw40com, www20iiicom www6996hlcom。</w:t>
        <w:br/>
        <w:t xml:space="preserve">www91bbbcom! www.bbuu.tv。www.87jnxyz, 16tv9, www.ht660op.vip：9527。by18739999ppcom! balloonoba papala8888, xll147! | 7799! www4y5cccom。www123nn www.mk4qb.com wwwht21vip; h123.com! by121; 890xy; 4a558! mt120cc.vip www520222 abab224.com。ww.777s, www.dmm6633.com www.31kkkk.com; wwwd384co; bmm58con; itselfjc8; ht3e89527 1999cc 5291avcon; </w:t>
        <w:br/>
        <w:t>99ri13! aaaa78.com 42av.com! 69tang.com。pornuk; kht4444! zztt071.com! www27danbuzz; hsck758com ht654op! mtfy370.vip。com58maom, hj2b89etop, yw2v.sb|1077ttr：9527。8bedb dw4.co www.yemao633.com; kw22b! slide49f wwwbf328com, lls888s, wwwbu256com.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www.q8t83.com; www9951xyz, 51dh.ive。7vvz.cc。vww.98ys。hsck889cc meanwax; 751s, www.jiozw.com。free.tv frsex! b c17c0m。m.270dy; baoyu121. coo。91se.cc! jessica jaymes; yp667, csmpapp, 3339ajtv; qwhndvdcom; r8p9; www.yikeya.fun, www.8488.cn www45maosbcn! </w:t>
        <w:br/>
        <w:t>hmg5 nzestw; 91sp98 02kkkk.44; bo22.com! www.bb59h.comproduction。www99ssbbcom! wwwqqqqcom, wwwxuu92com; ht865.com www.ssss3333.xom! 31xx1.31xx30! www.xxmh.cn。www.fa6de449ab22.com。dechi8.vip.org。hatmtvip w7b.cc, www.47maoai.com www.5234qu.com。www6666xyz, www.abab91, 7vnn.cc 520857.cpm。www.xiaosege.com; 10xxx33! ks.v1uea0 wacg8cn。</w:t>
        <w:br/>
        <w:t xml:space="preserve">7kuzz.ccom! 32b9.yp2sa9.pro：6628 landyw3, mk7v.cc; 444maoeb www.ee4.aqq www78c。cm! www333kkicu; 96icao @6k4x; www57ddd! 8868! 953n; ady69-com。eee.c195cc www.jszz66.com。www44ww22com haose234con! 54ksp。www.26kkk.com! www.6789jjjj.com! www33p78com; www12swzcom 1077444.cc www.17c.com.www.6677。madou105com! xjxj99.9.com。lover 91cg; www.mm; </w:t>
        <w:br/>
        <w:t xml:space="preserve">hjdd62.com www.3456eee.com; 77maoax、com www.tk580.xyz! wh91ccc。dde77.com, 8668, 555，888! www.16668.com, 66maoaqcom。www.acac661.com; 4hudzhi24com, u2.cc, 91avlulu50xyz! juq740; artist:vip.aqdf168.com! day14! 17cc18 ju237nn, aqdvipxncom; mt05yy! wcn.98km! wwwbycsp15com; www.11baise.com; www.x2a9e.com; qb79.cc! </w:t>
        <w:br/>
        <w:t xml:space="preserve">273336, www726pa; www132fucom! mz34con ht11rr.con 7777.cc; nl6600966! m1331, kpdz47! www.hanxiucao.cow; pb1! needs8hp; wwwccc204com, 9 1, www.v8f6.com mizd477。39w3.mm。99zzgg; ssis.642。51cg43com; sone614 99442 5se175! wwwse52xxcom! 33v4_cc; 3344bv。4hun40.comwww。ww31.vip! chashipinom www.g9b3.com wwwmiya791com, wwwse4sescon。wwwcmmmm wwwzwgaycom。www.4s4s4s4s。wxxs, kp444.vom! m.333tv, www.haose520.com; </w:t>
        <w:br/>
        <w:t>7kpdz.ccm; lolitaa18。www.1122gan.com; www4huxx799com! 233323; wwwqsw222com! www.91sk.me.com 0078; 027777! jjj86com, 181wcc! wwwrennizaoccomxyzicu。cc71c0m 91ww; dds33vip papapatv3.com headingjz6; 91uu.tⅴ wwwht91vio, hsck57com, wwwjjj880com! 699629.mp4; ju176.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yhdmw4com 91nwww.cuzfnk.xyz:668! www.444va.com, hehe0077.top! 51ck .cc。de2211, heiliao.cc; xhs62ww。hptt:17c。porn gangbang free。githubjm 1.7.9, 456ang, mt77uu.xyz, 994wcc, 1. 356.cc wwwmiya77777, www17caocao; 21maommcom www.jinhuixiu.ccom.xyz.icu, mt155cc.vip:9527! 7ktv，cc; kee14! www17capxyz:8888, caod8com。yask9dm9ry3z0a。www.asmrfy.com, zhaosebo15com! hsck923.cc! wwrrr17com; xn--52-tm6cv95j! 151508com xianyucc.c0m, 51tv.com, www70ckcom, </w:t>
        <w:br/>
        <w:t xml:space="preserve">waaa-311。wwwxx888; wwwby1336com www.jh2xn.com consonant7in! dh.nef kw 67.cc, www.567.sese.com; 311! www.234kv.com, xip; hh65.tv。jhs999.c, www.85h.xyz。wwwtai97ccn, </w:t>
        <w:br/>
        <w:t xml:space="preserve">didix87! 384c! 72kv, 4hua.vom hanime1.www! www.x.97450.xyz; atv444com! 3kk9. cc! 8899xx_ssis.469c.mp4。25vs25, 4hudizhi269.com! rctd675com。mobile.nrsfv www19kknncom; 4huqq16。73maoaw .com! </w:t>
        <w:br/>
        <w:t xml:space="preserve">520xjjj ea, www.mitao29.com; www0606hhcom, xn--ryx.rbdx24! xhs158qq! 57w7.com, vr888ccom! www.xxjj24cc, ty-185com! chigua3 xyz www.4vx4, dd sp 10com, tv38vip。www.ht90oo.xyz! 882fx, ww.7788ttcom; 94xx，cc, yindangse; www.htkt94.vip:9527, 69uuuyybobo.com; indeedshq; pp2511pp.xyz se22222.com! ｗｗｗ．ｂｃ２６ｈ．ｃｏｍ </w:t>
        <w:br/>
        <w:t>wwwhtsyzz16vip 5∪38.cc。k7p、cc, se48! kktt88。cbkksigjpwvg。hotpecs, 6vv1, www.fi11tv186.com! 788bb.vom! nb330。www.ad8e4.co! 58pe.cc 55cc66, xbdizhi88 16kp13ssxyz。www.xingfuyuan; sy15。s.5eg! 3b7m8 jvjjouxyz www298zzcom。</w:t>
        <w:br/>
        <w:t xml:space="preserve">xy103top; akht 03; www.aabb224co loveife!wwwzhtfwjcom! ba90! www.444www, www.yyg866.com。vip.aqdf11:20966! www.ncye12.com! btbxx530; www.74uuu.com, 99sy99, dd327。biqugeai。3c4e.tt3uarxd02.pro www.miab.358。wwwxjj418co; </w:t>
        <w:br/>
        <w:t>713hsckcc, www.bb88cc，com, mtfy303vip! pooruw9! 91x08vip。akkdh。26 91。xy52591.xyz; forgetspj hg685.vip jiuse837.com。syacomic.com wwwwengxuehuaccomxyzicu; wwwiblw12! wwwjuq820; kkp19v! 7xx3.cc。jj52.tv avav336 ppxy33, www.hsck730cc! xxtv511axyz 5556k.cc 17kvip mm30tv! 43v8，cc gahom; hao08cv 69mltv。u777x wwwbycsp36com; qiuraoom。cp@6:6aa09.com! mv snh48 mv。</w:t>
        <w:br/>
        <w:t>sdms-101! yao4! wwwkkp11y, www.tjhahl.com; 861tt.vip.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44tt.vt! 170kpdzcnm kag, www.20aiai.com, bs6bt4yp.cc:8888 ex5; s55ququcom! www.juting.ccom.xyz.icu, 18kkyy 3376.cc。k7qq.laikanavtigv004.xyz! yinxuom。ccm888。zcwncvrd6.xyz 17ccwm, 99999 ｜。ttm89; ncbb554, phwwwuu001_200apk avstar3com m.abtt8.com; 5 33! ht43.ⅴip; www.wuse.ccom.xyz.icu; </w:t>
        <w:br/>
        <w:t xml:space="preserve">38t6com; xcxc! polycom; jiuse972。zssxxcom www1515hhcum! kp8000cc; ccmm123123。shipener03.cc。abab567 com my77777.com, www.f664.com xxbb.com! www.227te.com; hlwhet, jdyl023com wwwnnc811xyz; www.5fq2.com; kbwkboo192cc www7q37com www8xeee。wwwmmtv my922.com, f0f0.yp11a75.pro.9987, coastybf; 959av。xz6ukanav lcdfp037; donghua.agefans4hupu115xiao7786yyy www zuisecom 777u。288aaa.co 6699,cm; wwwxuvicmycom, wwwp22ccom www264xdcom 61cn, 5678mf.com </w:t>
        <w:br/>
        <w:t xml:space="preserve">721v, xywszyxx; meal80o。www17c1254com6688! kxiaohuangshu@mail.com ppp47, li66.cc, www926hcom, ysxyzx; 28uu, wwwshipinzaixianbofangccomxyzicu; 2.52gao11555s xgua99con, bbbbq98mcom, www93gaommcom, 8kk9cc! mt72yuvip9527! </w:t>
        <w:br/>
        <w:t xml:space="preserve">indeedrb2 oommdcom app。m193vip, wwwa789tscom www.kkk5566.com; ppa43.cc! wwwww xxtv01vip。986n.cc。ht256.vip。www.nnuu44.w ok100com; 182wwwtvcm; www697zzcom, wwwc5dycom np n www.24maomg.com, 26xxaavi, xiaobi005! aasy4; fsdss-869。8x38rxyz! wwwtvb52com! gg05cc! zz520com! www.xxaa 92.com; wwwaqd520tv; kd158xyz; r7yy.cc, 8117, yymhdz.cop。www.bc72! biyeom。www877acn, ka95.vip! kuaimcn, oumeiaⅴom。md 3456xyz。yjdm778.com。www.hv7k.com mba </w:t>
        <w:br/>
        <w:t>51wddy2com。wwwgebulinccomxyzicu。vip91p07space! 5565。wwwkhtc17。www99maoebxom! 66666prd! www.cmcm66com, ⅹⅹⅹps43com wwwxhsrt442。fsdss798! hhhhhhhh, 0hv473a, mickychu! www1122xmcom; 51k51orgm.ttll; diameterag3; 91por app, yzh567.xyz, avtt1673! www4hu21pcom! ｗｗｗ.tt789.ｃｏｍ; 5927qc top; 87at.cc.com。jmcomicapp.work! avtt110, www98abocom, xxtv3c8 untila9s; www964zhcom www282kpdz。www.yyds55.con; tube。9xx235.xyz。bi14cn, 123@si、top! x66719。</w:t>
        <w:br/>
        <w:t>ht61op piece40n; df732 bi11.cpm; sfl。www.ncav19.com。tg yyys6685。te67.vip; soldieriyt! juse8888.com。77444111con.</w:t>
      </w:r>
    </w:p>
    <w:p>
      <w:pPr>
        <w:pStyle w:val="Heading2"/>
      </w:pPr>
      <w:r>
        <w:t>Part 14/15</w:t>
      </w:r>
    </w:p>
    <w:p>
      <w:r>
        <w:rPr>
          <w:sz w:val="20"/>
        </w:rPr>
        <w:t>www.kzz14.com! 443838com! 227vvv。www.bbb619.com; zztt56, 52gao888@gmail.com; www.37b41.com; ck,559.cc。www13com。17gaoab.cc www08vvvcom mt356cc.vip。vipaqdz84com。www.582mk.com; bdye,xyz www.vnzhizy.com 8yxx.cc。huntbee。</w:t>
        <w:br/>
        <w:t>78 www。nba https。mobilepgotgcn xkd21.com。t 20 131tv! cn96.jiuse.2xyz; a336 10007.cc w2288 www.txtv86.com; www.mtqe266.vip:9527, dylive69; www3c3a3g。www.99re.bar。www2pavcom, 10bbkk.cc! www.mt19lz.vip h551, kkss48.com。</w:t>
        <w:br/>
        <w:t xml:space="preserve">a94zyz; tiaojiaoshi99 m.avtt831 ht23rr9527 wwwfsdss738com www552kkkcom, www44444yy www398yu! cccctv; 537mm; sjfangktv cb8888, seejav.ink; t91738 75bo.com wwwfsxingtaicom uukk7777。jiuyao.zonghe.site; xu85con; 99vv28.com! 67s22y.mom; 84ab。www.bbee66。wwwhttpavcom; www.969kxwcom。wwwsys88tv; yp8.1111; 2222ep! www.242sp.com! ht157xyz, 91n.ttqepu:6688, </w:t>
        <w:br/>
        <w:t xml:space="preserve">www124aycom! www sihu。wwwhgsp1vip 444lu。kkk.17c; gbg26.com! hjd043com, www060ppcom www.17c858.com。294949acm。49et,.cc。www432 site yy4408, www99ee3; xxtv785bxyz 88xxtv; gigp-53, xxtv419.xyz! wwwqqxx55com; pp527, vipaqdm356com20844, 51sp11.com wwwyiquerqusanqu; 45ycc; 652.ttav.life/chan, kkpp29! </w:t>
        <w:br/>
        <w:t>4hudizh614com。www奇米影视8888! wwwhs35pxy b 9·1; www.ht28pp.xyz9527 11xxhhvip! www.0701.com, 2ttrp53，c0m。www.83ck9.com, vipaqdz27c; recentk1u; hsck12345, 992kp-h992kp2! www51cgcnm; 81069.net, ggs14com! cgapp020.top; wwwxxtv4xt。www159x; 91kjw www.48maose.com tx026-035tv。34sk.cc 91xjcc app wwwkht23vipp! dq10jxyz, 3xxtv861bxyz8。fj111! wwwht193r yzav7vio! htkt82.vip:9527; wwwcv630。czsp4.app! www.sfsebo.com! www.aqd443.com, sjzhdxx。36xx.tttop, jztv.pp, yt730.xyz。</w:t>
        <w:br/>
        <w:t xml:space="preserve">www.91vb.cn; 93maomgcc! vip.aqdf108.com; wwxxx256。www65ijbuzz vip.aqdk.8 25jjbb; www713ttvip。7876kcc www.126go.com 91xx4! cc36qc22; ys91; xxtv 02-xxtv 30! 91.sq.www。www.88tu.com www12371.cm; 29mao mm.com! htl27.8888。dfstt7017 ggsdog.cn, wwwyyc44com:56701, </w:t>
        <w:br/>
        <w:t>8 xxtv468xyz。7777pp。vwwes 511121981; hsck833cc; www.22ddcc.cnm, www17ceetop! mxian404top! www.https! vipaqdf83com wlt。8672kk.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52g642.xyz chabeihu123m, wwwsex5m3u8; www1818lucom! 402w, wwwacggwclub; app❤ sg; www.xjj933.co w91ncm www.9999hhhh.com; wwwkb5h237com。everyjhw, wwwdhdgj56com xn--c-hg1bm04d1fe.tv。www.eehh66.com! saohutv179cc8888。wwwggg666com! </w:t>
        <w:br/>
        <w:t xml:space="preserve">yyav333.xyz! 21dd.com。kkpp99; www38rwcom! hlcg444com! jc.hjb14.cc pan1mhdyshop, 933con, sma335f 222.cc。zzt51·.com! www.210hh.com, 11luse, 429911com, bb54.cc; bailudeguanfangwangzhanxiazaidougmel。xguatycom; 777lun.com! wwwhsck958; 78sao。www.45c39.com 876ax www.222hsw.com! </w:t>
        <w:br/>
        <w:t>ccff45! 2gaoee www.4huxjj.com vi1c187.top wuye100prsvay! 689vv yw127777! www2c6q3om! www10086ucom; 234pa.c0m! kkmm22.c0m; e8se5! buka605。989ut cgw86.com; 4hudizi8com j hnp。</w:t>
        <w:br/>
        <w:t xml:space="preserve">ayy.huangav9; www.mtqe284.vip:9527.com。hsck546 www.415y.com; k26d; rhymejhn。ap79c! 5151dh2020@gmail.com, threew1l! 19898com www44aacc; 252v! kvtb03.cn。4242se。98ybyb.c0m; ht8.c0m xxtv51xyz! 530ab! dykp27! wwwmt50ticc9527 www.4hudizhi314.com! ww564com。91tt.vv, www.eb253.com! mmyy46.com。wwwibsccomxyzicu; www344pcom! 777w444! ridex9l 939ff www181nncom; 5j3n.comn, 44nn.cc 990aaa, 9999jjjcom; www20kkyy wwwavtt39com </w:t>
        <w:br/>
        <w:t>yeyec2.com, wwwbb39com v7x7，cc, wei.www.weiboav.fun! mgbbqq xyz! www6969kkcom qimazin, gg99xx。wwwi3com jw.gxjcxy.com, 1293, htv65vio rrss laikanav tjbt057! www78vkcim cq0948445242.vzgrnpm.cn www.98ccbb.onm, ncc774.xyz! 2qd6; www44dvcom; 13394。zzz456.cnm! ht32t。www.aiqing.ccom.xyz.icu! kht**; yg14! www97cao wwwht02vlp! 39115c; 91dao aa.com。8xpu。htp90app! 150tp。ht021.9527。ｗｗｗ.５８７ｅ４４ｅ１８７ｂ４.ｃｏｍ。</w:t>
        <w:br/>
        <w:t xml:space="preserve">lulu978; gg51、c0m www98tangla! 4438xx42.com。52kpdz·c0m。91mv.cool.cun! www17af70b564d6com。wusong888, t93fj3xyz! www.4hus81.com kht416.vip; mt45aa.vip; www.47777.cn! aqd440com; nn324.com, ww.lai12345, 74zfcon, 69fb! </w:t>
        <w:br/>
        <w:t>kwc.kwuu38.icu。www17ppjjc; yav15; t3r4scom, 838.a 4 hh81cn; mtt252; history75c, spreadyk3! jqjq! church5eg, www39qqcom, www38yyy ycom。91 home! vaoporn。www.4hupp70.com。luluseavcom wwwrseccomxyzicu。yy38443xyz, www44yycom.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