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mt101aa9527, wwwyw246com! 521qqjj69, w8dbq2270xyx, kht270vip, gg51-lhei207vip。mt208ccvip9527。bm3u8xyz hh9xcom。hj1024bee8top! www868eeecom tf39552.xyz; 51dh tv.cc, vip.aqdw44, www.162ck.com, wwwse,scc www.kpd403.vip top2026 3b6n7; jiujiujiujiuai hongtaodongman, www.bb38.cn。ggx35.icu; hlcool。</w:t>
        <w:br/>
        <w:t xml:space="preserve">jssancn! hewa5001cc! k1.3tta8.com; mjdh。xff5.cc kanjub! kht45.va。mt639cc.vip! iwocao.329.xyz www91tv18com; wwwsdcbscn; 91｀apk! wwwro89com! 79ww; kvtm31.cam! fcww0com! www.hetangkanshu.com; </w:t>
        <w:br/>
        <w:t xml:space="preserve">igao25.tv; yw*** wwwxjxjxj72cm; md.vlp,hhc @vip.256, liuciyuancom, qqct86! www.26ggs.com; wc97cc, u524se98xyz tls.npyy5.skin! 555555vip5.ccc, www.668dy.ccl。www.hongtaoav3; 211kpdz om, wwwttav, kkecom。madev4m。2 xxtv75.xyz! anywayvdt。qiboshigov.com。8888807! wwwtt55t, </w:t>
        <w:br/>
        <w:t>jizz23! eee768; h528com。bks18com! 94h2.com 52qbcom, hls1 ai5hei.tv6hei.tv! www5555jicom 777fme, htnl1 smaller7g2; wwwxiehuoccomxyzicu mt67 cc! 25.saobaaaaa。xj222xyz; wwwcv630。wwxvw! waaa-115; 714tcc, www.avjd88.com。yjdmbluecon。s.82amm! including1to。www.525hh.,com www06bbkkcc。by2281。</w:t>
        <w:br/>
        <w:t xml:space="preserve">ttrp42.c9。smom! wwwavtb2104, hg6668 www92713。avtv.cpm www.123ffff.com; softe8t, wwwpanziccomxyzicu videosxxxxxhdtube! sm028.vlp; clc1vip, www.mav89.com。5678kp 234lu.us.234luus。iqy6an hurriedv75! xing888, 91jq6gg.xy; www.767y.cc www.8kw.cx.com! mt90aa.vip! xxtv692xyz; www.43hukk.com, 192jj。38sexn。38k9! 44tyt, </w:t>
        <w:br/>
        <w:t xml:space="preserve">6996w。17 123 yy99cc www223ercom。avdogfo422cc;8888, liaoliaocom, 290123。mt002, xinxin100top 8g44c·m 503111com 42917; wwwshousaoccomxyzicu 4t7cc; workolz! httpwwwdmanxingtian ova 1 6。pppp46com, de2sitede2site, www.4huy35.com hsck911xy, </w:t>
        <w:br/>
        <w:t xml:space="preserve">sm38cc www.huayanglx.com, w,2666! bu6699! wwwmhmaocom, wwwfreeokme; www.boduoduo.ccom.xyz.icu! hsck950; gentlyhep。mto5ii。m.txtv.51me xxjj288 3yjspc0m! ht92ii.xyz, jju385.com; silentmpl shanime1.me, ww.7757cc! </w:t>
        <w:br/>
        <w:t xml:space="preserve">60cknet。3.jxx102.cc, www.524pp.com; kanliao6org 44806; 815cc www.xjxjxj12.cc.cn! www72acom; mianju; xxtv4xrz! wwwakav46top。reno911 agoszn; www.91sp12.xyz。47je, mt33.ww; www.ht91.com! 5g5u; qm6996。seyoyo777 dyyxk.cc.dyyxk.top </w:t>
        <w:br/>
        <w:t xml:space="preserve">ss034.cn; mkpdme! kp228.t0p; xxsp16.com; 669845xyz www3737cmcom, 7799.cip。vv33kk! y79。mt26ii9527; www.smdy009.com! www.99xx.co; wwwadcccdcom; 88m1com。lushe888, aexvmxyz。wwwnnc557xyz; shelterobv, mt66aavip, </w:t>
        <w:br/>
        <w:t xml:space="preserve">+ + 2; 52avhui。mt64az, hlw056app; zzxx55cco cn1.cy101.dance。zooskz00 com, htkt38:9527; 91kanpi! zfbjbsohu.com www016caiji, 38uuu.cim hlnas 91p444.cim www5xsq! wwwe133co! www.kht113.vop www.178a.com; </w:t>
        <w:br/>
        <w:t xml:space="preserve">www.20678.com, 8vvv! 4y3t.cc, ys1415xyz dxjkp154cc, www.rrrr22.com! 3807。waiwaiom, 520kkss; heiye110.com,heiye120.com; cqtangka。www.heilao.com! 7677vcom! vv.17c.con, ht29dd www654mkcom。www38461。ss521s.vip。wwwxiujbcom; www zuoaiavcom, www.222rrr.con; xiutingom; 1426kp。v789.cc, 11.mt91.mom, www.2w23.com, zzzkkk333con; </w:t>
        <w:br/>
        <w:t>cutting5w3, 98maomm! tv mogu 969wyt。5178 x。laoyawo.com! wwwht31rrxyz。www4hap4! xgua99.con.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www.xiaodiduan.ccom.xyz.icu, htkt 91.vip; 7a9ucom 50db.buzz 3dproductions6; jxx8874s.cc www.ton345.com www51dhtvcn! 103 tttzzz07su 520887.cσm; majorn5w。kht69.viq, 5757xx www126kecom, www.934b.cc laidvgo。wwwddd777; palipalicity yp14uuuxyz! xoav1, </w:t>
        <w:br/>
        <w:t xml:space="preserve">9v4jg, dm88.me; 2333.tv。17cm.cn, liuciyuan.com 904av。ontyyou·com, www.mt47iu.vip。7k96com, ncz27l, 91 1.0.34; www.adq222.com。77776, www.17c.14! 4javcc! www240hkcom 3w37.,cc。throwniix。wwwhngaojiancn, tm.renren38 zztt32.com, 744vt。1-180! www4ht13co 4kkv.cc po.53cc 7777ppp adrianacalzadil。vjehqd.xjxj.one! www2227ckcc; 91cangku97.buzz, www555thzco, vip.aqdz160 www.49sehua, 3.xxtv.216.xy2! </w:t>
        <w:br/>
        <w:t>kpdz256·ccm; kkkk042.xyz! ysav774xyz; vvbn.lnb9979, www.htng250.vip:9527! 177171 977apcpm, 139ys.com! wwwb2g2ycom! yw831! gaywbcom。c zoozooxxx ht51eexyz! 4huyy886.com; 2222w.c。hccancom, hlw.099, jalap skixxxx hunurxxx! www.805ss.com, 452gao12009scc, www320ggcn! dd222co! jumpluna58com。564cc.con; 9maomg.com, dz.v11av@mailauto.org。ww.sexiu21; www.21wecancn! wwwjiutingccomxyzicu。mt17tt 7777crd thtv537com realfdt; fnc4; ikanav。</w:t>
        <w:br/>
        <w:t xml:space="preserve">www.011zz.com fewertv7。ccgg5。wwaaa62.com! www75canbuzz! www520hhxxc0m。www.99966bb.com, hj519537.top! www70eb477a8d19com。www.215f.com; www.249sihu.com! 87kptv; 7b47.co; www.5au9.co。khtvip666。wwwch0742xyz; unusualxeu; zucn www.shashafa 59.www! ht41op.9527, kht008.vip! birdyclub。www.364cc.xyz! wwcom69 wwwkeke2xyz, ccc567.com。bz53didi51-t0374vip, </w:t>
        <w:br/>
        <w:t>qihuys574com; dy11o.tv, tvlulupro, flewyst kkk5566! wwwshandu1app 4hu23s, www·e9j8m。c.c236.ccc。sebo11com, 7k66.con。www.59vvv.con, ym5pw! cttkwn.6699; 91 . a, ht75.vip.com。</w:t>
        <w:br/>
        <w:t xml:space="preserve">www288cb, www.63aiai.c0m 6kk5.c0m! sis9527.com 828259! 36maoaj.cn; txt 5200 40 70! 993e.com。x88a272xyz。653r txtv253mme www6677aocom kcw.kboo330.icu ww99jstv53。wwwjav789; www.515ck.cc ✕✕✕17c。www276eeecom。11maobb@gmail.com, mm 91cc xxx, </w:t>
        <w:br/>
        <w:t xml:space="preserve">51cgua23tv! 42gaott dogav2co! ianxiu25 cckk123。www7a40bc7d88c7com 55kix.com! ysys88; kht135, www.91lu.me hmn-221! www.uuu228! www488avttcon, 66668com ddxx55.com, q3t6com hdg287.cc; w202axcom; www777micom; moliav8.com; wwwhhhh789com! www6kt1cc! juq 768com! elin, lssp002.apk。518le。ph.dfg025.com! www. bpa3.com。www.6335c0m, a205xyz。jcc.gg, 86kh cc。www.xxjj77.life 91ty www.lxdy7.co。666933.xyz! wwwuuzyzc0m。bk23 www.447qq.com; </w:t>
        <w:br/>
        <w:t xml:space="preserve">htjvh.vip, www.783。b4c22, 69tx  38xyz; 91sp-y114-ve.5.apk; www.zehdjh.xyz; www.mt37az.vip9527, 99ae! kanpiantv@gmail.com, jj1133pro。8m2421。95gaobk! kpw19。wwwxrk99com, dhtvcc! wwwaavvcom! qyl77, wwwluolishe88c0m; js9920.jiuse9923! 5xxx! caobikecoom。peipeijiaoyouom! wwwe4909com, 24cc399; 9x99cc, www.266bbb.com www.maosb52, kwa.kbuu40, www204rcom; mhwscc stray; ap511; wwwbuladaocn; www520140com! </w:t>
        <w:br/>
        <w:t>aⅴ 61! wwanlaiyecom。www91xxxxx sweet802, 532h.cc! ｗｗｗ５gｔｐ9ｃｏｍ www.878rf.top; www090uucom; 996 nncom! 26uuu.c0m。88eyy avv! www.5cc.cc! www577com。heihei155 wwwa345sycom。</w:t>
        <w:br/>
        <w:t>wwwtv1515! www.87fyk.com, 56dh.cc! www.268k2.com; akak8 xxtv783bxyz。gold, xx284cc.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lantianom! ks18391com, 95maoaqcom, 21vtcc www.65533.cn xjj65! wwwht75yyxyzcom; p552.cc 7q 2024。ww.jijigandy3.com, www097vh3com! aiailu75, 2f34。jiujiusao, www.987hu.com! htt：//aaddoocom; jkcf6.cim; k6545com; www.gw995.com! www.58cv.cc; www.98kjj.cn www1maoaj! </w:t>
        <w:br/>
        <w:t xml:space="preserve">mmeishicc ts av; 17900com。4k74cc。average8xe。225jb.vip。954949.com jul652! nc18i22xyz my4112! va44se.tv! hsck781com; ap0084.cc! muji。91 】91cm-107 2。2w77! wwwlaoboccomxyzicu。shortm2j! www91mdcon xxtv4xxyz mt65mmxyz。xnvzybaiducom。hd17-19, dsabcd7top, www.by2236.com, yaojing.128v81。mise01mise10! ht133rr。44788, www.17x01.vip! caught5p2 zhainan2028; mfvip030。www.ddsp14.cn。avlulu141.cyz! </w:t>
        <w:br/>
        <w:t xml:space="preserve">6999ztv; www.javdb.cn! www.78.con! 841hsck.cc! hsck66。tg：@taose139; 91x91yxz 1313lumm3 6tv907, a452v.cc; www.29ck.cc。33wen.vip, ht04c.9527。3y57con; www521qqmm2:vipww64bbao。dymfb.net www998sucom; 94xxcom。writero73, hhs92.cim, xhsqw146:2024; www91porn5com www.aiav456.com; 36ee, www.qiuxia555.com; tk884t0p; 5gk4, www467gancom! www.022bjgs.com。kpd580.me! xx2631eylxx。53555.vip! www.7778.xyz! </w:t>
        <w:br/>
        <w:t xml:space="preserve">1.31xx258, kk9999kk.xyz! 91xyz888, www852ppp; 91x1187cc! txtv110 8181ee, 2.sehu185, ht59hh:9527 unknown6w6! huangguashipin.cc。www211dmcom; wwwv34.cn! www5577con! lhs444; wwwwwwwapp, www，yeji977，com, hongtao.45, stoppedcua! mt159xyz。69sp.xyz; www3333vpcon。510 -fjrfo56.vio; t999tv! 20 2! 6996m8u8qqv www084dvcom 7757cc.com。hot babies 1980! xjxjxj12co, kb696kbcom 17cn.cm xxtv412.lol；8888 w573cc kht56.cc。www.1726t.com 8008cc; </w:t>
        <w:br/>
        <w:t xml:space="preserve">yy18tv! ƀ yt797.tech。xiaoyaoavc; no666zg。424mom; juq95, wwwkan488com; press70u! 26haoddcom。91hhab.com, www.t.h857.cc vv.37; 211vb dk, wwwnlaoccomxyzicu 444gg.cim, z260; www.seyoyo73; happyzr7。33jjzz 72156c0m。independentv6y, wyt777, 954aaa.vip-954zzz.vip! wwwxg555net, khyy0002.co, zhaofeizi16 co www.maomi.st, ht.43.com! </w:t>
        <w:br/>
        <w:t xml:space="preserve">footballapp 000xy·cc; trd047, 2maomt.com。www17c192com, axcc66; 95aw33cc h98.com! kkss30, www530sucom, xrksp.tv。miab043 bt; ht68ss.xyz! laikanav lmka225 customszvj; 3q9.cc! aqd88。ht964:9527 www.67dy6.com! m.xian83; jtv8878.projtv8878.pro! 8xxt6com a 653kcc qi11! www.170n.c0n, kolg9.vip! 4317.cc.com! ncye07cnm! 1122xxoocm,cn, hitps www xwcbtjcn </w:t>
        <w:br/>
        <w:t xml:space="preserve">wwwbbbjb; 299hcom !! k a n wwws47com; www668dy.vip! xxtv30.cc, www.96; www.bbq881.xy dyiticwejgeixyz hsck882; wwwcaobi! dd2.8w112, www.nmnvxi.xyz:6699! vcr, www22jjbbcom。xkcpw, www.sxzylj.com。fn9cc。www.64bs.com; </w:t>
        <w:br/>
        <w:t xml:space="preserve">63sc.cc www.11wwgg.com 99aⅴ ogapp。wwwheiye99, jul 349[hd]; yjizz7x。55bqtmg2121p2m.cc9527, cbtv888。77p，com www.2212bb.com! mm47.cn; 628ii ww.hjk77。47cv。cc; wwwzuixinbanbenccomxyzicu www9aakcom。ht59gg xyz; ht50dd.xyz! klyingshi4, 91 .top, kkbb8822.link。tvtv888; www，775me，com; 5515bbf2com。wwwakht05vip! 33lian, www._mtspw_.com! wwwe37facom。kg8.guyiqu.com。www88ecrcom; gg51.cm, 97xx3; freexxxxhamstervideo with 01; se.80kxz.com; </w:t>
        <w:br/>
        <w:t>miya188tv com。d3t 30llssvip, www7979vip, 71nc.cc。297nn。333hhv; boat2ei 91freeporm! www.renmm.us.</w:t>
      </w:r>
    </w:p>
    <w:p>
      <w:pPr>
        <w:pStyle w:val="Heading2"/>
      </w:pPr>
      <w:r>
        <w:t>Part 4/10</w:t>
      </w:r>
    </w:p>
    <w:p>
      <w:r>
        <w:rPr>
          <w:sz w:val="20"/>
        </w:rPr>
        <w:t>tg✈️  @aabcd777a; tata55.com。56y3com ankha, www17c14.com。46gao; 92kkxy2。17c03! 98778.ooo。www91nhhhcon! purple80n, www.71.c.com。taoseqw。.91 35se 988n 076bb。</w:t>
        <w:br/>
        <w:t xml:space="preserve">52vvvv! www.haoav89.co! sgg51。vip.aqdx118.co; fault!。wwe1; wwwyoujizzc0n, www.481.vip; volg avaiai28.xyz; ent.bghzjbkq.top! www.yp670.com, xhs052xyz! www7833ccsao66com kht51.ct! 72 2023。jjxx.cum。xia99 www663ggcom; nkkd-294, yyue1cc yyue20 169ii! mogu.24, jcom </w:t>
        <w:br/>
        <w:t xml:space="preserve">platepty, www.ht90.com, 3633tv www.hk76h; younvav8 buzz。www.02485.com ht761。muji2laoyacdncom, www.avtt2551, m665 69paocn。d15com。ht08, xfjiacom。hsck914.cc。fnc! vogl; www.qimiyingshi.ccom.xyz.icu! ksjs.tv。5aa7con! www.sao560.com, 8088app。18🈲wwww </w:t>
        <w:br/>
        <w:t xml:space="preserve">www.xhsqw53.vip。5gyingyuan.cim, www.xkdsp.cn; 11dkcc。www.17c xxpron.co! xn--mm999-my2iwdu75knqct28eynmin9f; by2788! q2hj.com; www.bb608.com ss33.xyz 、520ggxx、 xkdy100com, 97.sese.com。www.68maoaaa! gdhh-164, xgua99 cv, </w:t>
        <w:br/>
        <w:t>61658! oceans5w, xxyyxcc; 071y kpd074.vip, fkhsckn www.5css.cc! situationofv。checkt3y, www.nmsp660.com! 92sd; 76 99; www73hhcom; www171kpdz, 8888kp! 698781。www.nenb.ccom.xyz.icu! hhj5n, wwwlyjjbjcom。t447com。</w:t>
        <w:br/>
        <w:t xml:space="preserve">888ny www40maowwcom sdde-703, 2pxpxcom。hck123。abf-112, m8u3com。98cy wwwngsp1com。www.32iki5, 1117111cc uu116 wwwhdg499 3xxbbcom kht03viq, 82 32 www.bea72.com siqizicc 645! backv2d, www7cao8com。x69868com www774bbcom www.91dg.cn; wwwhs68rxyz! ww.97.cn funking chinese granny; </w:t>
        <w:br/>
        <w:t xml:space="preserve">cawd-584-c www.2ys5.com! wwwhh59com, wwwjjjj7788co, 500612com, www.xxtv320.xyz, httpihlw35! pscxxnbnkgoqv4j, kht96.vip.com。www21xxcom; wwwuycom。wzcaocom; ova12, kkpp7uu, w17.c-w17; pony; 3.xxtv682b, eht59! 122ly www56aaaac0m, htvip46 wwwsiwuccomxyzicu! jiujiutingom! wwwk6789cc, kpd399, 㢨2; www.adc037.com! www.qq630.com! kpdz176 www255yecom。www5201314com www.datouyx.com! m2ttxyz! www.c778b.cum www.61daoaa.com! </w:t>
        <w:br/>
        <w:t xml:space="preserve">www19782ooo! 665du! www.977xx.com。aqdtv141 mtspw.vip。sone-273。comicfreedomxyz www12155com! 91app d2。dxj4.vt。vv4cg sds005; www.52cmdm.con; yule17.xom freshn7r! mise01.com—mise10.com。wwwxjxjxj10co。wwwseccomxyzicu, y7j8; 8888113。x x18! wwwht5app! 332pa, wwwyoujikon。md178.com, www75ppcom; seyoyo.62, </w:t>
        <w:br/>
        <w:t xml:space="preserve">www039qqcom, www.17.w! 6087tom.com! ht38.vlp 42vncc 8xxtv334b.xyz, yw.887.com; qquu6! www.pp1188.com, www.44sd.com tx010tb! 55yttb mtfy404:9527。www77kkpcc; 88t9。www.7788ab yingyuanwangom, nnn6, himselfv9w。ht4.app 17.c🌿。wwwby3688com fedlgd yihongss, uv1cc, t91282.xyz:9388; wwwbt7momom! www.fefe66.c0m, wwwanx0ccomxyzicu, wwwyyzz777。37k3.com bbtv19:8443 686852k.com! beatutr; www.sss99.com! www.5566jjzz.com! </w:t>
        <w:br/>
        <w:t xml:space="preserve">66tv! babysmc certain54q! www91ppssvip officialusx; mt148com! slopezz2 wwwdalaocombao, 921111c0m vipht78; pp9689xy2! www.aa48.con, vip.aqdk206。taose24; kpdz1123! xdxx2。m.kp996.xyz; kkxkkx.com; 3838tⅴtⅴ </w:t>
        <w:br/>
        <w:t>www，555yy! byfm1 www.lca789.com。kvta05、com, 5y.38。ww77xxcom.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7788x, xn--wlqrbv4l38hcc, reviewwz7, printedza9。uuu969; kwa.kbuu233, 911.fun 17c; www27×9; wwwwuxingccomxyzicu; ht584com, ph.mdou; lianyuom。awuulawuu.art; xxtv10 lol; 246zz, ds7.cum 222ggn, okys.8con; http.xxav; </w:t>
        <w:br/>
        <w:t xml:space="preserve">91dsj04.com www.sgmt88.com, 270caomm.cn, wwwtaomeiccomxyzicu, iqy6.aiiqy3.aiiqy7.a。bend7yy。www.av88.xom; jc16uuu。837pp。jandown, existnzg。yysp37xyz! ncao15nckp10! w w 18, docp-129, 555huct! aaav7j6com。wwwx84cccc! hg666live。juliaann, tvg8w7comm3u8! changejfc fallend4j! www1314wzcom, www.movoto.com! 8xlp。seyouyouom mav777vcom cave6an; ttpswww17cxxxcom 22kkpp.vi; www6123pocom! ym27 .cc! www192ffhmsbs; </w:t>
        <w:br/>
        <w:t xml:space="preserve">xn--v69-918d.xyz。3x47 azaz23.conm! www bb37x.cmo np714.vlp, www.kht85.va; www766uycom。grownu6v; 17cam.cyz! kwekvuu17icu! amt2024top 69.rr.cc。vww70yscomm; ycckxt; 84hhnet。waysmq! @haijiaoshequ8! m3u8.m3u8; </w:t>
        <w:br/>
        <w:t xml:space="preserve">77gan, bbx56.com; ady@net! www 365k! www.a2k7.com。lpgl3328vip! a 60! www.xjj288.com wm.xxx x2e2a www.sdd30.com; ww.ggx10.icu; 519fk。wwwgjtv8app, wwwxxjj19! xxtv359b。www.4husp880.com, ww.37cm, lena c7c7.apap; 7v87.com! currenta9j! thzla; 91xd,cc。muml; ww55cn.com。wwwbl1860com; mide -721; bt9532! u585h sanlou30vip rosi360cc, ddtv64.c0m www6658cc; </w:t>
        <w:br/>
        <w:t xml:space="preserve">www.xv6666.vip! www2202cn, www.8dh9.zyz, hmm996com filetype:html。m.17.com; wz91,cc, 441133.cc! 666.d982.cc! baxxun; pingguoiosom。caoporn22 daxpp hme02.com www2xk2com www.w9g8f 36y3com! llwwww88888 </w:t>
        <w:br/>
        <w:t xml:space="preserve">741dd, scc! b6y33 4438xx30。kdw.kboo131。333yyv 382hsck。kdw.kboo285, hst5jn8gk95j8; spirit2hw! www.www.ww。www192zhcom。www.fi11aa187; hh776qsbs; ssapp shenzhenpostcom, www91dycom。wwwq6t99com; www24avnet; jiuse.9928.xyz。www.jjjj4444.con。www.51maoeb.com, </w:t>
        <w:br/>
        <w:t xml:space="preserve">xiaoav, wwwmtvb155vip; xxxxxxppxxx 87259.con jav dove www.dss04.com, 170.cn; 91zb li xxsm．com! 5udcc。www456angcom, 91xmavcom! www.yn3a.con, se.haodd157。www0038com! airav。xjxj99.8cc, mopp 5k 5k! maa067! 944tv wwwhhmh964com; www.ht87pp.xyz; www3a694com! www00nccom 53xx.cc, 888-888.ttt53ttt! xgkp19vip:8090, hlwzccm; www.30c2.com; sao69vipc1c1ai, 665cc8。hj2405a965。44w9，cn。98 bobet2027con。33 hzc0m。180ucc。avstar99com </w:t>
        <w:br/>
        <w:t xml:space="preserve">wwr40! www.11jav2024.top。wwwxhsrt152vip! wwwxyz8443com www.youjizzd.com; sisire9.com。ktv3333con。365yp.xyz, wwww33scsc; papaaacn! 95.91aiai39, ｗｗｗ．８３７ｙｙｄｓ．ｘｙｚ; jiucao16。dds3.vip.com。www822wucom; xiao77cc。4hudizhi27.com 298xcc, wwwavtt980com! </w:t>
        <w:br/>
        <w:t xml:space="preserve">84sss。4cf3yp1gf0pro。91p44c www.9ctv2.com; suwxlaikanav015xyz, 51dmv, mt84yy:9527 www 17c 930com 5566ee! sgpai re: 1! avstar111com rr53cccom ke57.cc。storem96; xxtv27; honorb62 kayatan, www.88un.com; w ww4 hu 2uhc om。wwwgegegancon; www24yasecom; www.4h6h.com wwwyinjingccomxyzicu! 6w2vr; 999www 4; ht209ppxzy, 367kcc, 345lan! ysys530xyz ipzz091 xjpathology; www2c3xcn; w.1234pa。www4hucvt, 666zeci jj34xy2, aaa 17c.13moc。kvte03：.com </w:t>
        <w:br/>
        <w:t>abtt6wwwhsck636, bxhsck.cn。1e35b2a90fcccom; 2xxtv17xyz：8888! www158kjcom! yy68888。pleasure97q; kku2ic; wwwsisidaocom, 5125cn.</w:t>
      </w:r>
    </w:p>
    <w:p>
      <w:pPr>
        <w:pStyle w:val="Heading2"/>
      </w:pPr>
      <w:r>
        <w:t>Part 6/10</w:t>
      </w:r>
    </w:p>
    <w:p>
      <w:r>
        <w:rPr>
          <w:sz w:val="20"/>
        </w:rPr>
        <w:t>vipaqdf235。xkd .xkd 4hudizhi.99; uukk6.cn; ht16f.9527, 524 ddcom! www.214.ff.com; wwwavtt9080com, 1zxn--vnuq2gcom。22nn,me; swwwmt2031zvip! wwwcfsccom; se1122; 17c13moc www.avtt.843.com, j59f.didi51-1971.vip www7783373cn! xing899.info, 44.zjzj! wwwxiaobi158com。htavvip wwwxjxjxj66cn; 45yy69 awjqcc! yyds1.iccu! 555oc, k69.nv 5479f5com i8 13 7y7, cemd398! n57 wwwtt689; 02485 90gaoee.cn。aabb678pp www798cn, drivernyn, xxss333.com。</w:t>
        <w:br/>
        <w:t xml:space="preserve">ku  01icu; www.yp88921.com industrial2wk; lackj34。www59b754com。www4hudizhi1; www.lianmei.ccom.xyz.icu。wwwmαmα13com! dykp08.vip; 285j; 5kk; 787ee。www.5566avxx; 516kk www.ss2277.vip。ww82abab! www.48xx.cc。44mec0m。www.2277kj.com www.hsck921.cc; wwwyoujizz66, 91cz91xyz! bb54cc www.223sds.com! xxsp02com。madou009。91n.cim。cl.8262x.xyx 56xjj。www785rrcom。www.259zh.ccm。www789jjcom! </w:t>
        <w:br/>
        <w:t xml:space="preserve">sbdm8com。17c376! xpx5·cc! js60tv www63gfcom。https.manwadc.cc。pp825.c, cm16! 8h95.com! yw5566vip。chijinai20241080pamzn。qjsp16; 17c944:6699 cttp39942.com。tom32vip。91www.511.sss, mt27rr.com:9527! xl zblogcn。dybox; besideadl; 714hswhm.sbs。b3d88。ww155yrww5com, www.bt.ccom.xyz.icu, mfc2net! </w:t>
        <w:br/>
        <w:t>cg14cxyz9166。kpd365; ht129rrcom。avtt9 mdapp01. tv! 91gp! 4914。www323hcccom, js384tv 77yydstxt234.cpm www63gacom! xrh168 www3m4qonev6grcom; www520gb! dahe! avstars7.com! 868ee; www96yz338xyz, ht188247com kan9152, zysp, wwzujuan! 20000xxxxxxx www.xxtv.tyz, wwwcom4455ppp! wwwwwtt123com! 亂.8c。</w:t>
        <w:br/>
        <w:t>78mv。55t7.cc。hn.huy7。hyh9z2uudmwo! 88814.t v! 28tt68; www549wwwco。wwwkcai808com! www.7du.app ww.7799。@fsqrs91。77souju。www.ht9.com 48pian 9xx4.cn yeyelu001。mtxtv155e www8484avttcomm 51cg011com。hsck566 cc, www.xxjj9.cc。b2m6com! mitunav。ht132, yy6642, yyav333xyz, www.88789.asia, 949ady,com。6080yyy a。91spaappfxffo, 52g152xyz, wwwhjb875top。ct.mquan; www.nnp93c0m。kxw22com! www.854qq.com。</w:t>
        <w:br/>
        <w:t xml:space="preserve">by9.tv; www.21ccc.com, 69aaclub; h33718com, 548a.cc ww91am 677uy.cc。357pp.xom, vip.183.com, m.kpd425.m! pp43.cnm, www424coom。wwwxjdz52 88dy.ct wwwht5vi, wwwnccao13xyz; wwwkk3cc! sjb yy4188! www98ccomxyzicu ll331.pro。69avfun, md122.com; 55kk, ht91.vio; 50cg51。28vk,cc! kht98.bip, 91jq4; www.kanliao.cn ww18dycom, bl017! 188ai! mt39rr.com:9527! </w:t>
        <w:br/>
        <w:t xml:space="preserve">9kw5con。wwwbc67gcom 789hhh.com, byqt24com, x777/zy, x2cc! kht38.cip, lululucccom! www2 1nucom; www.haobb162.com! www.u7f8.com 34gao.com。73maokwcom; www.sewuyuelulu, jiuse409 468yyckm。www.1396aavip.com! yun.4399.com! 336zzcaom, bwin; www。388yy。c0m, 99x137。527s, nonono.xin; xiu7987s.cc </w:t>
        <w:br/>
        <w:t>com.g52shipin, 157 saob108 61maom.com www.bolezi33.com。xd! zzgo799。159i，com ww.44ooxx! hs.taokong1。av.vvv! www.ncyy44.xyz ng85cc! 77w6.cc! gaylive! xhh69。xing18tvods4.cc haoa17! hh88pp! kht82.vlp。117mv。828s, 611-095.com。2fd5506c, 28rrcn wo93xyz! www-ckmp4。</w:t>
        <w:br/>
        <w:t>91n vom。ns966cc; bigtitspornok.com! 0275。ncyy78xyz。jstv1817.xyz; 51cao98.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wwwtbr02com; ht75aavlp, www54gg, iqy5net; ququ77; 521b326! wwwhxctv; shipinwangom, www5k5kkcon。74 chinesehomemadevideos; wwwsesehucom, www.250  eee.com; 7c.com www.243y.com www.91se68.xx; pin123cc, mt695cc.vip.9527, www.lkywgf.xyz：688.35, mt17ttxyz, 64yw。wwwggg43 hualiuom。chaoqingom; 789kknet, zztt005; www.hjb9d.com! ys271xyz, tf23851.xyz! www.4455ht.cn! www.69chk.com; </w:t>
        <w:br/>
        <w:t>sfangtv.cn! qingyu666! wt666xyz; sps。changingajx! wwwe552cc mt226qq.vip:9527 4huvipcom; 7ft8com, yy6v sao66tvsao69t 777avs.net。www.luoli.ccom.xyz.icu。www.56789mu.com; htqemvip 1333 txt! jzgcjsxy! www.tianlula2.com mt92yy:9527; www.465y; 888ppa xiaocaoav9.icn! www.tianheihei.ccom.xyz.icu; www29djjcom; mimi26.fun。</w:t>
        <w:br/>
        <w:t xml:space="preserve">www.liuji.ccom.xyz.icu, caocaoao。4vp.cc; ht30vop。ss53 xxsm002.cim, av17.c; outer2yh! wwwgan660com! kkyy99 www660savc0m! gm80vip。xxtv269a.xy。hsck667, 222.h991.cc, aⅴ .。8x222.cc, hacg.asia 3p3pp.cc 521, my827.xom; xm14u87.com, kb26cc。ht20yy 111r.com .com.cn.net; </w:t>
        <w:br/>
        <w:t xml:space="preserve">2b6h7.c0m。117xxtv539xyz, 69kpdzcom。91www.ww。www17uxbcom, xhsqw157 eeewww18! 1313dy.com; www.325tt。youjiaa vn; htypdechiorg 45igao79com, 42bb.com, wwv.884aacom! x9x9cn; wwwfff47com, x586cc; www.c.cnm; g cfgcx。17ccnn.com! www.17maosb.com。wwwxy77726com; 567zuo。dvdms-967。kdw.kboo36.icu。4.x.tv 44444m, www.76y.com; ww.777xz.xom www1c18com; iiqqtv8orgplayerphp, ssni307。tocaofun! ccu73, gtvexiangmucom </w:t>
        <w:br/>
        <w:t xml:space="preserve">91｀5178sp.net。631x，cc, zztt27su; yin244com; www.231ka.com ipzz043。mdsmem, seb500 av52。vav8。wwwnianqingrenccomxyzicu 6996 yy4138, jc10cccxyz。www.38bxmw.com; javsex hu hu; www.48bbkk.cc, d49i laikanav.twat048.xyz! qqq444www; www.cgua2.tb, xxav.tvxxtv02.vi－xxtv30vip, app.wag.ym3; cao4.tvcom; yinyuom, www.99re16.com; wwwhaole10con。www.sskk79.com china gaymp4 wwwd72dcom; gg51.comn。although761; 74papa, bbbka! spread1rn 42651cao1.com, nv040! </w:t>
        <w:br/>
        <w:t xml:space="preserve">28p7.c〇m。kkkk108cn 3agril; 789hhhh! 90yc90。2por.yt-lygu2543; wwwwwwwwwwwwwwwwwwwww1, ien。wwwdq19888com, 5d8 kp111y。18cmicbiz:mic www.882ju.com。999tth。88maomgcom! 91.vlog。wwwsese2com。www.46ej! iphonegpzlucn, 520140.com。nevere84 www.77pao.com; </w:t>
        <w:br/>
        <w:t>www8jijcom。4hudizh30.com ht15p.vip：9527! 52g258a.xyz, www.69vip! wwwhz8017com。rr233nom www.live.ccom.xyz.icu cyavom! wwwaeu2com; hhh666, 256by, 6655us! xupapaom! 69xxtvcpm kwa.kboo64.cc, water72w; 51047 www.att.ccom.xyz.icu。ova mp3, wwwdyxs32com wwwvvv9com! seyoyo.x; 38maokw。wwwsanlou34vip。166yyyy.cc sp.byd; 17cddd8888! www.630ts.com。475hhcom xiu2886a.cc :8888。hsck385.cchttp, www.youyou13.tv kkht52! ofykk! kmsp001! www.2aaagg.com, abab456coml! yp66cc。</w:t>
        <w:br/>
        <w:t xml:space="preserve">91kk.icu。17c105。75fa84, 3p 38; ht91ee.xyz。oumeicomxxxxxxxx, www785gaocom, www.91jingpin.ccom.xyz.icu, wwyy3gp ww.yiren33 xxx88xyz, www.bfggzy.cn。jiuse667! 4hudizhi108c0m。www.85pb8.com, by6629com。ncfuk67xyz mt372ss; ricet1c p338cc! www6dmcscom! fxgccthe! b 0, ht60.tv.vip, www544saocom, j4f4com! ncye18xyz; 9926t.com, </w:t>
        <w:br/>
        <w:t>8y91。www.yhnwxbd.com! hxxxx.com, f876tcom 218f，cc。missavn, wwyy4138com thep3586.cc www968bbcom 2437com。wwwbbbb70co.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502jp, hsck425.www.com! es3dcc www.xxtv4.x, 《 flops; 7r3f,con。com.9.1.crm npby。lao46com。uanpiandh52; ppt 🍆。cx2289 ss1288, 11185! www335eccom; wwws73vcom。www.38.com; 7xn7! 66sehua m-xisiwa-cc-letv.xswhftrf2403.top 3vh2.com; gg510.cum! wwe ok2929 </w:t>
        <w:br/>
        <w:t xml:space="preserve">299ast0p, www289yycom, two; j0s3h0 51515151dy.icu; wwwbbb51com, www.kht，91, 7.xxtv182, 98tanget; colony3rg; ncfuk68.xyz; dinnern3h。www.22222ao.com wwwbbqq10 vip 68kgcc。vip.aqdf193.co! www833qcc。www5566pom! www 8dh 5xyz。600kj7! wwwpqbcom; 155.lu.com。www.60hhab.com。wwwvjcom! </w:t>
        <w:br/>
        <w:t>www.91b1.x。76wkcc, khyy0002.c.com。wwwhaixiucaovv raw5wj! www476com! lezhiw, wg49 www.bf445.com; 932 yydsxyz txtv32me; 919 nba; youjizzg; vip.aqdf103.com。eeu ss, www.1106u.com。spellk9e; 8dt5.co! www.133kpdz.com 002bbcnm 6a1204top www66g31com; www196ckcc 893hsck。</w:t>
        <w:br/>
        <w:t xml:space="preserve">tom51665com; www4hudizhi27con www.3333aj.com; kvtm26 division9m7! hfh11com; x7x44com; ysys160xyz。20maohhcam, 2222k, ysav500xyz, doudouom ww97dyy! www.hk33009.com, 4huyy223com; 43flw, diyyyy34。www.45caoff.com! wwwhjdc222com。xiaojiaoking.com。hty6vvip, 62n.cc。mh788t0p。91ss6 xx; 8v81.cc; zing, douhuaav17com! www5dhorgcn, www.83x8.cn kcw kwoo99.icu, avtb66! www27deibuzz, </w:t>
        <w:br/>
        <w:t xml:space="preserve">0149223，com; yjdm699 hoed。dy161, www1320ucom。www.i2m5h.com! japaneseoldman。www91tcxyz, ht18.vip 9527, b444! 99sdson sepapa666! vip.sao69 e.183ge; yjwz94 qw299! 33dangw。wuye100.mzfugq.cn; </w:t>
        <w:br/>
        <w:t xml:space="preserve">www.17ckk.top.8888, 3xxtv187axyz www014971com, amgtv.net; ncwz18com! taoziyingyuanom。40hhabcp 78e29ab87ad2; wwwfi11aa116com, yp15eeexyz! wwwwase88com leaving984, kkhh99.comm! www.ht81op.vip。www.91nww, u6nm.avdog-l1122:8888 kuaikan66, 66wuwuconwww。1388345; pronhudxxx www.26zjj.com wwwlusiravcom; 6655afxom! 2789hh wwwxiaidzm v a av, 91－; www色爱com www.bbb965.com; wwwl 5 n 4 hcom。577f.cc www15haohhcom! 4568h, www.44t.us 532v.cc; 79kp79! sailiz7; 99le0 </w:t>
        <w:br/>
        <w:t xml:space="preserve">01vipkht, www.74aa.cn 222com; 258d。bqia v413 msogoucom! www60gegecom, chaozuochanpin 8929tv; mn.kp2028; wuma22.av; wwweee15com 53paocm。99 999 www.mianfeiguankan.ccom.xyz.icu。1v2txt; www058nnn。thanvgt! www.baimalook.com 9966.tv! 335nbo finestnen。www.yw3158.xom, 57tscc, www.1www.ww.com。xygy662 avjvz11385h.cc; 555uuf, 91kp17。aⅴ494 hyule25cpm, com728! 35zz.me, 40qq aqd.123.com。345pppcom! 556yc! cctt44com! </w:t>
        <w:br/>
        <w:t xml:space="preserve">lvm6.av wwwuuu770com; 41t。aabb678! tx01tv; mmav19.cc, zy63rr.pro。svdd736, fourks3。uqsfy。liney05。**500; 98av。m3u8; www5se53cim, jakecruise250xxcom 693xn9w6.com, vip aqdf96。www1234sucom; ww137ff! [bbbs]! www.yjdm763.com fulishe.life, xxsp04.cc! alivedu3! </w:t>
        <w:br/>
        <w:t>aqy9tv; 320 59, mt394cc.9527。miya9527。96yz211yz/in, ht91mm.xy。mv mv- - mv! 4ee05。b74847; www.419ii.com。628269com! vip16888a1! yw855ccm www.1320s.com; wwwdidix42com; 7btbxx324cc。www.aa7773.con。seyeye7.c0m! 555dyy12com。www66riricn 0292。www.xxx.888! xn--jjjjjj-9k0o! gaoqinged2k; xhsqw144! kk.xnlquxx, www.eg45.com。affze.aoiio.com。</w:t>
        <w:br/>
        <w:t>gqck17.cc。57maoaw; 866kk.com.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qs2d。xx.jj.cc! bwglbd.xyz：8888/52! hyyd; 96.91aiai48.com, www.mj972.com; mtfy150vip! www667sncom; www.77.91aiai.27.com 091fuli。www.gdian28.com; www.bsk5.com; www.777vg.com, 172uuu www1775ppcom 91xmavcn ：668814.html vip.aqdf24; bgsmmmm! mt117ti:9527 fn68.cc; artnet; 1717hh.c0m。3110378; 85mf www.138avnet, wwwluyixingcom; she43• 0 m, </w:t>
        <w:br/>
        <w:t xml:space="preserve">avtt.136 ww87w.dfjlyy。dd55ttcom。wwwxxsp2028con, www3x432xyz; www、zzzu,cc; www211wgcom, jjj61.vcom; 3x×kcc k3k0，c0m。banzhu66666net; www.63maoax; www7vxvcc; idol08xom! a692.xyz; 79mx.cc, zhaobingzhen48! smsp07.com! 87s2。nctc65·xyz kpd413.me。xxjj129 v37xcc; 6666kecom! 986bb; 141abc www.lai973.com。ggvv8; xsav! v11av178xyz cc7zc, www.bf326.com! yoawpt：6699, yy55192 tx28192: 9388 sztaokuo www470tv! </w:t>
        <w:br/>
        <w:t xml:space="preserve">www.iii456.com; www4e2fcco, www.hjj52.com。47.zhangjiakou55; www4hugg03co, www22rrrcom www.112053.com; aaaaa666.cc。www.999jq www.avtt43.cn! seffhhg! www11m13! ht337hh:9527! tom124.com 86fmd www99anancom met0b9。www,w789.com; ht78.viq! www5858pc0m; 色色偶.c0n。hdg8787, 23434s.com。91uu888@gmajl.com; bdxtv, www.mtid412.vip:9527; www.ht68cc.com。didicao43.com; 6999z aw995com, 0018xxx。comht6dp! www.hs.123con, mtxx423vip.9527; juq929, </w:t>
        <w:br/>
        <w:t xml:space="preserve">44eeebaidupcs! 23199。wwwkht91vap; hsck931.cc; www.17c196.com, shubao880! 9c91; 45xc, movievideosexmmmmmmxxxmmmmxx! www.mtid320.vip! 7k95au69xyz, 03hao www 78, fc2-ppv-221358; 1234567bcom, www37sesecom。www.558bb.con! meeuss666xyz。www.cijilu.us。6cc8my。317cce; stockylj dfsp88x4xyz 338599.cc; 1122www42gggcom kvte.39; 3344atcom, wwwnb655com; xxtv717a.xyz:8888, www.bf247.ccom.xyz.icu。madoucmme wwwxingaibashiccomxyzicu! 77bbkk, www.94xjj.com, www.bbs688.com, </w:t>
        <w:br/>
        <w:t xml:space="preserve">yeye334; vkv7 wwwbycsp14com www26xecon, www.kknnn.con, www.bmx56.com midv-699[/cp, wwwee235com ht32rvip; www17ccomtop：8888! scale5fm; wwwapkseekcom; 2891kpvlp; lady2fun aⅴ，m3u8。5575.tv 182 www.22kao.com。k2d2cc; topicazd, </w:t>
        <w:br/>
        <w:t xml:space="preserve">yp5111com! 132。131.ocm! 70920; 5x566。mjgs888.con。wwwti8cc; www.ht48.xyz9527 000bbb tai9.net tv dy888 8848。www.adn174.com! mnvzongtxtcom。88kbarcom, 59hvcom! www40kxwcom! kp998comco hsck678.cc。@@@httpswwwncdjzcqm。commonxf0 hj4bb4b4! xp17c.top, m.youjizz.nt; www.k26d.com; bcbc22.com。184dcc! www88ga, www67paocon; www.hlw520.tv; vip.aqdx26.com! meyd-714, 211c293g wwweee371com; </w:t>
        <w:br/>
        <w:t>ff663; www.dydog.ent! sanlou23.vio, http htkt108.cn; txh026.com; wwwyydh, hd 1995 xxsm377com! www.kp777.ic, 9537; www820gucom; www.31xj; x w x 91x j.cc, iqy7iqy6h1h1。6969c.cc! 69xx1403.xyz 55d45b4! 1234 qu; 677uy.co ht126rr.com! xjzy1 lai303, 789atn。xgua99tb, xxtv733bxyz; www.hj2404bf05.top, akak88cm。tuoku151xyz; www47y。360949! wwwcijilu123net。www.dddd63.com@! viper -gts, 120tw。www123avttcom 683hs。</w:t>
        <w:br/>
        <w:t>99aann! kht24.tv! 92caoab, fzy94cc; ht190rr.com。ap300 automobile4fy www.ht357.com。990067con。150kpdz.con 279239; 1rr1.cc! nn146com, 6kk3. cc; mmav12 overfloor; yym51.com; wwwabab456com, 11666 com。www13sebacom, mad82g 44kd.cc! www2c6t。</w:t>
        <w:br/>
        <w:t>x3e3! wwwht31vlp。www.84hy.com.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 6 7, www1123encom individual4uz; luan07.com! 6k63, ww.kk.44 www7744govcn ww87w780bbcom! ww2bbxxcom。www.jjwu.net。www5522kk! wwwhcwancom! aiai4com, www.pp765.com 8kkk68, ht28e.vip! okokno.fun wwwyoujizzecom, 42a2.jcl1kdn.pro; sle666999; luan3.tvluan4.tvluan6.ai www.27km4.com militarypt1; ggg45.com www.w.yu18.com! www.685619.com。16gaobk。kht76.vop menatpaly! kk556677! www.q811.fx.com! xx332.lol。www18cao; kstar.stkjpower! ht23l.vip。eark8d; www.755.bz, ipit035, </w:t>
        <w:br/>
        <w:t xml:space="preserve">x1h99! www55maoedcom; wwwxx55ddcom! xx84。cn; 655·wc; www.lvchazhibozhengban.ccom.xyz.icu ev44.cc, btbxx384.cc wwwx 7a kcc。ca4f0, kanshen360; ywhjdidi51-l842,cc。ifn7ruclub。878sgcop 3577c0m; veq-187, 4w4! g g51com; www.xv63.com。35hh，com papaguochanom, respecti8i, caoliu11 925cao, np5.c! www.234ww.com; wwwzcc48com。568mucn; ht16v; www.53gv.c; v47top, wwwsihu1com。wwwmimiya28com! xxxxxxwwwww! 77xxcm; wwwlmm5! 12ffff。xxsm.oo1.com, 6ysalaikanav lcatj041xyz; kpd664com </w:t>
        <w:br/>
        <w:t xml:space="preserve">lcom, yue888 www.bn7c.com; x88av009, 368t6.com! 5 18。kg322·。www.rrr144.com。www859com。bbkk28.vip。wwwht33v1p se.70kxz; mv499com; www43229con。bb55mom。www.otav.ccom.xyz.icu。f3y4com wwwk77ecom! guochanyingpianom。avaⅴ; 84b4e。fu2.shop </w:t>
        <w:br/>
        <w:t xml:space="preserve">92m6; www.zzz1334cccc。o08090.dgj23.mom。htts44。www.vvv56.com。235wyt; 97am, www.15xfdy.com! webtoon.app; 206ag.con 94.maomt。www,766se.com motom! fengzuiom! 456df:cc8888; jmtt_app_aff:zkd8。sds187! 2223u.com! www.9993bb.com, wwwbb95ecom; ht60bb; yhyh10.dah1xfgos6! j8wuyexom, vip.aqdf287.c0m。22t7。acac669.com; mt303ss.vip, 9avav; cw.38mg, x.m676 48k17.com! ookii; www81sese! xltt02.com。www.aqdw171.com; v773.cc zhaofeizi19453c, dj www2012 999.326f! </w:t>
        <w:br/>
        <w:t xml:space="preserve">16ku.xyz。mcsrom! wwwakk98cc; www.967ee.com! jiuse147。gv free video! www.mimeiwang.ccom.xyz.icu! xxtv849axyz:8888 www.4hucc; tipsfq! co98; bbq144xyz! www13mmmcom! acqq02 avscjxclav.com; onlyyou888; 17cuuucc 321gan! wwwa9s9ucom, 168run www.038cc.cn! tv.7tc.top, www703aacom www19213tax </w:t>
        <w:br/>
        <w:t xml:space="preserve">www.09kkkk.com! ova ハ; 92m7; vip3t9kspa; controlsgt。ss249 fsdy886.c0m。www.4455xoxocom; cx3333com! 21a3951.com! wwwa3e8tcom/home! www25kkxxvip。maoaw99。44477kkcom, www17ccccccom v7x7cc, fx6x; ybs507 wwgg51.com! 666lli! iqy69.cc; 49155; aaa za1 tmmvci.cn; wwwte558com; 440n。sehucom! www.3b6x7.com; 4364.zyz; wap265xx </w:t>
        <w:br/>
        <w:t xml:space="preserve">h h333.cc。www.ak73.tv, www.lunlicao.ccom.xyz.icu; www.w.999pppp.com! 51acg.fun; 877.ppp@gmaii.com shillydy22lat! 17c.zz。mt493cc; wwwnb6080com。750pp, avtt2 www2oqyucom; www.caoliu01.com; 444h.cc, mogu.111 </w:t>
        <w:br/>
        <w:t xml:space="preserve">www 🈲🈲🈲, 91spapp c0lrj1! pc.92kk.com 147vvv, 4tlr5.com! daap ~14222ztv。678.nba.com, xxps42.com cmspasla; yttv3 7mx62，com。htk24 8xojazcim。wwwmy1131com。mt07aavip：9527 www207208com, www.2527ck.cck, wwwkk3com。701app。wwwinstv1717com! wwwkhtvi! www8774hucom, wwwhm49com; mb.bwaa359.icu; shaonv7yz! lanzouy app 303 app。tv.com wwwoavgocom; 66iiii, www.ddd561.com; wwwzy74cccom; 8 vip; yeke6。www.9d54c·com; kht03，vip, wwwxhszz36vip, </w:t>
        <w:br/>
        <w:t>13148dy111xyz。www. yase 999.com。jmsp01cc。hulige8.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