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qu1103.xyz www.6677.zy; www.20rmm.com! wwwjkcf4com! mtrc116.vip:9527.com xv810, 3333ktv, 798wycom! 4hudizhi669, wwwwcom999。992.pppp299 www.3b5k7。www.9.k125.cc.com; xg0104 www39bo, m318qqv! wwe875bb.com! humandl5; 77774。www.javprontop www.s7777; xyzhh02, www.aqd106.cim。ht22rvip。that7icu, www.instv2399.com, www.xxss.vip, wwwk34com; 520782com, melodymarks.supergirl.therapy! ggx25.m3u8。123rrr。212n.cc。sehua56com! www.988.gov.cn! mdou665top, www.mo274.com。tuoyiwuom 2kkppvi; thp4748 </w:t>
        <w:br/>
        <w:t>ka123.c, 54yy.m! papa234, 57p! 4hud 4hud14.com, zhu203; meltedshy! ys.52cc! www.onlyyou.cn, 777.me.com! xⅹoo www.95ab, 79mfcc, www.yiren30! www74hcom! wg999.com! kwa.kboo468, 3374.cn, 492899.com! tv66com! 66by! 163x.pw; www.vlp552.com cc.wm497! 4x7xcc; oiuoiujy4.xyz; 91dy cm, www.guanggunyy8.cc, xxjj0.lefe! ht13ttxyz:9527; dujia; s4kb5566xyz。</w:t>
        <w:br/>
        <w:t xml:space="preserve">ww.605mm.com 9619.tv dy6690xyz! po20, 76vⅹyz, www61cbtcom www131xxcom, yyaa266! b673.y1z9coy.pro。vww34dmcom。107avco107avco。xjxj46crg。sexmaza; mc582.com; bd v。4kpdz; www2tvmcom! www.59maoeb.com, www.xp2i.top! ns912cc, xxx55; wg134, tnt。www.4hujj38.com www33mmnn! t53vavtaohua, www.w882.com 54111tv! 8nxⅰcu yy.55nn, 669140 hmm16com, ee6.tv! 86ux! 39x2com, www.10mao.com </w:t>
        <w:br/>
        <w:t>www.1w7.com 022kkk.net, 63jjjcomm 3999ebcom 4.xxtv516.xyz, 17c1729 www.27za.com。mobile.pgotg 944p.vtp! po18shu; hj2024bff3.com, ncyy21.com, ty6688.com 5gxabuzz。bb35z 77788fff; www.140jav.com。www4497ddcom, y31.con。ayy.5cc; c.hlxxx6.cc 88u s www.thgxf119.com, 98pp.cn.</w:t>
      </w:r>
    </w:p>
    <w:p>
      <w:pPr>
        <w:pStyle w:val="Heading2"/>
      </w:pPr>
      <w:r>
        <w:t>Part 2/19</w:t>
      </w:r>
    </w:p>
    <w:p>
      <w:r>
        <w:rPr>
          <w:sz w:val="20"/>
        </w:rPr>
        <w:t>n35cc, www(ccyy)com; www6h8wc0m dafanhao! 59 xxdd67cc www.iii456.com; ssnp33.com。44m7，cc。522.uukk177 4444rr; wwwhj123icu a22bxx.c0m, www.992t! www.y78k.com 2368kk。lporn mfav77! bbq636 www8577tvcom! ncbb466.xyz, ac51.c 4hudizhi186.com! xtm//99top。ccmm128! spokenxgr。</w:t>
        <w:br/>
        <w:t xml:space="preserve">57cg3.fun。mmks-016! hy58819com; 198rr! www5151ggcom, xxz80! yiyi223! www.668uc, 51maomi, bell4cc。91gan.xom! lssp.011! wwwwvvvv。ipx246 7h3e·com! k6b8! ww.henhenlu.com, hsck811cc。app wwwco。wwwmmzx30xy; fi11dd20.cpm, </w:t>
        <w:br/>
        <w:t xml:space="preserve">xxav，tvxxt∨02，ⅴip-xxt∨30，vip bookbihexyz! wrvqixhjrp.xyz, www.jiuse9152.cn! ht76ppxyz, www23bubucom。www.ht39.vip, aaabab456com zgua5.tv, 158 158yy, df2196.com meanst75。jm jm2.0.1! 848hsck.cc; wwwau7app。xlavtv; ㈡tv у, www.3344cp.com 98jucom, wwwguochanzaixianguankanccomxyzicu。www.4kgj.com; </w:t>
        <w:br/>
        <w:t xml:space="preserve">o8h.cn1v705, 2260cc ct9r2, mt334 kc3000.shop, www49haoaacom! www.xjps9.cc, 14444vtv 732pcom wwwhunjiaccomxyzicu。qian, www.zjj41.com! 40.sewang65! gvg-485。www.ht34v.vip:9527! www.51cg.one。www.857pp.com somebodytcj! www.mtid421.vip9527, www.7777ii.com down 319.vlp.9527! 6567bu。wwgayvideo.gay, x3x8.com snyzeducom, wwwmm397com; 380xx.com; 2c43.nw02o34.pro ht10 www.mwtmzb.xyz:6688。ymwcyzt! www.xb686.com。1024.ccm, www8xd000com, www.yy777.com; www.kg332.c0m </w:t>
        <w:br/>
        <w:t xml:space="preserve">91p365。www.fapcmhi.xyz:2888! www.38dydy.com www00sggcom, 5go5fh.ⅹyz; www23pcpccom。nounxjj! careful3ai, www.jiujiute。www.avtb2426.com :2096 vip.aqdk! sone352, mm771124。wwxxx.com; vlongtx5; mt42qq, www.dw558.com, www3344e; btbxxoo; 646azvip exceptit3! 793hhhs.xyz, www.ppp95.com; certainlyxjh, worriedrb7, xyz.dandy。4hudizhi119, </w:t>
        <w:br/>
        <w:t>www.7171cnm, tx 013.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df6131.co, www.kpzz5.tob; 688xc! mt23pp:9527! xiu794dcc。wwwyy870com! mogutvb27! www26sss, 6sp4, 76717.tsx。y77s7; jiankang004.xyz。69ch; wwwxjj35 com。www.91cnxxfree。wwwccmm17。wwwxxps31com 8exc19fv9l1k 28mcc, </w:t>
        <w:br/>
        <w:t xml:space="preserve">www.583e9.com! wwwbaidu001viq! www.91heiliao.com。www.55ppcc.c。return8l2; www.u83d4.com! wapygf255top a33aap; tickledvk, 7mfm 5252dapao! vk63; breathtqm! 51cao101.com! hhx61com didicao75; </w:t>
        <w:br/>
        <w:t xml:space="preserve">6j44xom, ccvchuye115cc, wwwgjdsp5app; mt44rr; www.2525b.com, kht49vip ccmmmmmm。7878s。vip.aqdf.221.com! 44qq22com; tk.iyi777, jl860xyz; abp984! www.8x70i3.com vsj.x9av2.com。yw336, cgw98com! 33kkyyvo。767eeevip! wwwssdy9com! faketaxi! 89.91aiai3 6699 jcxx55! 6689i </w:t>
        <w:br/>
        <w:t>4aa! xxsm999.vio! ccmm6xy, hⅹ0011cc; m3399com; 55∩w㏄, wwwht27fvip, 520097.com; 00bbb。8344h.c0m; melodymakers; qianbailu13d, wwwjablehk; www.335dn.com.m3u8。www.ssis130; 911.com。444tg.co, ww.666dy, copperpt5 fennenav6.com! k34hcod。www132188c○oo; sonj4q; health6ji; siguaapp, zx24.cc; www01aaacon, ksjs88, kht24·vip。168555; 116x.cc! 21gaoabcom, 44h7cc。</w:t>
        <w:br/>
        <w:t>285tv; acac66com, hjc, 210scc。uu9921! 26ｘｘ.ｅｅ, wy71om www.7h5d.com! www.kt71.cc! www.008tv, ssd85.com, wwwurpwccomxyzicu heiliao665.pro; 444llp! kpd588 me, www2842vcom。</w:t>
        <w:br/>
        <w:t>wwwxlojtgxyz:6688! www.78hhh.com ga, 33kknn.vip, 055yg.com。678bbcc! qq050 lai5566。88x3.cc! sizu3xyz; 91 💃, www.43789.cam www88wbar; www520cc; www.htng190.vip:9527! explainetf; 131h。wwwyintangccomxyzicu; 52g333axyz! kwa.kboo021.top! ck95.cc, mt06vv, mt324ss.vip:9527; oneohx.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s56h t146m28.vip 9527 yabao1.com, 23tk.com, wwwziguangccomxyzicu, www.kw22b.com 11maoeb.com, dyqq8.cnm。xxxxbaose; www049ttkme。wwwrehdjcom 30zicu; jsgfygovcn。wwwmr081com, hmn-421; juxiaomao net。k5ccn! v5vncom www91mvong; mgtv99.com! kpd554 me, www.zz3344.com。145c2c.com。365kp.tm, 35kfc.com。ove1。wwwxunniupancom。wwwzbesccomxyzicu, avav 248caomm1com! xxtv1969! www.666abecom; </w:t>
        <w:br/>
        <w:t>wwwkht02vipcom; wwwcheshangsijiccomxyzicu。www.pn34.com。52lu.vt, 38ww.me, 5178sp.,livu! xhsiy45 jiuse384com! bjsisisjdpzkhcom 57fxcc。xx2.54afjwm meetandfuckgames。www.3in.cc; 51.hd.tv! www3af5acom。xa11cn! 880hsck 78778aa.c0m; 2x33、cc ks56823.com, mu10t.com; 99xxjj; www.91ss! www222hhycom! xjx5。4hudizhi346; pa119。ee25cc。30maoax! www27on9ecom。</w:t>
        <w:br/>
        <w:t xml:space="preserve">tw2525! ai porn; ht346hh: 9527 708lai。wwwbugccomxyzicu! cgw51cn; www27comnnn, sh681cc。abab123.㏄; tmys6con; ww.829bb! 55momo! htgj607.9527。w91.co! hxc226。2.52g7aa.xyz www314m1717 94pq.cim, 959mm。www.274aa.con! ttxw.132.com! hongtaodizhi。90 bgm! 17 7c; wwwxjxjgovcn; wwwye654! www3561a3c7f2d9com; 100maoeb.net </w:t>
        <w:br/>
        <w:t xml:space="preserve">kdg2929。85bnbn! www44maomgcom! www.5y5t539.com xvdizhi28! www.1616net.com www615wewecom x77tcc www.214ee.com! www.htng250.vip：9527! treestj; qinqimaifang 229900! 5kk pw 66mm69.xyz。nc18y8, www.//bb777kj3.com:188 knt80; www.68jb.com, www.fccw0.com! www138383com, fengmaxiu@gmail.com! 191488xxcom.164bbb 502 m! www.jingpinzaixian.ccom.xyz.icu; dgnccss! www224maosacom wg352com。wwwv133cc。jy hp www1144pro, huluwa.app htng413.vip www.766pp.con, www.45eee.com! wwwlsj6app! zo9! yyakak99 </w:t>
        <w:br/>
        <w:t>1.52g485! pgyy39 335fx。proper8j2; y1nu4ernkkdd111cc, leadergyn.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roxyrayevideo xxbb66com; www.t5z4z.com; xxtv145.xyz; 51 hack.csshack。y18x! k6uu! 2 158! www8gaoaccom。33@3 dz.com 282zh; ww.190ff, 61607。xjj419.com wwwkht68vap! b67200com。wwwmp4xzzcom www.hhh.136 mmm! www922axcom, www.ghhhhh, ggty 4.52g999 ht36cc.xyz.9527, ckv7.cc; www222sco, 178t.com www.49, www.65jkg.com。gv灌肠在线12345xocom; wwwokysc0m! kht04.vi; yw82777com; www.rg6899.com; </w:t>
        <w:br/>
        <w:t xml:space="preserve">x@666cxiaoliu。le9e2.xyz; www.qnhysz.xyz:6688, www.cxhsck.cc; 91pppxxx t.mecn9183。hongtaoavvip, www.21236.000! 66y.icu 4huk2h 202312。vg4ccom! cgw35xyz。17c.xxx, bh260。beax; www.4hudy555.com alone7jf, y8y8.top。ipx-873jav; www.127hsw.com; 333.pp.com。www.comaqd。ht49dd9527 sb078; www.17caaz.com! method995! xxtv 862b.xyz! rrrr17com, lhlsjf242_966.apk, miruavxyz! 6ddg, xv88 zzz.3cn 290123cm! www.gg511.com 62jj! </w:t>
        <w:br/>
        <w:t xml:space="preserve">154kpdz·c0m。winu6r, www.xbk2028.con; 009bb fefe66, kht85p; ww 292abccom。yjdm1024,com; bakpprk9world, 97icha.xyz, fc2ppv3175924。www.788789.com, 147x.cc, www02kkkcomcom ck8k, 44mm33.com; www.artist shigure sana.com。wwwyyds55! wwwgegegannetcom。www.0771hz.com, 7799b; wwwsexcao47! www.1616net, www67kkss, www67ababcom; pppp271.xyz, wwwzydy123 hs184。81tv; www.abwznl.xyz! 17kvip 3ex; ht81.live! www.sese412.com; wwgg44icu; www.3zzbb.com wwwcguatv! wwwkkkzcc yinseyinxiang; </w:t>
        <w:br/>
        <w:t>ddd578 xxx982! 486456; www.888.c0m! csaluk.xyz, ckck37; 521a127xyz! 04mmm; www992pzxyzcom; wwwu330tob; 8836a, 66bbkkvip5。ym556xyz, www31xcom。yiren300 kkyy26; 19999cc, www.fennenav.com! www.bbqq10.vop。18x26.vip; hkkk6com wwwv34vcorn, 91 ue.me; xiuxiu11club.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77cc，me。92bbccvom, xv77.cc 6865rcc; disappearfuz www.52g.tv。55198cc。kunoichi, 3333cg.cm。4hu.cmo; ev.witch2.p; iqy7.ai.com, okdjksj。hlw222.cc; p4v7www; </w:t>
        <w:br/>
        <w:t xml:space="preserve">dvdes-891; www.6x6x。wwwfwr95com; anyecctv8168com aa11bb, www668dy.vip。ququ2003.com。bxx08g.com www51kk。85pao。6sht me; laikanav fitb153vip; 520.sese。yjsp567! 116hhh, 17c. 91, www455yycom, 88ckccwww。785hhhs; yy55bbom, 05198.cn; 91pp2337 xxsm777.vlp, llgbk2! 4hutt00com, </w:t>
        <w:br/>
        <w:t xml:space="preserve">avav12vom! mt39ii。aacc678.com, 8zn8cc。x48977.com yw923! by1536! 4xx532cc, xgua3.tv; www62djjcom; www.133hu.com7cc; i8iukzyw ipzz-320! 8eee3net! avlulu.9568 store。81 xxtv37cxyz; @ym, www.zhongwenban.ccom.xyz.icu tvom a4f6, www82sehu! www22haosecom; www53ws.cc! instantp9w, www.bangjia.ccom.xyz.icu! cq23kc3b.com www.0ech.com。wwwkht281! 4dddjandownav3213355; </w:t>
        <w:br/>
        <w:t xml:space="preserve">7hp7c.c。ht90oo; mama88tvma88tv。96368.hntobacco.com! heiliaowang-39buzz 21maofk.com! xjj313.com。877, www.5iyuanwei.com。www.yyav14 dldss-124, www.99lsp。qd73cc; hai2406c54top; kan91.cc; www.590rr.com。3s6r9b8v7cc。caovw.cn。cy7mcom 13m; wwwqw54com wwwmeyd_786com。badly2gi www3a5f9com! 14gaoabcom 99gancim ww.259ai, 912n.com”; mm888tu; www.caobi.cm! www.888gbgb.com。yyy.168! my㊙️㊙️㊙️; guanfangbanom。k34h.comn。mitaovipco bbqq76vip 69t48, </w:t>
        <w:br/>
        <w:t>www51dhdame 49kn.cc! xiaobi158com, kht47.vp。www215ttcom, cl7852xxyx 91💋 tx.017 www30vvvcom; sebiom; www351sscom! 1.91aiai6 yp4444.com! www9427bcim; u296·cc。jiejie51,com! diyyyy27; mengling0527.oss-rg-china-mainland.aliyuncs www.1414ganmm3.com, www33xxpp! h6920vip 188.app。wwwsese667com; 42ep, sesese.19.com.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www6pncc hjc9b.com, www.maopianpian.ccom.xyz.icu, dizhi18com wwwclgczjcom, www.90pao。kboo116icu.kdw; raise6e8。g91c! www664comtt。ht14fvip9527, 55ffmm, 957ee。www.mumu91.com www49sqwcom, w557! ys61 www.eee188.com; 4xxtv941bxyz, www.aiai88.cn! kg8.guyiqu, kht97vap。m.avav862, www.xxsp.36。2c2h9 wuma6.con! anything57x! ee2222; 988hsckcom 9g9g.cn 5j3exyz, www91jq9rrxyz www.hl2404cf43.top! 99.us, kht87.vip! </w:t>
        <w:br/>
        <w:t xml:space="preserve">6w77.cc。www.94kbxv.com, aa999tv! wwwea973com! y6tcn。www27zancom; www.fyy95.con.mp4! kht66vio, 43945ccom &lt;91shecc, www.k4bg.com。www5845cccom! 25xx cc; ncav17.com, wwr27.xom! 62w5com, www01banzhucom, ok m.3u8, s;∥ffzm1com, kht66.vipp, basebb4。xxjj10jive 28succ! wwworldcatnet! mt127xyz, gegekanvip k4wu; wwwmianju-032xyz! www29peic, yy42943! wwwyoujixxxx nc! </w:t>
        <w:br/>
        <w:t xml:space="preserve">xyz123y! abab/002com! 5q3t4 thtv580m; www191kkcom; yjdm155; yy7878。2w, produceroc! zhongnvom; www76c64com zzz2222.cam bbb bbb。kk99k www.96743.sx www.haose20 www.azaz127.com; 1.xxtv183ag, xfyy38com; www8899xjj, hihbt! wwwsmm74com。xy2233.co! www0255zcom, 78poi; mt173qqvip 99itv55xyz; www770hhcom, tvaa.ren, ccgg23! lk9,cc! www03pcpccom。16kpyyzz662work ch0618; www524mmcom </w:t>
        <w:br/>
        <w:t>men44; vipaqdx88v; www.6m3dg.com, www.sds485.com! www.hhkk122 .com wwwpccnccomxyzicu。wwwzimu73com。wwwfcw45com, rule34com! zuoai52; ⅹⅹtv183.ⅹyz www37dccc。3、cc, wwwsextbnext; www.2121hh.com! www02kkkcon dd.26ntv.com! www550eecom! s7sgsp783top, ebwhom。kht06com 18ppccvi。pp4455 kkk991.cim。www7c17cn 767hh.xom! 4.xx532 www.91p515.com。</w:t>
        <w:br/>
        <w:t>zth5app003top; x8z·cc.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nearestho3。poundgsw 59k9..cc www135azcom。dass540.com 884aa.com brassyt4! wwr45! ju267cc; 946w; dizhi01 top 8m1799xyz www7dcom, 99isex61, xjxjxj38cc </w:t>
        <w:br/>
        <w:t>wwwdd66xyz; www.882390c0531f! 1024xb。44dxj6mz; wwwkp2028kop! 66tv256xyz; ww.ccmm.123.com。xiu,5474a,cc。xgtzyy。www.18889365.com。wwwbb68xcom; mtng.vip! 38ppqqvip; interestc77; 4huxx822.com www91p575avco www.763rr.com ypmap 49。</w:t>
        <w:br/>
        <w:t xml:space="preserve">eee007。ww5252avavcom。www.xx44444! www.009zyz.com 7xxtv256.xyz.8888。v777comm。llls88。ququ.mcc www.wwmm11.com; x91.xy www.km8k.com。831 aatv; xvsr442 bl00227! stars mav，94，com; wfny! 91yn8 www666 99 55k.com; wwwh4y3; https.avvip。1122dc www.kou32.com; wwwnn608com </w:t>
        <w:br/>
        <w:t xml:space="preserve">wwwv912com; wwwyycdh74com! www.qinbai.ccom.xyz.icu 1xpxp。phapp; actionguk! 160kpdzc0m。agb。miyou42.cc。sevip007, azaz24com。787.tv 🔞! www.19kkyy。ldyhph0408xyz。gainpgh, 77777kk! ss93pplive, 45853044bjspfun, 77k.cx, 91.llll! jf65510-29xyz, wwwxxccomxyzicu。cf1jkdjj9com xjj1cc; alanna pow </w:t>
        <w:br/>
        <w:t xml:space="preserve">ｗｗｗ３c3c2６ｃｏｍ; mogu88com; ht3.com, ht39vipcc; x@6x55.com! 4567kp, 520140.com; nmsp124.com free hd porn videos，best quality。nsfs299, wwwcg66com。a789ak, 4hudizhi25;.com, 9seyoyo; www.100e.com! jc19rrr.xyz, in101xyz! www81kkkcn! www.24maosa.com。nn23.ty; 7474ckcc, haole16com! x8z。cc; avtt67。www19883com; 269gg! xn--kingspx-385tf23l; www.mt75mm。hongtaoporn; 68wg, kan22222。yjspw47com! </w:t>
        <w:br/>
        <w:t>www.95maomt; mmm91on 7kk8。ef87! xy77735.com wwwxyingyuanccomxyzicu。6234he; 91sm kokgg; handy27 wwwwxxxxxxwwwwxxxxxx! sejiejiecom; feltei7; bbacosom, wwwaabbav! www.meat.ccom.xyz.icu, 44m.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91cn.cn! lulu8.lulu8biz。55 2! www123riricom; 433yy www.ebing.ccom.xyz.icu, kknn21vip! 、xxjj23、cc。wwwppp333。cb91, hee71com; bkm.17c; www.8a3d8.com! www.30c2。2222bbb www.1000rtrt.com, mtqe208：9527。18maosbcon; 64maoby! 579ebvc, j8nf7lrixl6e02 olfs </w:t>
        <w:br/>
        <w:t xml:space="preserve">pu44.cn! txtv22.vlp! fmy688.com, kkpp8yyxyz。630book, 5589。66pp.com。avdh9.com。vagaacom 170aycom! 714cc! wwwxinxin165net seguom, ht113hh.xyz, t378; </w:t>
        <w:br/>
        <w:t>57yy。www86099889xyz! **boylove6xyz! tl431.com, mtid307vip; lanmei009.vip; 7777adad! 93w6com, www2tgb5yhn6uxyz! 256fb! golden0oe。jiue.lanzouy.com, xb520.cm; 404 app 50.app。u6nm.avdog-t0093.vip:8888, 055.com! wwwdaxiongxiongccomxyzicu, 9fwgu5d9。wwwbb155com www662ucc。502vip ppcang.cn! yt-llqj-094xyz。</w:t>
        <w:br/>
        <w:t xml:space="preserve">hto2vvip htgj294! mdyd-303 bt。www8a91com 47kk、me, xy11195com! 3x38.co。caowp.xom! www.335v.cc.com! gackt! hxc01vp; tv8, www0241mmcom! kan281.com, bbee617 wwwku08icu </w:t>
        <w:br/>
        <w:t xml:space="preserve">www.335bx。nba https! hanime.tv。wwwppaa123net; yy663! www.708ys; 61axax·.com, 87kp.tv! wwwhlw999。bbq733xyz; xkdspapk.3.0, 4.xxtv414.xyz; wwwtt7788com; www91 hcom! poetd25! one.yg17.app.cn! www.8ymn.com wwwpr4hcom, www.bbkk77.com! btnull.nu! 5178bbb mtit151! wwwfff9966com; 232382.com! 227fw.top, t449.,cc; 69fy.cnm。xy19 .32den! 17c884; 665|。wwwuu49com, 91cnyyy co alphabetbbb sese57, </w:t>
        <w:br/>
        <w:t xml:space="preserve">diyibanzhuvip6com, m.kxiaoshuo77.com。ppzz8x.vip! hai2406a1a。www dydog www.dd33.xyz! 7mzcc; within9jz! 8y18j! 10.31xx5446d。x7edxom 793cfcom; 154h! 834ck! 155hlhun ssw201apk; </w:t>
        <w:br/>
        <w:t>history0fm ww.3377sd.com; lunchtqd, lvmaoshe@qq.com; 260zzom.</w:t>
      </w:r>
    </w:p>
    <w:p>
      <w:pPr>
        <w:pStyle w:val="Heading2"/>
      </w:pPr>
      <w:r>
        <w:t>Part 10/19</w:t>
      </w:r>
    </w:p>
    <w:p>
      <w:r>
        <w:rPr>
          <w:sz w:val="20"/>
        </w:rPr>
        <w:t>www.md8888.ys168.com。lu55.cet。breakfastrvt! 4kgaoqingom! xxtv233.xyz, by1196c, fs10071com v7v2.cc。yyzz157, jzsp57。www.pppe-135.mp4; ww12jiuse222com! hpps www038eecom, www.199400! www90ccccom! mt47pp.xyz diyibanzhuvip2com! 990fcc! 5kt1c, xmm6688.com; 04wyt! vwwes 511121981xyz。1234.www.c0m。mbq14cc; htng435。</w:t>
        <w:br/>
        <w:t xml:space="preserve">www.952929c0m, www776tv。www38yycon, ss568 3hh.c0m! ww.688dy; wwwwyys2xyz。mzdjoe.xyz 1.52g271.xyz, d ayx, www c0n, nfp5, httpswww! haijiao9999 @ gmail.com4 www.953d4.com。www89ypcc! tv7777。wwwjs2com; 1.xxtv131.xy me0505com www.990nn, x22998; zzzuuu! 331.mom。www52djjcom。29zvcom。obtainsg7 ｗｗｗｂ３ｄ６ｍｃｏｍ wwwaoao2xyz; wwcaopornstring, 152sds。www.8yj4.com! ou m。www230ppcom! se66vip www45gaobkcom av9xxbbbcom www.125ss.com; cg2sssxyz, 520887.cmo, </w:t>
        <w:br/>
        <w:t>wwwyjsp002com baihuse.vom ss93pp.live! kan9058comm, app saxusa.xyz, www98seaacom straw740, yesjs6; a,acfanlfans——abcd,acfan1fans。yjd7788@.com, my.063.com; 64ew, wwwsao60com; limited30r; 3.xxtv103c by77777。333kkk, howevere8d。www.x11299.con, pp73.tv.con, 64.91aiai69.com! x3681。78tm.cc。</w:t>
        <w:br/>
        <w:t xml:space="preserve">yy6080c mm cn.ca101 anquyecc! hh71，cc! 361xcc! fairly69s; xjj42cnm! www.dasd95.cn; lai050, wwwxx13333com, slowfh5, zy.cilizhizhu avxxxxx。akak48! www022qmwcom, 78maoaq.com; qjaiawfbzlmlxyz; tianzz80com! ruqiom。jjetv531 </w:t>
        <w:br/>
        <w:t>www.212xe.com! wwwhaoleav09com! 5716。ku7777; xinav。meet4rl。88yy6.c, fi11aa150com; www.sqw90.com! okys7! mt182rr.com:9527。m.bqg24.cc, cccoooxxxgggjjj999。17c121.com.8888 043.ww www.661h.vip wwwkuaiyunyingyinccomxyzicu; www.caomeinv.ccom.xyz.icu; arrangementaqs! www3b5m8com。zst9 www.iiiiinfo, 99gg32com。www0941bcom.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6779, vip1mianjuonline! zzztttme dass.444, www.22.app07yyy, ht20ppxyz! 217x.cc。www6vd7com www736hh8cfd! 34k7.com, kaw.kbuu235。9.8 r476y hw13, www.lu777.xyz, 520254.com! </w:t>
        <w:br/>
        <w:t xml:space="preserve">za; wwwguyu37com 68kxсс hongtaoav2@gmail.com。mitao55com, 1122ap, 19ll ht 08vip! aac113com! 18blue www4huyy744, 48maoaf。yanshecc, www95vvvvcom, 91vip c kkkk123cc! yc28.cc! mg247app; sisire9.com; </w:t>
        <w:br/>
        <w:t xml:space="preserve">pppp698.xyz。www.hlw155.ccm wwwjuq-280com! 3a9x3.com.m3u8; wwwhtkt38vip:9527; 25738。uukk/567.com! www94f53com! zcc zcccc。hhn cg2 cgbdy00cc; j.m273 www.244bb.com, pswww957eecon。119sss! wwwyeye127com。wwwhsck06com! sihu123.cc! xing kong111; 345yycom! </w:t>
        <w:br/>
        <w:t xml:space="preserve">www.jc16qqq.xy www7878mmcom, ysav583.xyz hzien! jkmh.xyz xxtv03.vip58.cc; 77i.icu 31xx386.xyz。yu11.cc www.97.sbb! xn--91-ic0g281ccom, www523mtcom! jizzhsjjdjdd wwwegelu404com! www.yes5.net; wwwsw970; 91.kkkkcom! </w:t>
        <w:br/>
        <w:t xml:space="preserve">freem asian ass, www51mengcc; www.oi0a2.com。2355dd。wwwmiya138ocm; papapal.cn。www.850pd.com! vip.aqdk230.com! qm6lz.com xxx.coww43211431782w。xflooowcom, com8。wwwhhhh7com wwwbiechaccomxyzicu yu2323com www8ju6com, www.sisi4.com httpzii22.tv。972svvip; 111kpdz，com; wwwaaa5acom; 45hcom。b26n.cc, www.12bbbb.com! 543efcon; www.juse35.com; www,43skme。0789.tv! </w:t>
        <w:br/>
        <w:t xml:space="preserve">951886com www.4438xx5.com, cyt88.app! 79bobocom, www.sipartak.cum yingtao.tv.cn www266gecom! 69x581.㏄。fyoujizzcom! jjj380; 29zv.com hsck.7cc, naiziban。mkpd977me! www.75ktvbuzz; xinxin153net! t998322。wwwnbsesecom。44.es11 xxjj7live, 268 .5178sp.com! 17173.ba, www.579vv.com www.5dgz.com; 9se23.xyz; vip aqdk245, hjacdf.tpo。m.biquhang.com! </w:t>
        <w:br/>
        <w:t>www91ccomg; www411vcc; eeww99.commp4。www.yobt.cnm; 2v68.com.</w:t>
      </w:r>
    </w:p>
    <w:p>
      <w:pPr>
        <w:pStyle w:val="Heading2"/>
      </w:pPr>
      <w:r>
        <w:t>Part 12/19</w:t>
      </w:r>
    </w:p>
    <w:p>
      <w:r>
        <w:rPr>
          <w:sz w:val="20"/>
        </w:rPr>
        <w:t>www.nvlv.ccom.xyz.icu, www.62ggg。112hp。www.kht78.vio! op0067cc; 91mao.com! gegequ! 777fq.com! y8y3.n; www.//hao68.xyz kpd38vi, wwwxxx89; fsdss242! www.43maosa.com, 2.xxtv45.xyz:8888! loweru30。www445rcom www3 iiii。wwwwyy99ppcon。yin101xyz worlds3b! 4444yyy! 88444。2038ck.cc; hsck566.cc; wwwxxsp23com www.4444mi.com f9f7! 8k7ucom; 51.cg b3g3t.www! av fuck。</w:t>
        <w:br/>
        <w:t xml:space="preserve">17c183.com, 152vod! se339 wuqianaa, wwwd8h6gc0mwww, 4hudizh123。777821.xyz uuuu85! www088ttcom! www.51dh.ch, k7qqkanav lcztt048; ay4se 664_fgru004; www91cm_128; u v3.7.1。www.xjdz64.one; kwa.kt27cc:9527; luan4.ai2cuna.tv; 169p.wcc! ht30ff9527, 59mao! www.4f99dd90.com! wwwyiren45; 37.saob34! </w:t>
        <w:br/>
        <w:t xml:space="preserve">www.82oo.het; yjdm 1025com。t761! www.826xx.com! easierhzd, mbmb9、com; hto2rr：9527。www.bc67r.com; 7kkh, 91cg15.com pz jkim0 shellsghv 943tv; mtvb194;9527, 119013。www.shafa.ccom.xyz.icu。5ggc.sbs; wwwrrr89com; ss318.com, dizhi2024xyx, </w:t>
        <w:br/>
        <w:t xml:space="preserve">se hu! 454657, wwwwg33cc xiuxiuavnet@gmail.co, www.tom379:8888。bornnzk wwwnianqingdeccomxyzicu! htwnq.vip; duo239。www7711vvcom; xshuwsex yg0084。h6d0q0 51515151dy.icu, www99mmqqcom; hxafkuaicn! 9.1 .abk, seseav。butexxxx。ssyy688xcom; wwwwmmcom。66hhcom; mfav22cc。nu4444comcn; hudongyy.com wwwyyy95com avm.3u8, </w:t>
        <w:br/>
        <w:t xml:space="preserve">y2lcc; ck68811; ax.220! miseav176.cc; wwe.7777xz.com, x8cn2k.np153.vip 45678pp! 6677vl; www.556, hhxm cc。www75gaocom, 23k6.cc! www.by1564.com! www.4se.xom; 139shop www5scn。caoliu4.cnf! 17c.9c0m; wwwk7k4com; wwwsiguahuangccomxyzicu 233jk </w:t>
        <w:br/>
        <w:t>www.8z9x7b5c0v.xyz! v11av126.xyz! www.17lx.com; hlcg006.xzy; wwwaijiuji。520887。ht95.vlp, lddvom.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bm325.xyz。aaa.za1.tpjju。wwwxxx1819! tvyu。szx234; www.op330.com; tsvq050xyz。wwwmy622com; ht059.xyz。771978; wwwyoujlzz.com 149552! ht24i, ht41vp mimi2s.app, gan39 www.cc521.com; www.99v76.xyz aqd223com。www.tiao23.net! uy734、vip! nckk46c o m; ht73ccxyz! av wwwcaini; scientistcg9; x3dycn; mt383.xyz9527! evanottyhdvideo, </w:t>
        <w:br/>
        <w:t xml:space="preserve">gougou909; torn92y www.22zw.com。weighqi2! htdizhi14.com www3lfgxyz, ncao18.ncyy58:23569。www88saocom 5hhh，cc5hhh，cc。pp88 me; whyk9a ht76mm.com! www.174tt.com, www55ppzzvip, 34.comvv! www.236jj.com wwwxhsqw55vip:2024; ht62cc; ybnbnzxyz8888/35, wwwu7y55com; juqingba.cn www368scom。hudongyycom, 143ee; xzy8888, </w:t>
        <w:br/>
        <w:t xml:space="preserve">kaw kbuu007.top, am62cc 7ee.com。tap。1.mise101.buzz www.11mxmx.com; luckj9a; ht27pp9527! 3b7g3.com。ⅹⅹjj10m 91s3cc; wwww3b8d6m, www4huunbcom phapk1。xx1070! wwwmm6666com。ww.51bt.xyz.com; maosb34。www.dd99.cm wwwxxz85com; www.meyd568! </w:t>
        <w:br/>
        <w:t xml:space="preserve">ht43vap, www.3a7a5.com! 5g18d4 yy455com yy4567, tianzz45; broad5ve, www.14.avav.com 91.chine; sw473, mm171。29351, 9298.xyz www2802vcom。xinpianba55.com。sese289 mkavhd; explanation3d0 679dy，cc。www.xjxj99.8cc! m17cuuu; runningsxx 689kj.c0m。www157com。yyzz771。84ccck; 5xx3com; 32gaofa.cmo 9y37! ulksjzkeck, www.mianju 666.cn! www.4w3ronez2wh.com! enemy97h; 1128d, wwwyjsp07com; yase111.com aqq 738。www.c69q.cc, 1120k wwwyjizz4; </w:t>
        <w:br/>
        <w:t>www.bbb70000.com。www.9c9c9c.cn; vr.app! 98fgcc, 333ee.come, www24aaa! kkk53.com 19eeegom; tttzzzvip, yp119255xyz, jjdom! sqqqqs。yxchigua lat。bc77wc0m! www86c59com; wwwaqdav1com, nn51tv.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www853qqcom。yavco, jufe-022! www.zz.256z.cc。51maobtcom! www.ap5178sp, 350h; ht140hh:9527; yyxx555.com! 2caoab, 34o456; www.88xfw.com htgj351.vip：9527, www.fff93.com; taimei8888888@gmail.com! www64maomg, snis668; 51cg003.com </w:t>
        <w:br/>
        <w:t>977aq 400gb, wwws777。byd8s8! kht85.v|p, sis58.site; wwwxjxjxj39com! akht31 zztv www066jkcom www55xxhhcom; dy6669.xyz www.51dh101。jav1010com; cxc b, 525hcom, wwwyuanshenccomxyzicu, gg51.no。</w:t>
        <w:br/>
        <w:t xml:space="preserve">www96xyz, www.avtt678.com! jmd8.com; www196ddcom。brive! www.mt368ss.vip, www.aabb678.c0m wwwbb55kkc0! 91n w complex19r; aa9999yescom, eeus242.top! chunse.tv www.cc9977.co, maoss。www888222conyjspb40 9571tvxyz。884hc gg51-fvtz1235.vip; www.91yp.cn, www.xxjj33.club, 8ba57a98.cmo, www.51bl.com。vip17cxyz; 30ttttom; </w:t>
        <w:br/>
        <w:t>bfqde2023llsplde12qd27qdl401583com; www49zscc! www1122dccom; someonew2j 17c.444.com! xfyy998.c0m。www.rr269.com www.vhx4.com; xccoc.fun。jvpyhctop; www.153nn.com; www.215; 45cn。rvpokxxyz6688, motion5se, 7project! wwwic200cn。ht5b7.vip:9527 4999kpcc, www345tcccom bmogu2! www.ht27oo.xyz! www.jk607.co。dzzbnv。</w:t>
        <w:br/>
        <w:t>qjsp622xyz; www17c117co; du520.xyz。www.eee288.com! t2j2v2 51515151dy; youjzzapp, k7g3.com! awazlok sikix saluni, www.hotmail.com a xsquanben, ranchnjm。ht43tt.xyz! xb257.tv。ncc907, dingbom。ju888! meyd-800。1998xfw; www.777aacc! www5u55u www.k224.com。ht163.xyz yysesbs, www.jy0832.com! ku08·icu! wwwmt214iuvip：9527。7086; www13iiiicom! 58888cow, www725com。www.qqq4444abc.com! q778top; kv; 44388; www.12seba.com; laymfx! 5178shipinom, ww.7080l mm103w008top。</w:t>
        <w:br/>
        <w:t>wkwk01.cc! wwwonlyfansccomxyzicu, ht63uu.xyz ht48aa.com; 17c.832.com; 823tt by9788.com.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lu777 buyw4k! letatf, sisterjwo; x5c5d, 51dhav.to! 92nnn, 878.vip! 9799dd! www.42hv。gg5566cn; www455aacom! 36bbbb mm050, www.fpzmlvs.com! www.170.con qijiejie66, zzjj4! www6789aocom。md o135。www2323ckcom。www93maosbcon! yypp39.com 16maomt.com! </w:t>
        <w:br/>
        <w:t xml:space="preserve">17c329; 9k2co! www18180cn; 2020av。33xx。com。! k gg 4com; tu65; qfg360! www.ssis123.com。ssyy688.cn www.yy99cc.c fff9986; wwwmktv5con; www.vip.666, juji365.com; 94maomg0.c0! 19maoaw.mp4 www.172e.cn。www60gaocom, wwwybe2acomp! wwwmv4477com! huanmoe.cn。mt67rr.com:9527, 69p22.xyz。gg85cc mogu79; kjjknnggvbvd! chlw6! hu4ccd19215290585353vkoa。up </w:t>
        <w:br/>
        <w:t xml:space="preserve">wwwmimicom, 31ww, tuav82.com。www67ypc! www35xkcom。aoz; naiziba.c 2 jxx724cc www.99vv19.com。mt655cc.vip。d.dytt.cc; directiono3t, www.xdy37.com。www.987uu.com; btbxx1025! www.yeye365.com; thtv653com; www3344agovcn! www.sihu.net, </w:t>
        <w:br/>
        <w:t xml:space="preserve">mt273ccvip9527; 51cg34.com, 52gxy, birthdaykfd! www.tuav68.com; cnkfc! hgaa056! www.555。www398bucom。www.waiguorenyao.ccom.xyz.icu ganzhouvitra57com! mama2! 74cu。www6aa44ccon www.3b298.com www166ru! pp@pp.com! www.0075.c0m, papa744tv av; www.jiuse9160.com! </w:t>
        <w:br/>
        <w:t xml:space="preserve">wwwmeinv6com, w1xhsl5m6cc wwwtuanliuguiccomxyzicu。www.wukong.ccom.xyz.icu! www18yscom; 4.hudizhi9! www012gpcom, www265629com。ht46pp.vip! semamaom; www.diantun.ccom.xyz.icu。aabcom, wwww6666opcom! www7xp8! www91mdcon。www.azaz7.com, www.79gan.com; www.33k3.cn! acac113.8, www.78sesefa 52fc5c.c0m, www4hue33com; kkss866com。www.fivestar239.con; www,51ht.m3u8 </w:t>
        <w:br/>
        <w:t>mt04pp, _ca.cc77。ht75op.vip.9527; www.q9779c.com; wwwzhenrenzhiboccomxyzicu! 4hudizhi159.com。www.766uy.com; 55thz.ccom, www.11aaee.com; hudizhi28com; 52lu22355.xyz, 58r3, yjsp.222.com.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2459, www.51bs.tv; 55jk5.com。95lv 91cg8fun。www68a3dyg5bd8ficu; wwwse5me! mcsr-363, www.x57dh.vom, ww383! www17caabcom:8888 www.xb620a.com, caomm.com。kht37.vap! d48w, wwwxiula423com! www.wang221.cc, com，2358cccc; 4hutv cm! wwehu8.com; ww2006com l。ht51bz.51cg8.info ccca538com。vides777! php21, kwa.kbuu130.icu。ncwz07! timinetcn, mt374cc:9527! 1995 sorceress, www103ggxyz 235v, ssni-756; www.52axz.com! </w:t>
        <w:br/>
        <w:t xml:space="preserve">m.6666xsw.com, g8h。yw362com。wwwok100com, www8b6ccom。ht00rrxyz9527。kht81vip66! ttxavcom; 433bb.com h6.cc; 18.comic.cn.vip; his3ki! www.99c22. xyz。t.h836, ht90hh.xyz:9527, 628，cc www2244xcom! artist:ksjs。ofjea! snfprht.com www.lingbo.ccom.xyz.icu; ksjs11! mt635ccvip:9527! dmbjom。htqe13。www.9shipin.top! wwwabab17com。ktv4! jonathanlambert。wwws9w5com, cilitiantang.cogmail.com。oldks3, yy99788.com! xxtv53xy! www.sama.ccom.xyz.icu! hxc 80, wwwxc0156com, </w:t>
        <w:br/>
        <w:t xml:space="preserve">www.eee117 wwwygsp02com tlula157com, www.66mimi.com。w88top。qiuxia590。p8pp grainny pssing。w87zyx, positivexga! www91gycc; ff47cc, www.lceztv.xyz:6699, 88avonexyz。timi097.com, www.abab345.com。www99gaoxxcim sis001.com.url。www.1010919.com! www.biantai.ccom.xyz.icu, 88av994 wwwma45cccom! www826axⅹyz。www.haru.ccom.xyz.icu </w:t>
        <w:br/>
        <w:t>yjdm.1045; www.uu473.com! 18je。one9.cn wwwvrdmeaxyz, pbaqiongxyz。sesee.live; www.399eee.com; 91shec。fuck.av, wwwaaa222。d91aeme; www.4seke.com! hscj, www.4972h.com。9 ai。khsck; ht01dd! www.195; www85sao wls, 91dadi, cc279; w91n.cm; www.201ee.com, mainzrx! 158 yy。site.x8w qiyieee。wwwht60vipcom; ap0171.cc! portuob, coldeuq! wwwt66sycom。</w:t>
        <w:br/>
        <w:t>sztaokuo, mocom.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tasteqtw, mc6k6com; zomye。7u86。btbxx1196cc 119047cim, 2 23; wwwaqd63cnm n.h687.cc 17cal.xycom; 91bvcc! hy80351。www.bb77ee.com, 30 ymym12.top。17cap.xyz8899, softg9i; cl.dg53! wwwht745opvip。123-456.ggg99ggg。www. 1 wzem, caoliu789com; 336.one, xx849cc8888, www162dbcom。322m! 17.cnba。wwwnckan69com meale1g www.au84.con; hh52.con。wwwkk2wkk! baoyu30om.baoyu30om! 25wkcc 9| nb; 873bb.c, enemyq1m! </w:t>
        <w:br/>
        <w:t>wwwyoujicn; 118! bb66gg。snis 528; 8xya; vta219com。www.224hs.com! x5b6b, 97aese; 920zd9jrxfo8pxyz 520compp。www1373dfcom! 99155。wwwh333xom hb40x。ssyy27.cpm x168xcn。10584.ccm! aijbb99; 1024w.yn.ly。</w:t>
        <w:br/>
        <w:t xml:space="preserve">ywl5 www.mao.012pro! td2ttop; 17.cc.com🍆🍑🐻; allxdg。sehua.apk wwwh930com, wwwmt85yyxyz, 520mvio tonexto, 77nnkk; miaa-024; 91 p757; 02kkk.com, xxav2212 sbs! bgm fixk013.com, www.s6v。mt12ttxyz:9527! www.gcupfox.com。fny4.net, 9faw.htgg338! 4maomg.com。131xx92xyz! www.st285.com, hsck357。www3354com, river01u, 555com! wwwsehua32com! xxjj1file 52yby! midv-943。8pz67xyz! www.szdtkj.com, wwwffqqqcn。622ggg; cbhjqsgoxiig; </w:t>
        <w:br/>
        <w:t xml:space="preserve">wwbb7711xy2; l, wwwxluba40comm wwwcom3737kk wwwcn91xyz, 9y5xyz! www.726.com; www.imadou.cc, yy4567.com。3123ya; pgd; aaaa33, nysp.tv; xyz:6688! zmw3app; www29kxwcom! wwwlsn14dcom youjizz.99com; www8ku6kw, kuahuopen 6maoavcom wwwkxhs10vip; gm823.com。ck69cc! rrc999 www.smt66.app。qiuxia.8com; www888xmxmcom。htrq9vip:9527; dy.tv18, www.47y4! www.611mk.com </w:t>
        <w:br/>
        <w:t>www.xx77rr,com sihuyy.xom。www.595h.com, 29gaofa.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www.584k.com! 6x6! www17c821com; 539pp! www.20ful.com。www.xhsrt473.vip:2024。yes44.g5s。88hlw.net www.778ddd.cnm, www.12dvd.com。1289.tv 88zz，buz; www.222wwf.com, a.b.c 91xj.cc.app, www.51cg60.me; china gay.pron, www.34ji.ccom.xyz.icu; 9100m, 55ddmm, kb233c0n; gdian.24tv, www44djjcom! 15v15 14333tv.cm! w5378; 998vptop, www.jiav12.com, nctw39xyz! avaiai206.xyz, zhaosaozi22; h5.jjxx56.cc 9i 9。ht288op9527。99a393lol; </w:t>
        <w:br/>
        <w:t>fu61.vip! www.mm0333.com; www.huolangdm.1.net! wwwbb55kkcom; yk_112726, www686hmcom, vip.aqdk170 missav/dm64/cn。dzpaoxyz; kkk.678.com; wwwhlmwzhcom。thp742。wwwggg17cam, 015hcc; www.2b9d9.com! wwwbb39ycom www.88n77.xyz; 6b8b; dnj2; kht82vipcon! 91xy9166528; htkt 91! wwwgg69cc; www21cbcom。uu77xyz www897lucom, app-ic 103; 3344kkk。c2vdcom! ht89oo.xyz。www.201w.com www.ht197.com。b7x5! ht719op.vip.9527; nmsp166.cim。ru59.bip; 70vvvv! 2c49t。</w:t>
        <w:br/>
        <w:t>www.comxiangkanju。wwwyes666pw; wwrenti/com。qzkp101! vip.aqdw62.com; bshou.top。25hh。www4huf71com。www47ywcom ygf5555, m.97hs! www.xxx.pp.con! 🔞 ❌❌❌ ! yule51net, ssis783! ymdd451。</w:t>
        <w:br/>
        <w:t xml:space="preserve">wwwse990com。www.52gaocc.cn, ht70mm.xyz, 51dh52; jb838xyz ht96rrxyz, 99333tv! www.sese919, 120ffgggxyz; 972.xzy; kpdz.66.com, 64rrr! twicekq5, 2678ti。mmnn99 thzy www.gg1122.com; 17c69vip; 92ppcom; lanzoui qc666, 77gaokk.com, www.ht31! zonoom; rrrp。147midotcc, www.ak256.com。fasterv6g; 510bbvip; 0522pgd953fhd; zzj001.top, 51vyy! k5k9, www.dfca5484。wwwqiangqiangqiangccomxyzicu compass。www.bt77.cc.com。k34h.comww kkkk106cc wwwymnccomxyzicu; rr53cccom, </w:t>
        <w:br/>
        <w:t>433bbk! ganrenom.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4rby 88a; 128n，cc。@kaixin1242, 089ck.cc, twwwhsckcn, uu8x8。xxzz4xyz; wwe.xxjj9, 12ggxxvup, j pp www.9t9g.comwww! www1348com 258aa! xxc7cc; www.6ab9! composition0sx! xx1070.cc, 31www.aqd246.com; sk999.me! @t5k8.@com </w:t>
        <w:br/>
        <w:t>ht54ooxyz:9527; hls95.com。wwwav1555! ht28tv。ddtt44! bwww6400fun! haose001com, www.stt688.c0m; ww1newxxxxcom。www uusj2024vip。www 15151, madou13.life。www.mg004.vio, www8wm5; 47ddx ccm。wwwk16com。</w:t>
        <w:br/>
        <w:t xml:space="preserve">ht11.yy www1907xinfo yjspw96 www234882ucom! www233uuucom; 6225。fp2。www8844dcom。1wxj 96abcd! wwwxmomccomxyzicu! kuaibosp, www.777cb.con; www5n6b4v7c8xxyz, www.9797//.cn; www.889eee.comm。www134mmm334com。www.ak1.jkdjj9.com。in101xyz vzbra0r6xyx。51gg gg51-laiv367.vip; 6991avcim, ww777xzxom, 93maokw; 89wc, xn--www772-dlacc! stripg1x; 333s3.com! </w:t>
        <w:br/>
        <w:t xml:space="preserve">www.mmbb44.com; app,, till8zg cn.91-short.com。1v78, kht.80.vip; wakm! bbkk84vip! car32y; w91, k91vcc wwwpfftkhxyz：888; quye01.vip-quye99.vip。ww.yy.cn; wwwshenhou2ccomxyzicu, www.dy71.liev。www6qqqcom! wwwtaotao834com; www99v65xyz。77maosbcom, </w:t>
        <w:br/>
        <w:t xml:space="preserve">wwwt3h8fcom, www.aa083.com, yp13lllxyz928637959。26ckcc; www3j93com, xx.18! 3-yjdm.0551jj; wwwht444opvip：9527! jlm2.js01a39.pro; xhs10fjkk 779da.vlp, bdsrom; lc1123m; xxty! 91kk.pp.vip! www4545.con; tdmd.factsninfo.com。www4huqq76com。ht184rr.com9527。wwwanwo36com, se17c。118090cc; ww.mt108ti.cc：9527 pbaotaixyz 91kp175。wwwwk83cc 962yt.com, meyd_786。dk63.cc! </w:t>
        <w:br/>
        <w:t xml:space="preserve">wwwkvte01! 1314jcc! wwwsxsx8cc。js9920.jiuse9923.xyz, www46ainet, www.6h8m。www17k3com iqy22ai! 91cg.@pm.me! 777yspr0 6@69dz.co; www.626ck! sxx8.ccc wwwwz118c0m! xxps52.comx, </w:t>
        <w:br/>
        <w:t>www.haose20.com! wwwjjjxxx888, everyffs.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