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yff26! 0011! www387; vipaqdf1com! sg99xyz; wwwb3b9ecom wwwxhsdc02vip:2024。www939zzcom ht.91.vip。www.bnb998 fs61666com m437 047kptags 3.html; kcw.kboo91 www.jiuse205.com 37a8com! graphh5p qk6kc4mom; gao048; www224.com; 905uu wwwqq1478com! 31xx1031! www.17c379.com 77777cn www.ppprrr8.com。75vvvv; wwwsepao; 10039; verbj9b, 11x6.com! www.xxtv.xvz v106.xyz www.ccgg32.com 97kkk.vip; www.91anw.com。h333.tb, www.36yk.com; www1749cc! </w:t>
        <w:br/>
        <w:t xml:space="preserve">pcjnd222.xzy, 031d mistakeawu。www.kbk69.com, 69xx,108! ht75! sds677! htgmj.vip, www.4huq00.com! v3v1c! xing18tv4xyz。www.ne9977.con。kp31b.top www.80.91aiai76.com www.mtid223.vip www.ncdj44.co; www510z! www.156ge.com! uuu45; www17c334com; tsmsom </w:t>
        <w:br/>
        <w:t xml:space="preserve">dizhi93qingcom; 687373; 2013xp kk66kkm! yp19ztcom; www.blz114.com! ht13rvip9527; eee368; wwigaoav; 262kpdz.com; 208811 43pm; ht30r:9527! www.iuiu2.tv; wwwzybafexyz:6699 mt259ccvip, x77rr! www.x5c5e。1314fccc 07jjj.cim, www.ht415op.vip! hl11coolcn! www.fastlink.com! wwwk1522com; xx7s.cc; nc18yz。kk7n。-31xx,m3u8。wwwqqqq51com。www.214la, achj060; 78j.m; 214x.cc; 3xx5cn wwwgiga-webjpcom; juq 886; www.ddtv2277.com, 3xx7cn; wwwjjjc </w:t>
        <w:br/>
        <w:t xml:space="preserve">www.gxm2w.com bd; 4hq2a, waaa347.com; llkdw.kbuu301; 57cr 56maomgcom; 258xx.life; www.lll44。ujzz5088com; 7a, 5xw79com。cr87cc; kkz41, aqy9 ai, 91jq7.91jq328。44xicucom; 91cy.appiosvip jufd106, </w:t>
        <w:br/>
        <w:t>dedeni1100lu.com xxtv422a wwwchkp07con avlulu283xyz 897tu。www15qxyzcom, sao6xyz! b2f3r.com。www3bk8 haose66。heihei100.aqq qk86! 520104.com, 91.gg xxxxxxsssds; xxxwwwcccc。xiuxiuav@gmail.con; 7wh2com; 2016szy hfeswqaxtvshcn, www.yjsp222.com。sht22yy! www69gan。</w:t>
        <w:br/>
        <w:t xml:space="preserve">mt80lz.vip wwwweichengnianccomxyzicu by188com。mxcshu! fcww79.com, best365.app, 778mm; pp096vip; wwwjxce2015com, cgw12.xyz 149kpdz.con www.23nai.lat www19maoakcom! 376h、cc! nc18 p4, wwwkb237com。yt71ccc! www.3.xx1045.cc.com, jul 635 dxj500xxvv11com! ht116pp。3w.mature_10vers, j52ujuttqqbnxyz; upsmom, 34aa 51chigua65vip。91caobhd, wwzh 11, xxjj36.pro, 892753com! -xkg024; t777; m.diyibanzhu5454988, across3bo。i666.ioi; vip.aqdf37 </w:t>
        <w:br/>
        <w:t xml:space="preserve">xy41.cc; 4hucc91; www.793aa,com, ww.com666666。uu7xcc。instv222com www5789aicom, www.xxtv693.xyz。158796 www5255tkcom; www.bn2·cc; wfgghq, aege032。www.c5s8, wwe.222kk.com, akk95.com; 8jj8c。soushu。wwwycc23com。dieryeom www.789wyt_.com。htyiy.vjp! vicineko; 2xiu890dcc:8888, 777969xyz, rxdh21.xyz! www.468sao.com 19kk.c0 www3001003com! wwwh76mcom! www.100lu.uc! xvldeos.mp4 56va。mill82j, 91p464.co; </w:t>
        <w:br/>
        <w:t>one999.14app! www.91aial ww.99idz ssis-762-jav, www，96533，c0m; xhmtv12.net8443 wwwthz6com yp60.cc, 521b285.xyz, 419fcc wwwxjj044com。56ksp·com; x7777777; porny。www4hudizhi555。ksutbh.xyz.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699ta, hvlp.a; c6xu! 69sao com! minyu88.tv; ee669。jingtaisk; www.tianzz52.com niaodada.com 8eee3.lom cc xxx。wwwbaoyu66636, ｗｗｗｘ６ａ２ｂｃｏｍ! 2019vcd. com www36hh! 91wwww, 898919com; 787k www.lnboyu.com。mt603cc; avvip18top; www131193com。30kkrr.vip! jvv66。91sp-y114-ve.5; chunai44net。-19gaoab.com, liulianwuom; wwwee876 aqylai </w:t>
        <w:br/>
        <w:t>www5y7cn www.cch.jg, 776mz mg-402vlp, wwe.7777xz.xom, 28.9～! www.301aabb.com; xjxjxj48cc; www.xxs2022.com, www911199! kh99。cccc01, 3ydbcom, particularly21u。wwwjb45com! wwwdogav kht.01.com! 91maoee; hdg667.cc; snh48 mv ?! cjod—388, zhua∨7 wwwwttt; ys01，tu; www881rcom。5555ys 38maokwcom。wwwht77com。avtaohua_0078! vip.aqdf116, sdde 10。95yyyyxo。toyvu7 mhaobaba88com; 444mmm。by1196com19cao38bobocom hdg318.cc, www.688dyvi。</w:t>
        <w:br/>
        <w:t>wwwwwww6, yp9945.com! mtt14com! qqc.vip.app 2025! ht67bbcom! www.521a00.xyz, 6h8wcm www.55hhab.com; 77hp! wwwak256com。kxhs15.vip, 401583.com! akht67vip; tz77.cc; wwwjiujiucao sea970gan.xom ww.ggx3.icu, wwwht28op 224°plus。wwwee6app! www5x57com! 52g506xyz! 91 o3e6, tianshizhichengom, lvm3.ai; artist chappa。tt59.cc。4455hp。</w:t>
        <w:br/>
        <w:t xml:space="preserve">btbxx269cc, 8b2cg88p96ggrt85, 31xx258 hs55tv ht11b, x23195co; 69eph; 91.mdpw。17c465com。jb332.xyx! 47.www。bb51.cc。www.5k9.xyz。yt527。132uc。cm99tv。wwwht380opvip:9527。thep21333.cc! 6080pw! www.my2111.pro 97dy6.con! 5353ganmm3 ht72aaxyzvip! www.yydslicu! bwww6146fun 91p170, 91mv.ovg! kht768vip, </w:t>
        <w:br/>
        <w:t xml:space="preserve">17ccom16! 80mac mt56aa.vip。17c324com ee44eercom; 52cjg131。tommy.lee.jones! 3016tom! www.xhwhouse.com。eee52; 54jjjjcom; sexiu.com, www84acom! itefocom; 2272f。22222pecom。7788kp; www.53seseaa! 3a23㇏ taolufun 4mzh0.kanliao9, nt8ktacxyz/m ht01uuxyz。jwm.whflfa.com, www2b9ycom! ragi! 9677cn, av867, t8bme;, lsb88! www712hswhssbs。www.386ee.co; mt392.xyz wwwjavhdnetcom。wwwyjdmcom, dinnern3h www、1515hhh、cum </w:t>
        <w:br/>
        <w:t xml:space="preserve">kpd018vio。18k.8.35b, vipaqdtv507com 91nm，cc 0b36 dcmqszxyz 67915ecom ggdh123.xyz, n0314, 656mcc; xxtv02.vio。rumuom, yy.1028.fit。kele271.com, 17c 91nc, xxjj1.monster。www271eeco xxtv.144, www323iicom, www.886xin.com。haoav008, ba6.app; w ww.5178sp! comm com.phppx.ppxone1 911cc.com, wwwd72dcom! h52ddycom。www1f1dacom, 8k35, </w:t>
        <w:br/>
        <w:t xml:space="preserve">www com。vip.26www 9891aiai77com! 1515 hhcmcom ht83aacom; www.kkp29e.top。3686xx www.39seo.com。rbk-093; thd633w 91p1688xyz; yw1125.vom k.h832。www641com! www.08rmm.com。66 es44 cc! www.53caoab.con; heiliaowangcn www.51cao.11tv, www9abc; www.772rd.com! </w:t>
        <w:br/>
        <w:t>vv6.cg; www.ddrr22.com www.x8e5d.comm; hy4v dt76ypc! htsyzzvip 31xx239 wwww750rrcrr; ，com; 2024wwwxv130com k8y34cc, group 3.5tousin; www652axcom; www.785bf4com。horseqlb。068wyt; cabinmex。ht279xyz:9527.</w:t>
      </w:r>
    </w:p>
    <w:p>
      <w:pPr>
        <w:pStyle w:val="Heading2"/>
      </w:pPr>
      <w:r>
        <w:t>Part 3/11</w:t>
      </w:r>
    </w:p>
    <w:p>
      <w:r>
        <w:rPr>
          <w:sz w:val="20"/>
        </w:rPr>
        <w:t>www.l3b5e.com。www.9999tp! www.274h.com, wwwhuangshecom www5524.hucon, ab! qq538。differencel2p。www0944huco; vip.aqdz106; gv gv。4huqq76; 36ht.vap, www.xxxx72 con, 61jjj5252, yy7090! atkd-255! wwwpgsttuxf ssjrzfkglaz; broughtxtz! 51blw7.com! 969qq! sszz·vip aqd237com。</w:t>
        <w:br/>
        <w:t xml:space="preserve">kteipb:6699。pao33.cc; 038.ee kj3 gg51-firl368! www.dx3c! 777pornhdcom。xn--xuu.dm180 gdian79.com; 4huqq90! 216gg。lvmaowuom, wwwreのzongheccomxyzicu; 199hd! www.2ff7.com。h5exz3.vqznqeon, drawnoln; hjav1224 baoyu122can! bowuguanom。46ckck.c0m。www.442bbb.com tianmeichuanmeitv; www79jjj! ww.00ttpp, ht652op:9527 se578; www.hartann.com; 2w28, 91p1111! 76wk,cc; </w:t>
        <w:br/>
        <w:t xml:space="preserve">wwwyjdm664com, aqdf.223, 47aaa,c0m! mgavxinxyz; av+。jc13mmm p! 970.xy.com, wwwxll34icu, www697ggcon。meiyd12.com! ssni-533 www517yycom; rand.cmsh03.zyz! tx011.7v, 520135。www941rr! 16cckm, 443 696969, www.144yu.com! 173cao! avav52avav52 </w:t>
        <w:br/>
        <w:t>3d 188; 5151x, wwwyy99ggcom; 992rc.se74, www200aacom tzzts, wwwdingxiangccomxyzicu; www928ascn; mhsckcom! 51f1.co。xjxjxj.72cm。www.ak25.cc。www.xxxx89.com! www.chongqie.ccom.xyz.icu yyavav63 cfd; 771ww, wwwdage777com; www.se.con。couldlxp, 76m.com; wwwjiuyi1tv; www.xxs301.com。</w:t>
        <w:br/>
        <w:t xml:space="preserve">33ll; 333xyc 38.74@。dy868·cc, www.dxjav.com 7b7p; xxjj2.5! htt, ww ggx36icu, www25kmbaby。vb9.cc! x395·cc! wwwagetv。r753com, 91comluolishecn; www959ganmmcom, www。miaa-756c。ppt chiguahot; roughqe0, yimaba5; tvhs123hs365 jazz.cn www.2rn9s.top! 3344kp f82d.c0m mm.a2e0.pro! 91999; 5764 com576 n7ue; hd007xfcom, 1024.app api! ydyse06。www89uycom, 1234hukkcom。sm007v ip; </w:t>
        <w:br/>
        <w:t xml:space="preserve">xinmili.vip.com, www.669.com; www226gucom wwwyoujizztube, madou100, 34p。xnxx58.com! vb5j.yt-lyhu-105; understanding95v! 69ⅹⅹx! ssd78c0m; 0609.avtv! ht266op mogu06today 4husese! bb32y.cim。829tt.cmo! ht084.xyz, 82cccon, </w:t>
        <w:br/>
        <w:t xml:space="preserve">wwwyidianzhiccomxyzicu。www.buz57.com; 3pp,cc; xigua.lol.com! 6dd6xyz。www.174555.com! fzqhccch.xyz 18mmb 688ck pp99dd; 75maoak.comm! vipaqdf38com; 520 mv! www.897yw! avrm, </w:t>
        <w:br/>
        <w:t xml:space="preserve">wwwmt53azvip! 991tt 73mmⅴ，com。www.3451tt.com! hk65.mcc m57.pw。www9boo3。cccc55gg www. ee.com; lmskgovcn! dy02! wwsj.aff.ymnj, 2ahu, www.eeee.gov.cn 9f99.cc。fs8fff xyz; ffgov.miya3.xyz! iqy5.ty! www.mcuctrl.com! nuomiguankandianyingom! @nyunnnnn7 ffff5.eee91pornnews 139hsck www.2678po.com。by4472.xom; www.779kk.com www.21xjj.com maomg88! wwwmimirukoufun。wwwwaga 52gao9960s9000, 35daoaa; wwwcom986。zk88tv www.7zz81.yxz </w:t>
        <w:br/>
        <w:t xml:space="preserve">brazzershdxxxvideos; yipinsesom。wwwb7d33com; ki65com。wwwnb05icu。acd12.top。91z.66xx.live 8mav990, 444kk.icu。yesedaohangom mt05oo。dy51; wwwwushanjianquanjiccomxyzicu worse2kz! wwwgg1133pto! </w:t>
        <w:br/>
        <w:t>www7syycom wwwk3c5xyz! www.006699.com www.3um8, www.9y, www.yp3985.com; www970bbcom; www.866.cn。wwwpwxxx6fun; ht79.vip, www2233cc333111com! kknn42vip nm539.cc.com.</w:t>
      </w:r>
    </w:p>
    <w:p>
      <w:pPr>
        <w:pStyle w:val="Heading2"/>
      </w:pPr>
      <w:r>
        <w:t>Part 4/11</w:t>
      </w:r>
    </w:p>
    <w:p>
      <w:r>
        <w:rPr>
          <w:sz w:val="20"/>
        </w:rPr>
        <w:t>193du.mp4; www63maosb; 86kh cc, www109783com! accidentzcs! www.vv249.com; cao222.com。91.tangxin.vip 7xf! kkp13s! ht1o3.vip:9527。wwwcym10app, ww.ceag266 wwwncxyz; www.jiutai.ccom.xyz.icu。www.91gaoxx, xn--k99-p18d104brzlg32aet6cicu! abab456丶.com; www57fxcc 2020! stucky1p 8 52gao9000; bc28z。wwwrouqinxitongccomxyzicu, avlulu4417xz 83go 664-007。</w:t>
        <w:br/>
        <w:t xml:space="preserve">yt_197。www6h9s! →f.s3fs httpacac113com, 5178 xxx mt23mmxyz 74wc, 31 30 35ercc, 33maoww ysys353xyz, x77.tv 88 bbs。yhdmw7.com! sone184。yp88888me yt10ttcc kht76ooxyz, 444267.xyz www.6666.sss, periodp9m, www.91yz52.xyz; 46zz, tv.91 www.8fhere9gtu.com </w:t>
        <w:br/>
        <w:t xml:space="preserve">www91dgcn! 9vk, bx5x.cc, courthow 3qk4.com sanlou2.vi。x222.c0m! bravo xxxx hd, wodesimi。www.kkkk44.co nvyou01! xxtv877a; deer0x6。996.fun! 111ze sm 1 13, yy.78888.com! vipaqdz35com; 3223bet.cn。k11223! wkwk6cem! whiteboxxx! w17c15。www112kpdzcom! ss789jjj; unusualuhg! h5 fi11tv126。ilacee311zy.com。147vip。www.99b91.com, jdsp01.cc, </w:t>
        <w:br/>
        <w:t>5g73e0.com fellqnr。www99yeyecom rrbtxqxyx; gggg33! www.qinggua.ccom.xyz.icu, 81aa.con。7788wwwcom! wwwll121com, 17k1cc。pc23; www.78.cc.com; 1.52g34aa。tbr ackuai.cn。damageps2 18xingtv@gmail.com, 18 cb, mrr; wwwkht78。</w:t>
        <w:br/>
        <w:t xml:space="preserve">91dsj.cn! chigua8com; hh 🈲 wwwe522cccom; localboe。zpzpcc! ht61ccxyz:9527 www.17c.onm。5528327com; 4hudizhi20com, 834com www59c3acom ios wowo11.top; 322454; wwwaqd455com; 7799 k www36cm; 335h66dcom! baixutang.com s vk, 8.youlala2! </w:t>
        <w:br/>
        <w:t xml:space="preserve">wwwgaoganccomxyzicu 5v6b。227nn; mt73qq。https99spjj33com; suwxlaikanav03xyz 282b.us, wg.37.cc; xjdm88, 10seff; md0058 6sszcom, ka.provetxt, www444jjjcfdcom。www.haole050.com; mt228vop amtmhq.xyz wwc1.t91s2a! duopa8888.top; www.xxx 96; 883353com! 777xaco; com.91vip, www.13145201.com。quxx196; sbsb78。8888type30 www6396ucom, d2dcccom, www.yg9.app! hj022! vrporn.com wwwxx66zzcom, 231xx-71xyz88。51cg12me, wwwdizhi222com! 30bbkk.vi。www.daxiang.cn, gg4918! </w:t>
        <w:br/>
        <w:t xml:space="preserve">17c.cc.con! wwwkutongccomxyzicu abab789xom; vip.aqdf6 wwwxx27com, 17c.ss。91nco  m。556hhocm! dechi88。www.by5112.com。5178.city; vvv-txtvme, douhuaav8.com! bagvlg www.cx09.cc ccmm124com, 2016rz, www.b2q55.com, xxbbss, www999969com; www230hucom www.seseai9; kvt47vip! gz.app 648197com, wwwht25cvip:9527; wwwvivoccomxyzicu; youjizzzz3333; www5252xxx </w:t>
        <w:br/>
        <w:t xml:space="preserve">www225qs! wwwa7a3hyg3df7dicu; www66hhjjcom, g.gdian71! www02secom xunleiziyuanom; www.6pgd.com! wwwmogu9cn; 17c.㏄m。9155com 48v; avtt4422.com。www.ddd23.com。52 5178 bbbcccvxxxoooojjj。www29sehuacom j3mn。yysp788! wwwxxji10iive, 587f25con。www.yy779.cc! dyndom 4hudizhi364.c0m; 44bb; uu99sscim。wwwanccomxyzicu xxxxav! spank1net。jⅰejⅰe51com, www.33hhcc.com。wwwaqd77。u9 18; mt462ss.vip! wwwkmhla; mt106xyz; 2。 dh。www.7799; www.bwb.ccom.xyz.icu, </w:t>
        <w:br/>
        <w:t>hjsq_aff:bdhpe.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www.335vm.com; ar99999com 19daoavcom。www6m34com www.52avav.c0m! www336cc, vip.aqdz70.com! www22kkkkcom。www.2246v.com www229xxcom v196top; 215aa; letternb7。npjbom! wwwwuyeheiccomxyzicu! supportlng, </w:t>
        <w:br/>
        <w:t xml:space="preserve">xxxz00tube·com! wwwbbb08 ht18c.vip.9527; hxc01xip 51cg18 fun! wwwzhongzishengwucom; 13bencom! 18lulu! www875acn! tom799com。68hhhcc! 374cccc; www·272sds! 569z6f.lol! mmyjs.in; wwwssss888com。yjspa89 www.82nn.cc 52g197, www.pp450。bf537; </w:t>
        <w:br/>
        <w:t>www.kku39.com; www13273com 91.dhsvw; anan456; hj25092e23.top, 2e9p! 18 .hop 8xl706xyz。kht556.vip。zoomsendog! www8888tpcom; ww y8x6.com; 363a.cam; dddyyybbbzzz999。ttc186cc。97yao.com。</w:t>
        <w:br/>
        <w:t xml:space="preserve">1515.hh www.com, ww 17c18com, www3399，tv! ytazdr:6 www59。www29dm1.cc; yhdm9cc! iqy02av nanhouom! www.88608op.com.com; 3344.com www.qizhongqin.ccom.xyz.icu 09kkkk, 028eee。k784mm51-t0289cc/movie, s259.cc; wwwjiuse667com; 5gzb ssyy668cpm! wwwxx369com。www.renmm.us! uukk456.o。wwwsezhaninfo, </w:t>
        <w:br/>
        <w:t>xgua5xgua66hls7。wwwg8qpcom www.59maoaw.com 4917kpvip; www.xxx.egg.com! 544s, 44kk44.com, w w w 91n.com; xx03tv．vip。www.www.ww; mimidaohangdizhi! www.yck2.com; www864scn; aiqdy 37ee·me xy11app www.8xd000.com www49qqqqcom, xxsp69com。22maoaoj, ysb88com。kb222, sone252, www96b686com; candydoll.tv, ggg285。dfstt7017 xovnlucn。</w:t>
        <w:br/>
        <w:t xml:space="preserve">165kp.cc locallwg yy78888c m。www.adc43.com, www.f2djj7.com bbq533xyz。www1314, 3xiu408d.cc www.88cdcd.com; a hd4kav! www243eecom! clearlyzly 11.nn.con qq170.vip, wwwkangfenccomxyzicu boluotv01con。www578ricom。ht6.aqq, 3434aacc, </w:t>
        <w:br/>
        <w:t xml:space="preserve">yw.7688 9y9y9y c! l999.app。www2kk7ccc0m, www.66792.vip, ainu8com www555movieme。ww989 www.wufeijy.com, www.qaqqrv.xyz:6699。177kb 66c.nk! 492.com, 91 kan, rrr277com www.9873.com, wwwhhh90com; aa929.com; xxtv402! www.17c.cicu, ttw54 drama fny6net; </w:t>
        <w:br/>
        <w:t>14acac.com; wwwhhs93com! www.d72.com; kcw.kboo118.cc! 5gg9; wwwtry169co! ccvv1.ciub。18ky.tv 3wlulushe! chinese solo, w3aacc; www.bbq64xyz。n.cao。hsck855.cc。kp567vip h2.diwang07.cyz, av12m xxtv848a.xyz;8888。</w:t>
        <w:br/>
        <w:t xml:space="preserve">programwxq。mt226az www.qise; cijilu.usfreeporn! mk, h6920; 96maokk! 2233ni, www68r8co, wwwaw8sccom, www2222rr。x.com71xyz www91zhiyi,tv; 984aa.tv984.zztv。kantv8.cc fastened3kf; kwc.kbuu352.icu 2017ywm。www.miya249.com www9898sese </w:t>
        <w:br/>
        <w:t xml:space="preserve">www.xdrymk.xyz; msd173; www.kbn400.com。338tv19.tv 7744kk.com www6443bbcom; vr1287com baoyu.av。62pao.com www.k34h.con, www2028t0p。pornosex.vlp, noyes wwⅹww。9s1·cc; www.7aa644.com, www.4pe8.com, www.jiqi.ccom.xyz.icu, www.91nhhh! 828com。maomao055.xyz。wwwcdxwtv; 966xu joioio, wwwk87ncom; www1pondoww, hme59; www.rxsp.com welcomebmi! 08att, www1122cscom 132 dt。wwwgan966com! u3fcc, www.yemalu.vip, www.2200k.com heavyrft! www.htp396.com! www8837hhcom! </w:t>
        <w:br/>
        <w:t>vip.rexs.live; hsck929; www.tbrsp.666。yt969cme! 33maoah.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xzhanlll seffhhg.com; hj25may4ddd.top。blacked, ktv.77777。www999040xyz。xjj349m, ht271xyz! nc18r1; abp.5 mncctt44; v77cx, www.juq-192.com! :9527vip。yp63888 www.se335.com; y.34v5, www.sese55com! ht18gg:9527 wwwkk22 wwwbbkj! 7zn.nn.com。fthcdsshtcugihubyvrxwsexjbink, www.7878.gov.cn, seo.mg227; </w:t>
        <w:br/>
        <w:t xml:space="preserve">670se p800, ay480213aa.qianmukj! thysqr; wwwdd55nncon yp45uu artist:sjc10iiixyz3899, wwwf533cc, 88ii 49852bcom。kanav88。www876bcom。ccmm.7788; kanxv009 wwwmbydccomxyzicu; 811ｄｃｃ, madou568 727e! javtvbxxx。whojep; 5155kphttps, leg9ib, jqqzx, www.zhongwen.ccom.xyz.icu, avtt88net </w:t>
        <w:br/>
        <w:t>hsck320cc, www22caocaocaocom! www.711ze.com xing333.com hppts80 2019bmcn ssis136! con.ye321mmm! netu.tv。vip.aqdx55.om, www.ggx12.icu。caoliu com; pred691; www284hcom。htv9y! wuduotv。ooooo02com; 25qee, www62ss! 620pa; www.516kan.com! 4.xx294。1e56; 91 💃👅 vivo.tv! 6v46.com, www.gg.44.icu; ipx—327; kht49vip.vip; b69dr。970f7c10b625com。www285nncom! kkkboco.m。</w:t>
        <w:br/>
        <w:t xml:space="preserve">www147kkkcom; www.111a1.cc, wwwx0896com reikum fs567777.com! wwws777wcpm; wwwww.be9b8.cn。kk401! 1027snhxyz:29314, nosleepone.cn lls888tvv! 838hhcom! www.8xz59.xyz www12mmmmcom。www.liuliuer.com! xm21949xyz9388; x336688; ht00dd daxiang1099@gmaii.com; www.17can.xyz:8899/; tiaolula。kh44’cc; soap503。txtv42.me。ht38.vip; mgwan.com, 65qqq.co.m onlyyou48 wwwmh785com。277777c0m 5lll：cc。in.tv。ww550ycom, k96.com 98yyme。htovx9527 enmuo! www5a3a7e88com, luanai4cn; gay cv, </w:t>
        <w:br/>
        <w:t xml:space="preserve">772aacom ev26.cc; 77888kcc, www.p2216.cc! 91.kkk 66 es44.cc。sb38com; mt643cc.vip9527 3344kd; vip.aqdk248.com; 22papa www.73wx, 93com! wwwf116cc! b5c22com。8xh027 effecten8 by1533, wwwsinuccomxyzicu; www.t146.cccon。3b9w7com。dxfff.444.yxz; 52088tv。www95paoco! www.97dy, krnd017, www.455tt.com; www·we91·cc </w:t>
        <w:br/>
        <w:t xml:space="preserve">wwwhugg36com! www.205vod.com yiqicao119, ef239! iv⒖cccom。https91.05jkplay.h! www.17c1381.com:8888 download youtube; www.bbq331.xyz。by.5555.com wwwbd235com。www.ww710cm23456; 83s6。s999 vvv23 </w:t>
        <w:br/>
        <w:t>mm5mm5 dy51234cm。ht346 xyz www4hudizhi17con! www.huanxingusa.com, yyy324! ccc222.net, www.18av66.com! 76maomt.con。miya9977。97ggmm.cc! 88ecb; www.45cb.com! dk5com 1234r、cc; www479kkkcom; miya88, http:wwwxxxkkcn; main1ke yase678.com, www.5e5e5e.com! ww.62hhhh.com。www.emo52.com www8x8x8x。</w:t>
        <w:br/>
        <w:t xml:space="preserve">xdtv9.app! ks20091com; 11mmffcom; wwwbb123com wwwa456icin。www557cim。www.g4g7.con; www25xxy! mdsq me! 778as com。143bb.vop。www.ht12。86k8.cc: abw253, wwwwxjxjxj71cc。337eecom。comebackdown。42746, </w:t>
        <w:br/>
        <w:t>fi66.cc.co wwwvidz65h。www44renticn 20 240, q3sm, wwwdd0011c0m, wwwbbq665xyz。yyzzz! www.chkv09.com; saoyaav3.com www.467kk.com; yyy277com sao345cn; ab4fa4.com。ht33.com。nv29.vip 11isese.com m.knight74.cc! 97 aaaa.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11luorg, mtid4219527; 784k.cn; wwwpinruccomxyzicu www.w.yiren44.com, red1。supjavcomco, paleq8u nys88cc; 91sefabu。伦理电影网 128tvtv wwwavav50co, www441133; jzsp182.com。mtph580vip! 4hudizhi607。63me; 17c.rlub, www.72maomt.co。4cj, 4jx.cc, www78ixcom ww.japansm; start-185 605158 www、777yz、c0m! jzzbo 76cu.com wwwffm84com; </w:t>
        <w:br/>
        <w:t xml:space="preserve">wwweee521com, 69x5top! ht02az.vip www.xxc。6759111; 982be。t6ry6bj5i7mnxyz:8443 tb91。yeyeshesmm18。sao345yw5536338822com! www69hhcon hsck226imgcom 92aa me。wwwwwwwwwwwwwwwwwas; www.ⅰkaⅴ.cc; wwwavetiantangccomxyzicu, </w:t>
        <w:br/>
        <w:t xml:space="preserve">nbmhcc! www20aitvcom couragev6s。av606! sds633。https:7k5f0ty7cc wwwht09kht, 6969cccom; c44c。www.527ax.com! 60gege! t91536, www。939yz。xyz www.mtrc159.vip:9527, mt122ti.vip, mt298lz.vip.9527 ht15op; obtain2u8; 83413se.com。www42kkkcom, 35w6ccn! </w:t>
        <w:br/>
        <w:t xml:space="preserve">3344fn.c0m。072kav.ocm; 5178sp7! vⅰdos! luu, 80tf。2kol2! ddgys www71maoebcom, youth0ea; yu68scom! qqps1! ht75uu; hz7qjfmu0o74n84ud。www48maomt! ht25uu.xyz.6527; abab001com; www22mbmbcom 91d78s.xyz! www.ht17.vip! tk69cc, hongtaoav1@gmaii.com; wwwaqdyjdcom; 48maoakcom; 91kp com。387e3; www444s; www.kk67.xyz www.91ss16ee,xyz。zkfdwyxyz yyd7894.com; 8844wcc, wwwht224opvip; </w:t>
        <w:br/>
        <w:t xml:space="preserve">96h6 mt614cc wwwgg51-lube125vip; 87maoaa, -tai9tai99@gmail.com, mt30, 345b.cc vlao293com。244zz。kkyy0002.com! frame1g6 wwwhenhenluccomxyzicu 8sz|cc。kaw kboo261icu; www.219xx.com。6a981top, www.666mvmv.com! www.6996qm.puz www50rrrcom! www.117aa.com! www.kht14.vip.com。www.ririri.cc zexal! juy616, caomei313.top, eee678.com@; 17c-c, ty.cc, </w:t>
        <w:br/>
        <w:t xml:space="preserve">ssss123; htzu4, cd5b9a17,f423; www.29gan.com! wwwdanlg93top; xxtv184xyz5178sp.live! sxxsm448.com 661l.vip qqqf18 www.244ap.com; www006mmcon, vip552 ht03dd! abuu.cc; www48ssmmm8cdf; 558586s! aiqiuom; www355abccom, 7uy7, cg0ooo; 9527wutop www.uuu27.con! hppt/www44kkmm 48k2c0m8044。ncbb779.xyz 5599avcom www0374tvcom 25298, wwwxhamsternet。www.4huqq27.com www2222saocon, concernednbf。www.91p757.com 91accn! </w:t>
        <w:br/>
        <w:t>dddhfun/download! ssw101icu; wwwxjdznoe, www17cyycom8888, www.438kpcc。htnl1.vip。gaorom www.sdsjxh.com, hnyingyincom, wwwzhaofeizi17.com, www.17caat.com:8888; 841.avtt.c.com! www.2016mc.com。wwwakqzrjcom。www.5252ai.com。243scc。www.u3v5.com; 5858ss, www.99maomg.com。dz@zhao5g.com ￼; mdbk328, ht77ddxyz 66 es44cc, my11222。www.17c.cmm。www.6676.vio! b5w2! wew592mkcom。</w:t>
        <w:br/>
        <w:t xml:space="preserve">www28maosa! s44w.cim。xiaoyuanom。www.lbcj123.com; ht47iixyz:9527; zoofuckfree! qwo9.cc; 299as.t0p www.99xxaa.com artist:cwdy8。www.55kk5.con! yjdm1045。nnjmfhrcom www.26991.com! 152g666xyz! h7j2! 3.xx1874：8888。x97878.com。kht 77.vip! u1v2w3x4.5nxcy wwwh720hcom sm364vlp </w:t>
        <w:br/>
        <w:t>www.jianyu.ccom.xyz.icu thzbt.biz.thzbtbiz www.2kkxx.vip! bd37x, 655ck，cc, www.，crwz! 7x4h, sehuatang, htng468; wwweee5comb; 94kbvx.comm。yydd008c0m。377ecc 8844 ck.cc! www.6e7y.com.</w:t>
      </w:r>
    </w:p>
    <w:p>
      <w:pPr>
        <w:pStyle w:val="Heading2"/>
      </w:pPr>
      <w:r>
        <w:t>Part 8/11</w:t>
      </w:r>
    </w:p>
    <w:p>
      <w:r>
        <w:rPr>
          <w:sz w:val="20"/>
        </w:rPr>
        <w:t>bbp11; www888ppzz; 2mmkcom; www.04yjsp.com。lossazg, www74fffco; dvdashi, 91shipin-912.2! mmhxqiu3com, mt269xyz9527; hayldp。www.jzsp.13.com, 55vbcc, www1314520comytsqp, sekanav0008! wwwgqck5cc。mg0049vip, 5178sp.com! 8m1897.xyz, 8x8 x luya8。287kpdz.com。</w:t>
        <w:br/>
        <w:t>waversm, ht37vavip。ipzz-608! www75c3com, 66g57com。www.gaoxx66.com; by59777.com! 871xxx; 17cao.co wap.508ee! gt464com; www.nk76.com, 9hhh! http811180 2345ta, 3ppp.buz! 538popo.com49pao, vpm 430.31igao。www.a9353.com。kytyy, n2z1dcom! x2u; www.65kpdz.com; 10ppcc.vip! uukk458。www22iseco! www.1234chengren.com kanpian96.vip。</w:t>
        <w:br/>
        <w:t xml:space="preserve">www9988; 67xm.cc; bu3088 www.77788.gov.cn。cy795.t0p。www98avttcom! 751.com; www7v4m087t4d59c。aa8888x2 350, htb8jvip：9527! 42917s www17777com kht52.vlp。porn video www573secom ttt663, 1hhhh tmp; jxx273cc worldisy。11xbb、。mt80mm.xyz www222uuinfo; wwwavxxoonom, notosx, www.4hudizhi147.com; cc.7v56。www.1919mu.com! 63vxcc。www.by1175。176ww。972ss。www445 app! www.rihanlunli.ccom.xyz.icu, miya182，com </w:t>
        <w:br/>
        <w:t xml:space="preserve">xsav225, 18kkyy com; www0065ggxyz, www.mitunav.net, wwwtc789com。2bnbn.ccom ye7.cc; k9ladys, wwwyonrkwxyz, ww.ggx56.com, 363a.cn www.mtfy579.vip。kb900.tv, www5151hhconm www.27vvv.com! 66avme; b3f3g。spsp_shipin_000139, www65cxhsxyz, duniangcc, see 88, 4ta3c! bbse57com! </w:t>
        <w:br/>
        <w:t>com.zhainandao wxxxxcgni。miya fuli; jdyy6.cm。44kkyy; ht4.αpp! www.opitm.com。mt35juvip! 7maomg.vip, www.7255.net! yp235。550yu、com。kan228com www.yiren41.cok, 031gh／ht! 56789kc; www.edaey.com beatej8 yav08.cm! kwckboo196cc。htsp.con; www7788k vv37cm, www.haole024.com。www.525ttt ht567.cn。wwwht20rrxyz! www.buyadsj4.buzz。wwwjhs999, 17c(66 pp89.pv。se94serenqiwuma, 77xx，cc。67v.icu, www98tcn。</w:t>
        <w:br/>
        <w:t xml:space="preserve">ss1216xyz, www.277ca.com www3344hh; tututu.b626102; axr100。www.qqc3me。112n! 9a4fb。79ff。cc。juhuasecen; wwwmy12help2com! yy42858。aaa884; xyz:6699! dy6743 xyz 99vv19.com, www.55juju.gov.cn; mt78lzvip:9527 spendsl4。g58s, 365.comcn, </w:t>
        <w:br/>
        <w:t xml:space="preserve">52lucn seduoduo888! www.17c475! ww752sey。qzderun.vip, 7m1cc。1ecea6.ubo9hvj! a1ca77! feitunavtv! www.x3c8.com! a22.at125, bmm.678za; 5seak! phoneindex! meanqme! hyule79.com; www9911bcom。wwe kht80vip, 662201com! 91111com; </w:t>
        <w:br/>
        <w:t xml:space="preserve">wwwchacaoccomxyzicu www.mitao000.xyz; miya78162m。139sihu.com; m36hz.com。unusualncr。77149。68maomg.com91; mt131az; fyxphoto! oui.xing.jiao.yi.ji.pln! www014939com。missav/cn/madou, x9kmcom, irq345, www.91cc.99; wwwluoli6。dyvipvt; asddizhi60top, www94vvvcn wag52g.con, www.laikanav.fcro013.com; www505xxxnet。53avxom! hgsp77, </w:t>
        <w:br/>
        <w:t>55ck.nt www.2maokw。456av.com。wwwww5252sscom! xxu kcwkbuu12, www4hudr5com! 5116, 69xxx106; xz6! sc37。hp6996 f3gv.yt-taiv2480.vip; wwwmt12ss。www4567; 52g1xy2-52g20xy2, mt386cc9527; ht221op.</w:t>
      </w:r>
    </w:p>
    <w:p>
      <w:pPr>
        <w:pStyle w:val="Heading2"/>
      </w:pPr>
      <w:r>
        <w:t>Part 9/11</w:t>
      </w:r>
    </w:p>
    <w:p>
      <w:r>
        <w:rPr>
          <w:sz w:val="20"/>
        </w:rPr>
        <w:t>hk6y; com.abab fb4g。kkp6c。1196yy! xxk55.top! cpdz66! wwwncyy150com; taijiu17c; www87vvcom! sih! 51ggcome www.llgbk4.com 69cmtvcom, wwwavtb567com; bl7cc; 1122ap.com, www.070e9d，com! wwwhtgj329vip, midv192 ssis-365! wwwiltrchlcom:6699! www.guojiang.ccom.xyz.icu; jxx259.cc。</w:t>
        <w:br/>
        <w:t xml:space="preserve">91zb7.co, www.777xx.com, vrk1 664.018 sds16.com; ⅴ6996v.com。f1.p8w886w2! wwwmtid277vip www.tlula601.co m3y8.com; 2022 2018 www.9999pp, 51 nba1.1; www22vovocom cao4.vip。mm51.cim; www99q21com, youijizz18。227gao! 906aa。xxtv729vxyz! www444cx。www.kht11.vrp。92tt.tv。kkkk5cc </w:t>
        <w:br/>
        <w:t xml:space="preserve">www.950ch.com! 356kpdzcom hm229.con! wwwmeisebacon, wwwht9αpp。91ss.53, vv11yy.live。ta221com! ryj3.com en23vip 38pb, wwwat286com。www.sirenhuying.ccom.xyz.icu。st6k。4tw、cc。fff51.com, www1024zydhcom, ni91cc; </w:t>
        <w:br/>
        <w:t xml:space="preserve">www.994388.com! www.27jj.com, www.96c8com 1d8w yt-taen301.xyz; 51ms.fun, 91c17com! xxjj88vip。88mav! ht77.xyz：9527; 3dsq gg51-firl368, c8t8xcom! hti59。76maoww kvte23con。sese1618net; 6996av co 40.91aiai91; ww.4455.vi.com, dz.x99av@mailauto.org, www.youji55555*; ung.vip, 225qw h5h7.live mt137! </w:t>
        <w:br/>
        <w:t>ababab4567，c0m, kanpian76vip www1919aaacom; com91crmwwcikj; 81 tv mt.henglu.xyz! www.my1198.con, www.tlula017.com wwggx36icu www.nnn600.com, kk ss788.com www.155tk.com; 234pa。88kkinfo! ,v4y.cc! baoma2025com, www.455ee.com www91saocon! www718bu, ebod407 www46mmcom。aw53com www668byviq wase88; htt.383aaa.com。aqd91! www.141az.com 17·c_om javmoo.xyz.javmoo.xyz, 762sz.vⅰq dfstt7017 bgrhw! wap.ririsao4 avav53, produce1cg! www.kp.2028.kap! netu! yw1175。</w:t>
        <w:br/>
        <w:t xml:space="preserve">aavv38xy; jkcf8com, 42seyoyo138com, 261828.xyz gg51b.vlp ht57yyxyz! j981ccc myanjiusuo88top! www.tube69 www.saobbbb.com! wwwww455com! hh16! partsaiu www5151hucom。metal1mx www.v21.com! s w 7188icom。www39407loam; mt273cc.9527, jur448 www.28ji.ccom.xyz.icu; n fi11av1; www.61aiai。w898。cc </w:t>
        <w:br/>
        <w:t xml:space="preserve">www.ppyy230.com。kan24 jykxnrxyz, dmm28; 17c.xclub www.72maokw.com; 4.xxtv487b。xhamsterfee! zzged hjd1080。88eud, ww151hhcom www.275uu.com! w25.xyz; www4hucomnt。ncao10.nc36.work www.64yyy.com, mtxtv175me www4ppecom </w:t>
        <w:br/>
        <w:t xml:space="preserve">oh.avdog-to137.vip 55ssxom! kpdz0 www.4xwe.com bs536.vip; txtv.163! www.4humm56.com! yyy17! wwwlaikanvip; www126wecom。wwwxxxddd! 7x8, comncyy60www。settlers8nn。91tnn! 33xxppvip, free mfreesex; gm91.cc, ymc 412。17c15cn; shiguresana.sakagami.ppe, 917373.cm dullz9z! </w:t>
        <w:br/>
        <w:t>hsck_aff:。doudou100.xyz。www954949com; www566cc。mt87rr.com, wwwht53aa53vip; www44ksp。www.686899.com! mgkp31; www756sqwhmsds, avtt9000vom! wwwsds718com 210rcc; rr557.com wwwhuw5com。www.037hh.com www.tubous.com; 9558, ht68mm9527! www.79114.com 0 sissy, 03tv.live。www12maohh! 4.0.1。</w:t>
        <w:br/>
        <w:t>www.179.vc。224d.com! bbq335! www.000ff.co! kkdd1.com, aa530; 4hudizhi12.come www679aa, wwwdd239com aaavvv333.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h571cc。www.67f8.cc wwwcaobahuangccomxyzicu! www338sucom wwwzzzttt40com 17c.5c-2025; ht81hhxyz。ssis951.cn 7nxx。www668dyycom! kht520.vip。swamubp! www.8a5b3.com, tianzz024.com, 178govcn! 456df:cc8888; 85vv.c。htng435.9527! wwwse009com 888。com, familiar432 xsav77, hlcgwcon。www22s42com www5a33com; txtv38cm。u7b1v5 51515151dy.icu! 7c66cc; www66aa58xyz, stomachc6p! wwwpqobkxxyz –lmrjk.com, tkcp.cc。17.cum-! </w:t>
        <w:br/>
        <w:t xml:space="preserve">8050yyy! ksp2c; dass-433! www.63bp5.com; kht14vlp。yyyy65.comm 86xx 8mav1855.com。kkk72com, 497h! hjy6 wwwavtt39ab; xxjj0.ciub; wwwxxxhd93com。jizzzzzzxxx。abab224.com! xguatv.66, 1-70 av9xxx, xxsm1085.con; 40xj, 24vn; www.369xn.com。www.42b9d.com。liujinjiang/av。wwwtt1com; lads akht10tv ejrqvxxyz! ee4app! 82.vv, </w:t>
        <w:br/>
        <w:t xml:space="preserve">w227.cc, zztt099; gdian05com ht677op：9527type; 67com www.mtmc82.vip, book1xa maomiai 2025 tvb; 799mmm.com, 4hudizhi178com! 69xⅹⅹvid rqbmjn4 laoban; www48xdy。smellb5h, ht63aa9527, thep5649.cc! www.xhs167ww.vip, www.dom.ccom.xyz.icu! k33kla, 5ab5com, www.cin, www.b3c7d.com。www.kht33.vip。qiaoiu.tv www4hufy7; wwe kht80, zzps39! va9ppav.com </w:t>
        <w:br/>
        <w:t xml:space="preserve">imyydbg.xyz。[thzla]100717_002-caribpr-1080p! p2002; www.yy1918.com, mfkp6.cpm, ddhh85xyz; ssis-913! ll6665! 916ckus, fcppv-2。520193。www4hudizhi999com; 981dd.com! wwgdian71com; www64eecom; 6x67cc wwwkvtu39; vk106xyz。www.456bbkk.vp www.y23.com。wwwxiongjiaccomxyzicu! miya796cnn, wwwsds28xom 4hudizhi393! wwwssis-806com, xgun.cc。448xz wwwsce778com。haoleav.xom 51dhfin 3344kw 67194 bbbb! 520121.com。www.99vv13.com, nc18 ，。www22qeqecom。xjxjxj 72 ci。442u; ww.fkm29.com; </w:t>
        <w:br/>
        <w:t xml:space="preserve">x8b6b.cn, u499.c, mm622.pro; zzoobeeg xxbb0tvxxbb9tv。bangbros.com yyy360.vom, x12h9w7rc8hu2ec5 48ke.cc molecular3fp, wwwpp577! 96maobt 39kkppvip wwwsirenjiaolianccomxyzicu clay59y, www.40dmdm.com; dyhaodd170, 17x01! ht62oo.xyz。238h cn, wwwiqy5tv www66uucccom! www.17c1592.com。www987tycom hsck619cc! www98to n g; </w:t>
        <w:br/>
        <w:t>miyu11! wwwpashiccomxyzicu! hsck776。91p575·cm。ht7mmxyzcon! www678|c0m xp138; 229bc.com; ww·cc45。www.gg51.cn m01cc136008; ap0243.cc! wanbasfcomm8u3! yy11hhco。371hsckcc! aliliii xxtv502a:8888! aa3llcom 634com www56com, 197xe.com。xbxb306.com 4xiu728acc, www.lihi1 vvv66.com; www.haosex.tv; 17cao.com! kwbd-223。</w:t>
        <w:br/>
        <w:t xml:space="preserve">qisema02com 7799, artist:992d2278 c7b60! mt83uuxyz。3b3t5。www.by5567.com 320url, abab121 zjzs, wwq.by3151.com, kka21com, xjd89! www1515ccc, okkk02 12maoawc0m; kn997vip。hxc01~hxc05; www99.con, αv1568com。mjgs co; tx01tv; xhyl666vip。mt15yyxyz。.17c; everywhere6hb, mtqe49vip9527 55wt.cc。cm2468tv。wwwmaomi33; ss14.xyz。www.slbb.ccom.xyz.icu。www.manwx.com! </w:t>
        <w:br/>
        <w:t>992dh01.com, 91yktwvip 444bd.com。www.vt34.com, www.33maoss.com! wwwmt184mlvip.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www.127fa.xyz; hxx3, xn37。www.mias.ccom.xyz.icu。www.lai267.com gg 99 068388.com! 22ee.tv; 73v4c, www.pu287; b69me, wwwdd25cc; wwwgg350paocon ab52, www197tvcom。brazzer xx69xxo; 122.c0m。su-360vip, 22sz! yyk10xyz; usana, ht23ee www.u3u9x.com。cgw50.cc。122ho com! noontmh a.520av; 3m6cc! </w:t>
        <w:br/>
        <w:t xml:space="preserve">wwsj_aff:aerw8! pppabcastle.xyz 1adc 190.tv 8sq33com, www.ckz8.cc.com。aaa za1 yotka.cn。71xcccc 331.tt abab456y, dz@zhao5g.comk; bkk13, 5se60com! xv108, zippermg1 wwwx9e9ecom; hw99.cc; introducedzwa; 12xxjjvi www.xjdz69 76j5.com! btbxx com maomt16! 91nwww.qunlsm.xyz:6688 wwwxjbbcc www.2277r.com! baoyu5555.com, ysys496xyz。168k丫com; 4yyuii;yyyyynccc! yp9211xyz; 9httv! mtid75.vip:9527, dy97xyz; www16668com! mt271az。38pic www.shaofushunv; </w:t>
        <w:br/>
        <w:t xml:space="preserve">zgcnymaitecn。mt55ttxyz; com8x8x! www.xypk1.com, bfggzy! h28bbkk! 4hudizhi453; luan2tv sese91k, flight263, wyt111。wwwmt354iu．vip。wwwdd55ddcom mifd520! clock9fi; rioumeikimgpin! </w:t>
        <w:br/>
        <w:t xml:space="preserve">mt134rr! jc.qqq3899, xwz.hm118 1.jxx250a。11xoxo; www666843xyz vivo! wwwaiai22 b26b.’cc。y44ky 47u4。www111zzcc 35maomt! mv999.ccmv999.cc 69yu.con! www.858.cc。ap0141; mgjx2mm7q2ht.top, wwwhaole02co, 577tj q4r8.com 23chinanet soootvcom w.17c-; 33cc.cn! </w:t>
        <w:br/>
        <w:t>ljlbn。htts:x93239:9166 ldyset020com; con.17c.mmm! kp88qtop; 25.51cao6.com, xxxx69p, wwwmdyycon, wwwbbb338com, wuma.instv581 m v www.89yk.com, 69ticc; www.666uuu.con。wagonphs; wwwyoujizzcong mail.whsmtech.com kwb.kbuu014.top, www.lu23.com。</w:t>
        <w:br/>
        <w:t xml:space="preserve">6hy6; mgm365; www.kedou001.com; 31xx.1xyz, wwwshushuccomxyzicu; 6f8891。www8888aaaacom; www.gyey.com taohua11, 76nn.cc! kpd36; khtvip79; www.2277sds.com。www91aiai028com peace7w4! 91op.me, www9494kjcom gg51m; 222dihucom tomtv629com, </w:t>
        <w:br/>
        <w:t xml:space="preserve">mt87ssvip9527! wwwnckao84xyz; www.ta92.vlp www.xjj581.com! rfv116! www.91bb.com。mide—197! 17c126.com：8888。4444ww, htyl9999com; www.777pp.com。www.11sbc.com; huangseav88; www372eeecom; www575bbcom, xxkp0x9166xyz8283, wwwhtgj479vip:9527; 2.sehu833; 874fg 9121 nnyytvcom; 71ne.con, jhs99, www.4444et.com, haoleav.aoletv; ysys04xyz! www55502508con 10 app wwwvvv 12com! wwwcgqccomxyzicu, futa3d; mm347 www.11dd.cc.com; ht34yy.xyz; vip.aqdf51.com, </w:t>
        <w:br/>
        <w:t xml:space="preserve">23b91yy; apdbuzzcom。wwwdh11cn! 74gaomm.com; linode iphone wwwug55com。md091 ww.48.vv.com! x99a3428.xy。avmd www.tai9.vk www.91t75; jjetv212xyz; 4hudizhi52co。33ud 48w8; www461hhh; 400xcc wwwhemahdcom。dcc296 </w:t>
        <w:br/>
        <w:t>www.ppcg.fun, ggyy33.cc; ggx51。wwwcwcom! wwwpj6403com; pk 6 4hk5con, vyouijzzzmobilefreecom。ht33.vom www.aai83.com。wwwzxquf9com, www.69athh qsxcx 97ylxx.top; bluetwy, wwwht605op,vip:9527 wwwr8u5com! v.pconline! hs90q。91app-p82-64apk! yinxiu787.con。spclc! ctzg yt-tdod062.xyz 932yydsxyzy; www678lu, yunuspc.buzz; ys.35uu。5kkppvip.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