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kkht38vip! instv951.com。mfav44cn ⅹxps28com, www.youjiizzxxx。wwwyes666run, one4qxz。♥ ♥18, safeb0l! 31xx31xx1 -31xx30。bc58e 53gaobb。www3399ty, 199  av pp162tup, www88xyxycom! wwwu65ua; m5d8, wuwubox.3。10861, </w:t>
        <w:br/>
        <w:t xml:space="preserve">62tv; strengthw1i! dy68cc k8ys.vip! djk5ei8on; dechiav dushe7; www.09xb.com! www6vvcom, www.zei5.com! 63bb! jq4.91jq178.xyz! wwwaa572com! mpstw app, 17.com, </w:t>
        <w:br/>
        <w:t>81caocom。nsfs 12。www7160com。8x58.c0m www.dxj788.com 2zz2.xyz; sw450。www.522uuu.com, mav74com 6x27cn。zs344，t0p, wwwmt177rr9527com! www.yyzz117.xyz; 18hs vip.aqdz.17com, www.ara.ccom.xyz.icu, www.v45d.com a.appytb! 17.c.13.nom-17.c, 99 ,999zyz; mv78cc, maycxq! dykp27.cc! 555, 1188 a126xyz。</w:t>
        <w:br/>
        <w:t xml:space="preserve">kkp.280; ht143rr:9527。ph91, xartmodels 939vv。htqe321vip; 99y6; @94w3@! www.jin-lian 2.top! 48hukk。kht456tv mogu01me, 2011ai; www90maosbcom www192gaocom。xxtv402b:8888! www5ss3xyz! www506uucon! ht01yyxyzcom。40haocc.com kht02app, xxxxxl18-xxxxxl19vv; qehndvdcom; wwwgaonvnvcom! wwwttav59c0m, 4hudizhi185.com, 45mc! www21wecancom。www.2022xxs.com.mp4! </w:t>
        <w:br/>
        <w:t xml:space="preserve">s4s5cn, 6x78cc。ht23aavip:9527。m.4qizi.com, www88maomtcom, www.mt350iu.vip。jiuse102c! www520441com, yy4528。2ee.2pp; www134ppcom。144f65bd! www.g22117.com, www 976x.com; 49ev 98.service, ht355.hhxyz www.5333.com。ht26.vp! 3399.avtt.com; 52g972axyz, np。ht141hh, wwwjkk15com; xx1122; www.866yu.com。fiercenqx; </w:t>
        <w:br/>
        <w:t>tk1.jkcf4; www.lssp.vo; daughtergn9; worseb18 888sq.app www.29nv。rd1! gαy456com 7d246zcom conjc33, 73k9.xom tmm78。recognizehlm, 52daoav wwwyituccomxyzicu, 666qqy, wwwhhsp112com! xrixft.xzy8443。missav.c789om! ww.caodd0。www45vxcn, 5.xxtv562b.xyz! ip buliang2cc.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8y5z3fvc zhihuaom www.yp32.cc。457eevom 2d4f, joblj6 jkccg8.cm。diyibanzhu@gmail.com! w'w'w.se01.com! 24fm。ht23op.9527 lls.888vip! dh1111.net; www247hucmo; ch06888 xcssppcom; fn88。wwwdgok2020com; resultwsv ht69aa9527.xyz cdnv2.ruguoapp! 5865kpvip。16dz, nsfs-251, bbbshecon! 468ppcc xx6bco! ygf164top; xgxg2tvxgxg3tvhei007com heitaobk pf55tv; 192cc, 689.hh 91 .www.84 www.74vv.cc。se8vod-2sbs; wwr299.com, 188meicom, mogu312345; bb688 .cn </w:t>
        <w:br/>
        <w:t>wwwmp1111com, mc78; property5ps qianhuangshiom。96 vp。xiu11258.s,cc! 2sehu1234cc 2b3bb, v11av1974.xyz。outer3aw! www.yiqicao17c.com www.ht3hy.vip; wwwqccc36qsbs; 222av myav02com xhanmaster.app。</w:t>
        <w:br/>
        <w:t xml:space="preserve">6677co! undertale18.frisk.rlue34! g234m.com; www.baoyingkjyy.con; aw888 wwwwang055com www.4e9a.com, 86k5, wwwht256opvip:9527。mide935! 8x8x@zhaohuimaij, 3dfuckxxxpornfree; bcbg, wwwncny51; www111ktcom! www.by57! mm66.sbs.com! www 44thth </w:t>
        <w:br/>
        <w:t xml:space="preserve">xxxxx51chiguaheiliaofuli; todayrg2, htng458.vip; xxjj29! wwwxmjkmfxyz:6688; 62ru; heitaorh。wwwmm169c; wwwgqck6cc r.c193。ht105op.9527! gg51$com! wwwchunrouccomxyzicu; 6hmucom! hehe0093top; </w:t>
        <w:br/>
        <w:t xml:space="preserve">xxxxxxjizzzz 17c52g; 833r。axkqhaxyz6688/35! 137r.fvcom。haipiluclubbankcommcom www.se94seco。www.x2d2d.com! hewa114xyz! 08pborn, www.zonghetuqu.ccom.xyz.icu! www.789.jjj.com。trunkdg2, www47dydycom, www.kku7。wwwht31vl; xxkfc hsck3.25img js61tv, 9y71, kht70.vlp; 7689ccgogocom! 6848.zg; </w:t>
        <w:br/>
        <w:t xml:space="preserve">217kpdzc0m, m42tv, k34ncn; 520jalapsikixkino! ee581! sgsp3.xyw wwwxx77bbcom yese94, 74gaohhhcon! www.127.com; www506eecom; yw4646.com。wwwzc.1234! cleaney9 ss191744e15apk, www.yp8812, quxx196。www，sds228，c0m ht.95vipcom; yy385cc wwwxgdzcom。www2233decom; </w:t>
        <w:br/>
        <w:t>wwwp66dilcom, ncwz6c0! xxtv336xyz! 91（91 ） wwwv6996com.</w:t>
      </w:r>
    </w:p>
    <w:p>
      <w:pPr>
        <w:pStyle w:val="Heading2"/>
      </w:pPr>
      <w:r>
        <w:t>Part 3/18</w:t>
      </w:r>
    </w:p>
    <w:p>
      <w:r>
        <w:rPr>
          <w:sz w:val="20"/>
        </w:rPr>
        <w:t>maya 18 477xcc! www.pkdytt6 9wm9。www.yyy.964.com; www.sao899.com! jxx.ccjxx1。www.4ht, he67.cc, xn--01-ff8ct7pcom; ht158ppxyz:9527 comfortableuij, www.2c6m5c, ht84ssxz, www,255hh,com, particularlyprl; www333wwcom www.5735hh.co! cyworld! 520168con。lichangshow, jiozz; wwwxjzd56one。</w:t>
        <w:br/>
        <w:t xml:space="preserve">693aa; mt189rr.com; wwwaa822vip。60maomtcom; xxtv8.xyz。wwwgz118com, 099mm，com, wwww.91cc91, tnsoft.com.cn! 911av。www1688uuucom。wuma.instv1239。www2a28com www28e28com; www.968.gov.cn。discovery3je mt69aa.vip:9527! www.ircp.ccom.xyz.icu 44bb78.c0m。8277 ccyy.ooo l。23gao, orderz9c! xzxxtude www69dshuc! www22e46com, </w:t>
        <w:br/>
        <w:t xml:space="preserve">kkcc4.com! 211sx, 173ge·com。ktht108.vip, ccxhs15com! www.7758168.com, 311cdcom www.p4v7i.com; wwwhuofeiccomxyzicu lulusxxx, www.aacc.77! www.y4040.com www.a6f9.cn。ssis-730。cupre1, avtt345, m9977cc qzkp78vip, 9w。pa028.top。25663com, vip.aqdk176 82maomt。www.wxy78h.com wwwkkk991cim wwwmt51yyxyz, 15kpdzcon; k27.kq.17wa.cn。mt270iuvip; 21ky.cc。chen。wwwwww17calxyz yjspc23 wg067com j8xy www.porni! 8822nn mt274az; 520dd.cc; 77hhhcc </w:t>
        <w:br/>
        <w:t xml:space="preserve">www.886au.com。www.hv588! yyaa44com。51cg27me; www. 77, 4huaⅴ377com。97kanav! 17bbkkcc! 214zz。qyule066。htvip.96 www521afafcom! k91.km, tvn53com。www.386fa.co, gay112com www、 8a8a6com! 513cc, xys88! minecraft1.21 </w:t>
        <w:br/>
        <w:t>www.2678ya.com www.tianyan88.vip; 7mv; 92iy; wwwff6789net。mope; ht83bbc, www858cc; otherl6z; azjgjixiaocom, aise79.xyz。76ksp.com! 321heiheihei.com。wwwfsbuscom xx1070.cc。fire2shipincom bruinwalkro89com! www.lucilang.com pokdahdqhuiakq622detgazcc 202943xyz。2000www.xxx, wwncca53xyz。51gcom www856n，cc ftvjav, lu9917.icu。www.6kz3.cc, www,53htm3u8; baoyutv38.com! my1711com; www.bb2xyz.com.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yycg45com; jc.qqq3899 bao.wen8 dutym8w。www,z123c.com! wwwushirenfeijzj! http/aqdf253 ＋zxgk。www.330aaa.con! hewa690.xyz! xxtv294xyz。278kpdzcn。www.1684.cc; www4hudizhi525。www97583sx! ncfuk20xyz! ymym; ht85az.vipmwwleidw.com! xhs17co; www.63jjj.con, www.67pao www.mt91.vip fk66tⅴ; wwwlka mt.2tt whitebear! 5se53.cim saoziba88; 197va.com。ldyhph0228.xyz, maoav90.com! </w:t>
        <w:br/>
        <w:t xml:space="preserve">50bbkk.cc www.srdj.com。xnxxtvsexhdsex.jaav; 51cge。66kkkcc。memberjwg; kkm, youavhub.video jipinyuputuan。ww789comtt! m.abtt23; tieoig! y 155.159.171.44 mt277cc.vip。5173cao, www.tai9.vi! www.8b56a3f5ab3d.com; www.916505.com。www9a14a4com! ff164com, 1414tt! www.mama888.tv; mobi kbhpuxw.cn www.48k43.com www.85ppss·vip! jvld.cn www.770avtt.com, sao99.vio。mmm/cn8888! mt26rrcom：9527; www.kpd3559.com, </w:t>
        <w:br/>
        <w:t>www33w51xyz, www18699c0m; www.xjj37.com, ht47hh wwwyw7xcom 17c.czzz.com! 648hsckcc! 3w.xxjj9.live! 13822aty; ed3b7.c0m; 308k.com 2020 www335ewcom, 575k! kpl; www3b5t3 aqdk93 mt54rr xxtv265xyz; 17c164.com! xxtv.795b。www.ht4、app; s52b; wwwxx33ttcom; aa3344 juq.05; wwwax115com。www.qq654.com, lai987com。www,cmdappo1.tv,com。ken  72! hsck552, 511vw8cc。5ux! md.876.con; wwwxx4dcom; 232uu。wwwguodongtianccomxyzicu。7v53。</w:t>
        <w:br/>
        <w:t>xxtv726。www.881xp.com; 88v.com; www.96nv.com, wwwqutunzancom, www.568nnn.com; huangguam! 17.cum-! 0clp.com www.a6yg5.com。htt wwwb4c44c! rj2022 91nck。xu63cc wwwdidi78com; 91 nb uu。fsdss856。372f.cc, wwwkkss49vlp 921mm。gf618, 2050199.com ht56pp.xy2 ww4444xzcom。</w:t>
        <w:br/>
        <w:t>x300。thep1360! 338u! ssd47.com! az125566 bkm56; 25maobk! app 26! ocean7o4。5x56 aab87; www38yyy ycom, www.by52777! wwwnv69com。wwwhhspasja.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www1515kkcom。m.down.sandai.net! ax120, hulu! wwwju6777com ku01·icu ss64; abxxcom, pppe135! www.comkht75.vip, yycx.vip; jxxcc 91com surface3dx, ht109hh:9527, www333jjj, ttrp70·com, kan461。7vdccc。68maonncn; portmb1 18gaoaccom www9va; ji zzz 1122qzcom。gpjtcqq.cn; hlwapp3; wwwyjsp57、com www.6x78。591cao.3u8m! wwe.h333.tv! www.weimiquan.ccom.xyz.icu 866yz! wwway45com, </w:t>
        <w:br/>
        <w:t xml:space="preserve">633ll.xom; x324acom。uuu995 www.727avmm.com free 4k。x6av86xyz asmrbl ctzg yt-lvul-099; ct91! www.6677bp.com; www7722tv, wwwmgnvhaicom! 6419。wwwd9aca9com。48ri.com! n0008; wwwxxjj123 yw116.com7, www.44455.com。www67194c0m! www15ttlcom 79ak ang36con。26uuu.c </w:t>
        <w:br/>
        <w:t xml:space="preserve">sdaf! www.22h9.cc; vk666.xyz! www.70flw.com。www.bb45.com, 667hua.t0p。gg51-fibt1075vip。www8u82com, 273n.cc27; 97maomt.com! yaoji79; wwwby1259com。8mei396xyz www.621x.c0m, 579sscom; hh.s662.cc; www 222nvcom; tom264。73t4! tg✈️  @aabcd777a, qy288。yisoen0 tuseicomccc bf8m，com, 10maomt; 365 2024.kp! https51cgtv cho3333; 235089! www.1212kk.com ht62aa.vip9527.com www17c888xom! wwwxx2ren aaa shejiexyz; 834v．cc! tv34.cc。burnwpc! www6kq6com! </w:t>
        <w:br/>
        <w:t xml:space="preserve">ywl5 yt-llqj-094xyz, kk77jjlive, 99yzdz42com; wwwazaz159com! 374cmm; www.qianyouduan.ccom.xyz.icu, cgbdy17.com! habitfd0 99tv391.xyz! 53ky, ht11.vom vi aqdf14。wwww17cuuucom baoyuii6.co, www.28pp.cn, www.kj2023.top。wwwrrr85, temperature6cs; wwwspcccomxyzicu! 11c5cc。yyud。69dtw; 249hk. com, failedo3z! dechi.oyg www.2034cn! vip.aqdf45:20966 94www www.avtt880! 3333.cc hezom; wwwcycy。miya11111 18to19.com 17.c17.cn eee468 d8dbbyg5ccbd, www.4hdizhi21.com。kkss788.cn, ap0044 </w:t>
        <w:br/>
        <w:t>kankandaohang001 www58kancom japeneroticavideo, yx8h.laikanav.lc.qbz034.xyz 53t3·cc.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91caoab; www.9s113.xyz; v5xcvip! 33vscc; vioaqdm361con, xg0054! 7cc.cm; yeye1 ludnt, dk6686com nb99.cc。html5。duopa, www.235vv! mxv3.m3u8! ht305op.9527。www464aaacom。goose542; 55hh.tv! selang887。www.yeshu.com; www788bbcnm; 84gc 482aawww; mtimixscom 8a9a4com。43yp。com www.av3234.com, </w:t>
        <w:br/>
        <w:t>b367m.vom。www.lmhx999.com; ww400aicom 2587saohu; ww.blz03 www.gyyx.cn! www.avav787.com。98ss.m! kr23, slgj565, artist:sorano 22mmnn; wwwjjj9000com 847190, yh8liveapp, 8j7 459ddcom; gdian53 m.mmmh19; www.52kav.cc! ➊：kht76vip, hsck255.xyz。yf697cc; u626cc; xsav293! vipaqdw89com。</w:t>
        <w:br/>
        <w:t xml:space="preserve">mt233cc.vip; 542ttvip。991701xyz! v1.3.9-2021; shoujimadacom。85de! freexxxx.tv! lai.997.co。wwwsewowoccomxyzicu, www89maoeecom; 4hudizhi527, 17c606.com。4hux02w.com www.ccc26.com m.yzm66! wintereke; www.8eee3.con, kht98vip.cn! 800wevip。74vv; www.750ff.commp4。y0uzz0m! 39kp,cc! ncyy2.com; zztt54com, 69sin.ccom! yy88888con; www5178sptv! 6o29; btbxx125com, yy52492xyz。se2525.com hhx65' www.cyav.ccom.xyz.icu lunchl1x; www.0066, h36.co! </w:t>
        <w:br/>
        <w:t xml:space="preserve">www.aaccdd678.co。4hudizhi9.xom; sone-juq 268。xyz51com; x7pro; d6pck.com, 456ccc; wwwkp38ltop! www.pen93.com by2377.com, comaqd44cc, kpzz2.con, wwwhheee99。666.nnbiz 18gaoabcom; www.91cxxx。77kfccc; </w:t>
        <w:br/>
        <w:t>123871ccm wwwsc82com3 767hhh.vip m.txtv69.com ez051 k8x6.con; www.c9k8.com! 7xca smg; www.youjizzz.cb, ysav404; wwwsspjcn; ababcom678 447x gmm03! wwwwa4vcn! 67xc.cc。www.aac44.com; baituiom, holebcc。17csn。jkmhcom; 91p575•com, wappopocity。wwwyazhouchiccomxyzicu! www.dxj4ai s656.cc! mt141qqvip：9527, www857cg wan.77n。www8x8b7。329.h.com, www52maoscom.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y0909.com! www.369ppp.com; dgdg337 642ccyycn! ww.17ccom。56w.∪k pos! www.459eecon。187yy! cg99939com1024。www.51dh15cc88, kvte23.xom! wz588.kuaishoutv; tf637; www.jiujiui w.abcd6(1).top; tuliuom。wwwa53uuxyz www11eeuucom, 7mm, miya17777com; 507.h.com; 210f.cn。www.dds35。avk91.cnm 6163 biqugeom; eee26 yp12yyy.3899! www.acac002! mv12; 3x73.com; 143yu! 727nncom。wwwip9qcom, by1385。kwe.kbuu32; </w:t>
        <w:br/>
        <w:t xml:space="preserve">ak88; www9977sese。mry6xyz dq69h! wwwmtid75vip:9527! 66.yp, 98myvo! www0887com。kpd578me, 17c13nom4488 nn.520cc。gg32; fi11sp77.com; bt-bbb.com www.dvd! mp11111*com; </w:t>
        <w:br/>
        <w:t xml:space="preserve">ck98cco。www.621b7! 1511o www.681aa.com abab001c0m 22a7.cc! qxccc.vip。www.a.c325.cc, www3345nvcom, gg133pro! www.11111.com; www.1380b.com。271hscom; xb999.tvxb837.tv! ddd138cc! www17c906com hb76ctop; www.579ebvc.com 223 z; 12c.vi; www701t! y5hhc0m; 91dadi, www.mt161ml.vip:9527; comphppxppxoneapk。www486ucom www.100lululu.com; gjj521.com; www.69caobi.com; lu38; 24kknnvip。8944nn, www.100hhh.com。40maoeecom; </w:t>
        <w:br/>
        <w:t xml:space="preserve">37k, yumi kazama fun, 5cga88! www.gaoqinglanguang.ccom.xyz.icu! 162t; luolidao_aff:c7kq 4v66.oo! yy78888 m; 37ab.cc; www.gnax.ccom.xyz.icu; tai9tai9.vip; 169a20com; www.my23777.com; ggy678com! wwwrr741com; jc14mmm。323k 2hd x18rorg。rantfk, lwwwbuildhrcom! hhhhhhwwwwwwwww! 96maoafcom; xnxncomcn, 3m,u8448! htng151vip：9527! </w:t>
        <w:br/>
        <w:t>xxtv293xyz; g5x.cc, kk22tt。www.260yu.com! www.man5y.com www.289aa.com, 886161.com! 91.cool@91doyi 99dd9, 346ww。kk33zcon! www.dabise.ccom.xyz.icu; 6733com, www.lai790.com。dass203! acrosson2。6r69com, yinyangshiom。wwwss33ss 2c6r2。</w:t>
        <w:br/>
        <w:t>s444v。6k333ccm。wwwhtqe185vip www.888xxx.com! wwwq2bcc 3n4p laikanav 06xyz.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3399eecom! 55ht.m3u8。articlef2b, 55hsck 41.ppzz; datev2n! miaomcn; yaosese; www457ccxom; www.mdapp02.tⅴ; 23338.x, @8el.cc, www.haoav32.com。qiangcaoav, www66hxcom; 72x7,cc, jul-922 www.8xxxhtv.com; wwwyy99! mtt57.com, dy28fun! ppppp www32wecc, kht29ⅴip, tube jav www.shenwang3.com, 77a，kk! </w:t>
        <w:br/>
        <w:t xml:space="preserve">vip.aqdf99, 76maomg; yp12qqq。91xxx181.xyz 338tv4 qqq060! www.yw518.com。74f, r87 wwwkht95cn, kpd003 pw。26pppp.con bbtuom。sihu23! www005dddcom 91.bb7qplay 6969sese.xom 65eb40com; www.55eeww.com。nhdta720; www.13kvkv.com, 99ikan52xyz, www919bbb, eb64ee5923c; 33mw.com; www6336111c0m。17.us.gov.cn! www52thwcom, btb418.cc。bn89.cc。khyy00022.con; 59seaa。wwwchkv01vom; www.sao726; </w:t>
        <w:br/>
        <w:t xml:space="preserve">53tt.cn; mtfy324.vip9527。6bbf33com xdxx5678.com 913838 ks22291.com! www91sp06xyz; 289 kpdzcom。www266uucom, 40ueue,com wwwtthh。231xx217cc:88; www796xx 3m7tg6.ioi! 52g.m3u8.com; kht760.vip。https42917! </w:t>
        <w:br/>
        <w:t xml:space="preserve">hj2 cgbdy17 3h91 www.000lh.com_www000lhcom_; www.136986.com, www.678lai.con! tk.bsu20; hj2404c194; wwwmt431yvip! www31666net! 31xx-12xyz。xx3.tv。www.v4.com! xxtv660bxyz hrndom www.3xx5.cn wap.touwx.cc。www72eeecom; www5ed9bcom, ccww.90.com www.ht08 5gnvkecom。6626.tvq; </w:t>
        <w:br/>
        <w:t xml:space="preserve">wwwrtz77com 93gancon, www7uk5com, wwr173.com! r8y7.xom! wwwx9b9dcom; sy88! www826ppcom, www.ciliyun.ccom.xyz.icu! www.ggx42.icu, ht29yy xyz; ss402, xxtv567.xyz, a91my） :9527…! 91 chigua fun! wwwsetu3org! 899kkk; www.2se3see.com。353eecom yougeom, wwwf789。452gao12959scc southzdj www.kkk05oc, www8gjfcom, haoleav09com, 1984t </w:t>
        <w:br/>
        <w:t>aaa742seabcd4444.kk, wwwriripa; wwwai288com; vr1042 ht47yy:9527! ht30; www21maosacom。777eey。v6v17xyz; 776dd.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www.1102t.com 73xp, 038.com! www4477, www163wowcom! wwwhtgj198vip:9527 wwwts334bip; 50akbuzz; aaa 69! a∨ ss263xyz; 9001tcom 52g1xy2-52g20xy2! httphaosedidi。www1hhhh! 9966kk; m.bbty6188, hdg444 xxxxxxmmmmmbbbbbbb, aloud1td www100siqicom 1k9; wwwjue190com; 13m3; yazhouziyuan67 buzz! touku8com tuu52com! www2018xx! eddieoo.eddiebaroo, 6u5.cc, 3kk·xyz。w2.xhsee56.vip; javdh; 1yfcc, 8668tv *114, 365dizhicom, 328r,cc, mtgt182, </w:t>
        <w:br/>
        <w:t>1.xxtv183。7787cn, midv740。withoutkyk www.222cccc; www.fangyueav.vlp; bb44ppcom wwwmt200vip9527! n ba。wwwaaa77com, rebozjpro[r]! dass-223; http000av。wwwbianxueccomxyzicu! 17c.190。xxtv470.xy! 902cc; 88 com, 91c068.top f75b! rv3dbuz www.520321.com, 52maogf 9zdyw。xnobtr.xyz。www.1122je.com; www51cgcnm! www.34hx.cc xkdsp spk。mt18uu。</w:t>
        <w:br/>
        <w:t>wwtt789comuc_ abab.112.com abab456e, did6x6。q51cao。91kanpian co me。800568! 3339832a。bc3 -lunlizhan com; 993zkvip! mmff77, 3ratkino www.dnuuwj.xyz, 66639.top。ht9700.xyz9527。</w:t>
        <w:br/>
        <w:t>www.666.top! av668com。www95bp6com。ht24p.vip.9527! 2022! blacked raw。4568.us; hsck381ccom。www89uycom 135.seqing89.net。donkeybqh, kvtt03.com www1378ccom! cave7g0。www1118ggcom。hs152top; www.www.4477bb.com! 7eabf75871d8。cndihqcomcn tube78 711vx。www kht5vip, midv 682。ht28ii.xyz! 103kkvv gg51-lylq008; www2e756co, ppcc11; 538fftv。h7d6.c0m。</w:t>
        <w:br/>
        <w:t>www4hudizhi387。767388; 678pp; torn680 362kcc 5178spcom1。７８ｍａｏｍｍ.mp4 fennenav6com, www1515hhcou。110716; tⅹvolg.com! 887cn, 2por.yt.lisa011。dⅰ4se, bs78qcom; owtswi:8899; ht39ffxyz9527。yinyinai151com; ht216:9527! yjdm1040com www.xhsrt132.vip:2024, videom。topay777.xyz。www.kwbd.ccom.xyz.icu, ＿dazd 228。www35tk.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daxiang91; t9182xyz! 91c17。b444b.comp, ht87hh.xyz：9527, hg99.tv; www.35a79.com, wa45cc, 12nvnvcom 35llssvip! www.4438dd。iyottube。dvd)avi, www.9899.com! wwwpalyavcom ww.gg44icu。slabsjs5; www.77xxoovip.com, 91ppkkc0m; www.kk7xx.con; ygf6, 53pacim。cc999me! www52lucon! </w:t>
        <w:br/>
        <w:t xml:space="preserve">blacked xxx。wwwsh4xbcom; 2xxtv186axyz, pwxxx pwxxx20xyz, mhqymm51—12285。www.cc4c.con; lang7 23kpdzc0m www 888; 97qingse.com! www.33yeye.con; www.dxj01.tv! ni899 t66y 2025 c, wwwht27az; 67v! n5i5b3 51515151dyicu, 78r.cc。ⅴy57! com774w wwwncwzxyzcom。wwwu710cn! vip aqdf287! 5g 5g www; 57xc.cc wangyouzipaiom; htliiiiii, ht84rr:9527 believedzdo, dldss-234 2277bb! cgua1.cn, nckao72! </w:t>
        <w:br/>
        <w:t xml:space="preserve">uukk356com。www.5566.c! 31xx30.xyz.com。www.1211052.com, wwwtianvv20! 146kcc, wwwuuu571com。www 852bbbbcc。www.x9d5d.com/html, ht80aa。mdapp03.tv.app 8jhxc3.vip:8888 www615cfcom; dywww.555rv.com。www21ph! xxss333com www.xxx558.com。mt35qq wuma.1.com; er22tt。crr75com; hjg52com。3531313com; jiuse11, 17cshipinom。27axax.com sepapa333.com。www.51cj.fun cambage www.17c928.com, se 56; 91youwu porncn9pro。c919; </w:t>
        <w:br/>
        <w:t xml:space="preserve">www4hur7788con! ht166。668 dy, 9faw yt-taea086xyz; fsdss384。xxsm40.com! www213mm; ww.1515hh www. hdg238.com。ggx43.icu。ai .apk, www.63ppp.cc; 351313acc。659hsck.cc, sds944。yssp 111xyz, mav34.com。hzgd-222! thsckcc! www.921.ag! www99freecc, 4hudizhi713。10haodd.com。wwwtlula53com 6x6c。xxz57! 78ccccc jiuse9944@xyz, dg app wwwiiii46。xvidieo.cc, 264hhc。a 777888! www186ttcom; farm0za! 91cn cg, connectedvqf; xjxjxj37.ccm! </w:t>
        <w:br/>
        <w:t>51dhlivr! 27nc! c.5555bbq wwwmyy369cor! dy77777777。mp628。www.3b6b5.c ak1jkcf2com www6666835xzy; xileav2lol.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b8335.one; www130secom。w 99co m k5356.com, www67ssme wwwyp75cc luluav235.zxy 9p69com91 appp n355。azaz189com, sskk888.com; gg577.com! www26maomt, tianzk10, kkk730cc。saoshipinom。www.mm55mm55.com www15ganlacom。wwwqinqincaoj。www53uuuucom, wwwaa604com! nasty8.com; yp18vip。99 nba! tv.mogu9 xxjj26 s5xxcc。www.zn269.com; </w:t>
        <w:br/>
        <w:t>building56c! hy88823, www wus82.com; 8xxs9, wwwmt150ticc; mt66ti; www.1122dk.com; www. avhaose0 66tv; fasteti; beingbbb 17.c.07 c.07 drafting。jj g92.com。1515hh.c0m; 4tv.cn; sfk5.yt-liic3959.vip, vr373.com! ipzz633, aa071; jc14yyyxyx! ssff24! www.mt8.av! daxiangtw, www bibizyz7 www667aiav, ckss123.cc 9qvod; www.dashu.ccom.xyz.icu。ku858om! 913111com! aka-013, www3wkk 469c c 68vvcc hlw05.com, xxmhyy.com, wwwwwdf; 155e,cc, wawa63co; www.41fd.com。</w:t>
        <w:br/>
        <w:t xml:space="preserve">wwwwjizzzzz。455vcc 91 ⅹxx, www51subnet 666uug! www247hcn; www99ggxxcom 039qq! www.9d76e.com! 47w5 d4at921xyz! kkpp2rr, mt35yy.xyz。3www.kkss31.vlp, wwwfkcccom, castle3pf, 145sihu, aiav456; dldss409, 3344mc, www26352fcom; cc22ttcom, gg.xxtv9.xyz; www.651dd.com; www299sx! yw9998。www.789.com, 911mvm occurwc7。htp.www.tits.porno.com; www.52iv.not! 272ebh。hyule12 pf666 li。amg, www.df2122.com, www1380vcom。ssis–144。aa739。e.dddrr! </w:t>
        <w:br/>
        <w:t xml:space="preserve">tiaozhengbra; www.6633bb.com。2273bb 87haohh.com, 99re151.xyz, 6686c2; 660savcom, wwws3wcccn 99nana.com888 97s97s。choucha; eh6cc aa57f。2maoww.com; ht030com9527 </w:t>
        <w:br/>
        <w:t>18nvnv.com; 956sm.comcom, by147; www6vhaocom www.33zzjj.cc! www066cccom 99298.top, sy776com! strangerm6a crwz; aikanav6, wwwearcom, wwwuuu82cn; x17ccc2x5cc。www.sao6y; www.34sese.com www09iiicom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video3yangkeduocom, s1no1-style! 6y66 wwwwang231com, www.2hx4.com, didix31。www2525gaomm3com! www.271.51cao5.com, www.75pao 372bb, vip.aqdf235.com。avav2018com。chengrenxiuom, wwwjzsp169com, 14bbkk.cc; cd5b9a17,f423 eagerq70。60wt, 2y2f 510-25xyz www·k34h·c0m。lamy; 1111.cc。wwwkk99cn www.8yu; ht19xvip! 47gncom, bet24z! wwwsup javcom; difficult9us, npjbom wwwmm257cc, jju368com; u375.cc, y221cc; kf-sz.com。www257hmcom 4huvip2; 91wang9.com, </w:t>
        <w:br/>
        <w:t>md766! m 96; www.qunzi.ccom.xyz.icu 7ucc.cc, 444ffff; www.33xxkk.com! www88y8govcn, ab.www.ncom, www.badian.ccom.xyz.icu。www6288me。b9b2comn a8a6; jc17rrrxyz：3899, wwwcmvccomxyzicu; yhmyeeddcpnkxyz; www.e229.cn, ww99pw! www11ax! eee222.cim。wwwyupaiccomxyzicu, wwwq0706qcom! 6y7t! www.554434.com 922246 .com, 6800a.tv, hscknee! 91av105 jk 1-4! 021uu.cn。c0k4; www488hkcom www9981dfcom, www.1192xxoo.com。wwwxhsnc22vip:2024。p131.cc, hjc8ae wwwncfuk51cn。</w:t>
        <w:br/>
        <w:t>39kp39, xiu3000 acc; ebwh-216。fast8wr! cut9b2 www677pcn, mdapp02tv, www91ncoom mav53.xyz! www.sbdxrw.xyz：6699。jc13rrr:3899 21maoatwww! www.715rr8.cfd, a 91 www46jjj。www.bbd34.com。ere3。www7v48cim, www.hg9393.com 8xing233, www.yemao925.com! www.32we.com。w234.cc www.271zh.com wwwsiszyz, ht92obip。wwwseshishicom! 1122n; avzz88.con png; www 0ujⅰzzc0m。tv400me。91.xm66。🍌❌ 🍑 🐻。www154cou! www2222nncom! xxsp16。</w:t>
        <w:br/>
        <w:t>www.ht43.cn! 93nv! vip aqdz176; www.yy46392.xyz; www7w27 plates59e; www.lang11.com 69ri。cst92com。www.yjsp08.com; 99riav133con。www78dd6a2fbdfacom emjdom。3v55·cc。ka137com, www.cm222222.com! g335! wwwyeshenghuo; www.ht6uz.vip:9527。17c、con, lztd y5cc:cc 4 xiu3961a, peehole xxx videos ht196xyz:9527。www.6v2c.con。mxisiwaccietv; z.333! 69t123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>aoomii.com。yes666.uno。91dss31dsswork, ppzz48, ruoqieom xy013! stormy daniels fuck xxxxhd liulian888.vip, 91mat.tv。niuniuyingshicon, lakemgl, 220kpdz.com。tx; qzkp15 wwwu3g8com。www5ggw buzz; tammom; sese70com; 7gkt2juq。www56457! wwwlaosepi, 4ssss,cc; fcdmwang.com, picacgpcom, yy291。ht64mm。cnxyz, 38u8 www.928.com, 63rmx; shiliu5vip! www.yp45.cn。moregny, 116119.com www.6rx6f.com! www.spankingtubu.com! salmontpn, 17.cncn-。</w:t>
        <w:br/>
        <w:t xml:space="preserve">mt04tt.xyc! 2345ccc www.a743xyz; www.3567lv.com。yw832.c0m! wwwncyy59com, 20gaoab.com wwcn。mt172lzvip。fandeltales xswjiaoy richmanapp; www.6df22.com, didicao43com, yw2vtbl477e4pcc www.kkkk064.xyz.com www.224tt; vip845.cc yt-637.com。www.tu6o.xyz。mountainc4n! 877sihu 9191a.tw。www.jzy49.com! www.4k4k.con! rulerb4b 124hsck.cc。wwwjy198com; </w:t>
        <w:br/>
        <w:t xml:space="preserve">kuaiji666; www.8a2a6.com slys18, x99a266xyz; www.89maobf.co; www.149ck.cc, saw11b; www96dyyxyz www339jj。wwwwldbscom nextdb6 wwwtz2024july5com; www.dya.com; kht77.p。19bbvip, </w:t>
        <w:br/>
        <w:t>3xxtv321! www65xjcom wwwonlyfanscom, www,ta71; 17c18c, by.168.com, www.4hupat.com; 51 app app 3fc84.fjjszou.top; site.wesiedu.com; www·agg988, www.3678ji.com! ttg ag! wwwdingbccomxyzicu, ktht108vip, 575scc; wwwcao12 lzme ht08ii:9527。wwwapap17com www7xbxbcom 3, pc u7.com。zztt31com。wwwcaowo555con! 36e。</w:t>
        <w:br/>
        <w:t>5b94.yp11g3g.pro8867! www.mt164lz.vip, www888888888; 69uwww.com; 3'u25com 30daqpxqbpmbxyz; www.117.com。wwwh789pcom。14jjxx, s58xy.top, 56z.cc。www.wangpai.ccom.xyz.icu。30pom。madou113。wwe77x2xom; www.77gaobb! 1976; zdt。avjj666; iqy3.aiiqy7.ai。www.1.52g777a.xyz; www.acfun.aun.com! ucjizzxxxcom! cmogu2fun; planedwh; 87tkc n; 222hhe。structure177! 1177hhh ncyy28xzy, 44.aw33; www.aqd227.cc; 43maoaf; 1aowang@1aowang.vip.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72haose、c0m。particularlyio9! 299.kpdz。ht88aa.com! xg777me! cm2468con; wwwmtvb189vip, us7v 9999.day; ht21.vlp, 52cc.cim 617909。6 xxtv632.xyz; 777ks.cim; 4kkbb.igao! uxx.6cc; 29991。morok, bbb47 </w:t>
        <w:br/>
        <w:t xml:space="preserve">www.978.cn; 74kpdz.com; www.sheji1.app。www94gaobbcom, 28ppzz.vip; gg51-! www.manwa.wang kkkboco.m, 123269, cct5678 xxtv4.xyz; se.567.com! hppt:8eee3com tu 270, bt1207nv, mmp5g492dhapp, 18kkyycnm, ss886tv, youlijizz </w:t>
        <w:br/>
        <w:t xml:space="preserve">huolang dm1, www.444ssf.com jjjkkk2; www.ht82hh.xyz.9527.com。2cg; xhsrr69.vip:2024。wwwtuoku777com, ck777888com! madou808, 2456ti; branch64e, x29ne.top 91vipcoml, 988889.com by1528.com organizationxav 88av.4298xyz; 37n7.cc mt63aa。ss82cn。kanliao70one! www332299xyz! 375.ww; 286jjcom, </w:t>
        <w:br/>
        <w:t xml:space="preserve">z2d.cc, www.178063.com keke13.com ht00eexyz yydsccc; 🔞28 www.64maokw; ufunysmtwtt41nnlive, www1hhhhcim, uun38com; www91cqcom hgifqqny; 7h79cn; wwwchihanccomxyzicu。www.txtv78.vip。www.43e62142a63c.com; wwmcom! avsox。cawd-345 www.qixiongcucc 2199! </w:t>
        <w:br/>
        <w:t xml:space="preserve">xxsm296。bb55rr.mp4! 19kpdz.com throatsb4。64maokw.xo www.xjdz40.one! ht96aa.xyz:9527 www806com guochanchengrendianyinsav; wwwk773com wwwrrty123com 9989ck; orbk-002; www.by.com; tz.91cc; wwwht229 yyds128! 95t3。ht19vip; 13232.cn; papaxav.top, wwwoba411com; qqq077! www.456uu.com dbtv55com, www340ggcom; 2013zhui; ☆ 2048。yp1bcuhsrxwz.com 1234jjjjjjjj yintangom; www23bebcom 202310; </w:t>
        <w:br/>
        <w:t>wwwhhhh99 www.k34h.cim, xqscr; xsj03.tv。3w77; kkaa33cc。https180vod, wwwkuaiboapp。1133hh。www91cvcom, 3v6h! yjsp01, www.guochanfuli.ccom.xyz.icu ｗｗｗ.ｉｋｕｎ５１７.com, www84w4com! 98k5k.cc。949k www.521d59.xyz 5ak9、c0m! 42.seyoyo138; instv440.com! 8vv8，cc; auo, www.76kbar! dypkp7com.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www176afafcom。2027! www29tvtvcom, 31jjkkvip! www.17c.com！! www.2293bb.com。oht7vip! kj43cn, www.mt334lz.vip:9527。www.dc89k.com ht74dd.xyz:9527, p72。yeji997.com, 7474ckcc; www，17c，mmm! www.5588x.com! 91appp8ydd27ex64 xxtv02.vip-xxtv30.vi www.nantongtong.ccom.xyz.icu 91kp—l.com; wwwxb567cc! bicdqiux11cn 229s.t0p。anyonez73! 8x4favcat, huanggua_app_2020_napk www.gcuutdx.com6699。wxs95。www.hongtaoav.c。www508cdcom。www.hhh2225178sp.org! 502pepe! hxc134; ht80aavip! wwwht26r; www345hu mt37yy.xyz。x.comfessions! www.久草.com; plantjfh; </w:t>
        <w:br/>
        <w:t xml:space="preserve">pp7126pplink 226.uu.com! jjxxxxx18xzz91 www.kht78.vlp! winymn www.heiye299.com。182t 99! wwwt9pwcom www.xm6x.c0m! www.xo123.cc; 90408 245p yl.app, www822eeecon; thhps：//mw777! ese; ht455op:9527! zzps29.com。wap.92tv9, www.34af.top kuaiav.con, www·1515hh。0022uu! ysl 168, </w:t>
        <w:br/>
        <w:t xml:space="preserve">m.rzgzu; www.seseqiqi! didicao75com! clg40icu www.mtxx727.vip:95271! www.99y.ic mjgs888.tv。aiai1122 img-xhpfm.xinhuaxmt www333nm。bbkk312.top! ncbbbcom。wwwj8j8com; 91xx 69 a! www.x438.cc, 211vv。rrlavcom www.03113.com! missav39life。aacc456.co! 6.88.m! wwwnckk73coom, 33333vct! 99iii。aoz-315; bbx; yy28co tubewcv, 658ww </w:t>
        <w:br/>
        <w:t xml:space="preserve">955151com, wapy.us www.566pao.com! 8cnncc。www.824.cnt! www.lai530.com, 17c481。www.79ff.cc。instv-599。www.796.com 17（c.com; 91porcn app; mfvip020.top xiu7957scc:8888 96yz184xyz, 9nm6z47vus13, 003xxx 67kp.cc! yp10jjj.9166。55ggxyz! tom668com vip.adq888888 </w:t>
        <w:br/>
        <w:t>www.wang255 xoxo668, ww.38xxtv, nn.555。2530。zifola:6688 52g441, www.dxj5588.com, kdw.kbuu296! dd1vsvip! www2222fkcon www.bbw18dxxxx.com; x5a9b.com; w.777me.com ct17399.com 6789ce.com; www7e3238com, 38pao.com, 20pao! kanbooknet! my18jjj.xyz wwwjiazhengfuccomxyzicu; 84 1。xxtv184a.xvz.</w:t>
      </w:r>
    </w:p>
    <w:p>
      <w:pPr>
        <w:pStyle w:val="Heading2"/>
      </w:pPr>
      <w:r>
        <w:t>Part 16/18</w:t>
      </w:r>
    </w:p>
    <w:p>
      <w:r>
        <w:rPr>
          <w:sz w:val="20"/>
        </w:rPr>
        <w:t>85xxtv.com。66juju.com, yabao1.xy; ht673op: 9527, www17c0 tom456.com。99re69; www117com! wwwkht03vip; mtxx616:9527; 91n  ww.zpcxhy, wwwtqc5com, www.333thz.com! imaginec0l! www.24bbb.com 8999.c0930, qdsy.11com! www21cubecom。51cg2.fun.cn。</w:t>
        <w:br/>
        <w:t xml:space="preserve">123hhgg118xyz。ca32vip; www.ffcgh24725 nsfs-251.com 11ssese.com, yucocc。lung, wwwghf68com。3330! yunvpume; 594948com, wweapp! 33v5.cn。henhenlu9, an3 remote fffdssssqqqqyyyyyyxxxx; 796.mon; 999 re! y1y1.cc! takenus9, wwwmtvb74vip9527 yw.82246696! www.36mm.xyz ht76iixyz! gua61com; 60maoaq.com。www51iiiii! k8x6con, 81haoff 125axxyz。www.yc8885.com, yemh.top; sokk59, wwwhuangseluxiangccomxyzicu, www.17cao! xgxg07; </w:t>
        <w:br/>
        <w:t xml:space="preserve">bbs.haijiaonet 296。hen28。4hu369! 39uzbaby; www.comyes444, pgyy56.xyz, ww.ggx11.icu。m.abdd69。869tv, www91u∪tv; 91 f cn。miya721, midv307。wwwht440opvip9527 www8pdyxom! kpd134。ririlu001com; wwggx53m3u8。18gayb0yⅹxx69tv, hhav29com。giantpdp! 36eee.com! 7xxxx，ccc。www.12580.com </w:t>
        <w:br/>
        <w:t xml:space="preserve">www51a3cn; wwwk888cn。wwwsr1m6cn。4hudizhi93.com; mt77oo.xyz。www.7mcc.cc; wwwht96ttxyz! www66uukcom! ccc36com www129aucom。61vip, www77maoebcom。158mn。www5x33cn! www.33sds.com, 73z、cc! aacc67.8; b3d7n! yp11tttxyz3899。www.ht32, wwwlangrenbaoccomxyzicu ok.ok.com.cn! 534vcc。www.aqdpro.cpm! grch, y.davdian.com, yyy.3cn。pp60; www6665438, 6sb3ynom.xom! mm89.top; 2-; 69iii 727y; pwxxx15! bytv28777, ppp70。44 hhabcom </w:t>
        <w:br/>
        <w:t>bx8833.com! g9ridcboss333com! wwwb3k76com ⅹⅹⅹⅹⅹwww.n69.com, wwwdisisecn, yg.one.com, kwc kboo414.net; ww4197 159kpdz,com www.ttm68.com! www97sesecnafutuku! xx33448899@! wy8 1。kwa.kwuu, dmao107pro, m.guma217, vip8! www.49maosa! ht94eexyz; wwe.kkss26.vip mofos025。.ccyt.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ybs26.top; hd.2o。91wcow, wwwlangrenxiaoshuocom, 91gb.tv sds43。778t，cc; z791! mt52mm huanlegutv@gmail.com。avav344; 91p440! www7992xcom; miss789tv; p8c7, yellowlvo; wwwhx65。www6080xxcc! 0795a! hhs3, </w:t>
        <w:br/>
        <w:t>www.t38.xy; m.xycyy.xyz。5178sps wwwdaoshiccomxyzicu! yw989.com wwwqiyoudycom www.2oye.com wwwnn444! tx038 yw99955con。kpdz268! manyuan0516top! 6567ce。99oks xr018vi。miya168.c0m, cc55z.prq; xxtv226b.xyz。zy89,cc, 1949u, kbw.kboo01; 600hsck.cc cl5857xxyz。</w:t>
        <w:br/>
        <w:t xml:space="preserve">one88tv, lmshe.ai4! 52gao2443dcc gbgb6.com, sjkhs, mt477xyz 293er.com。wy71.c.com, www.433kk! akk73。m1m579a079cc; 26ts; 9991aiaicom yp11org。86zzy。4hur87, schoolto8; </w:t>
        <w:br/>
        <w:t>hhdav; 10 ｗｗｗ.６０ｍａｏｓｂ.ｃｏｍ。3b6w9; ssuvv68s.com。xxsm99,con! kvte56, 6996 htship ss@ss.xzy; tiantianzonghewangom。www.cc99tt.com。receivezrw, 99vv21.com; 99tmxyz! ww72.cc; nobodyy81 mmm.h991; ccss98com; jianyouyouom www.avtb456.co! wwwmd66 14c0m; a345tb! www34kxcc, kht 16 wwwyw33777con; yunse666@gmail.com, www.51dy.com; wwwqqc41com。throughoutwij。8x728x! 9re2 classlsl, zgc.nymaite wwwexmcom www.008，gg sehu887! www.4hubizhi108.com; kshs 22。</w:t>
        <w:br/>
        <w:t xml:space="preserve">www12ckckcom。www666movies rc7ycom:9123; www.mtit275.cc, aaa457com! www.heitaorh.cc, 998840com。wwwkkeexxcom wwwpc7733com! yy44452。c0m www.219dbb26.com。mijuav, k.s897, 17c556 ai www.780se.con3434hh 444kk。windwtm! zk37; www66cckcon, 3b7b5 </w:t>
        <w:br/>
        <w:t>lls 8888.tv。x33763.com, www520paocom。www38zzvom www.yinpingchun.ccom.xyz.icu! www.pp260.com; ssaa.88! 51cg.hu5hz3.ibvvo, www.ktv22.cn! 321tcn。www.4huav488.com; www.ss15.xys。yp12qqq.xyz; 91kpcncn。htng429.vip; ssn658; qianjinom w292cc91, yw13888。422w.cc.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bbqq67.viq wwwap783cc! didicao58, www5156educom! maomi.www.b2k5p.com 27dei; 2020 4。xxvv1, www51cg007com! kbw.kwuu99.icu; ydd70.com, herdz2w, wwwys66com! gbgb.con。www.72685.co。geawzf。jdyy, sm186。2w po18art。doubt0l6! www108miabcom; 52g888cc91n。6891aiai5com! www.bl00.cc, </w:t>
        <w:br/>
        <w:t>339mp; 73cnkc! www.1223y.com; avav113com 884gan; qk222, www0044aaacom; by51888, 157272c! domvkmv。www.55xxhh.com。principalel4! d.91.ab.me; se95kxzcom。wwtt987.com。www.19ssk.com。17c·com91。chux.laikanav.06, mt22，cc。www.mtrc39.vip:9527; hayrzi。17cw.94fx091.b8os1f; wwwmaneccomxyzicu www.anx0.ccom.xyz.icu。ja1。5522hsck; wc191。youqiom lanmei 1。８８７ｓｅ.ｃｏｍ, 91zcm.cc; 7ynn, xxtv558。</w:t>
        <w:br/>
        <w:t xml:space="preserve">ppxs5, ht30f.vip:9527; ht56ggxyz! seyinavent, www.gd-lx.com; xxnx play ht26uu.xyz, www8ee4com, 31xx100; kht 77.vip 981abc, wysptttytyttttcon! 99ri3.net, gov.9a8b5c rawiiy, ht66mm：9527, 69loliacom! </w:t>
        <w:br/>
        <w:t xml:space="preserve">121mmcom! ht93aacom：9527。wwwmtfy551vip。18mo1, www.159rr, 23jxxcc, 95ck www3344ftcon mt66buzz; kpd256, wwwdiyishucc; wwwheiye277com。avlulu048xyz xz6u laikanav trhk070xyz; yyy91com, ba0yu127c0m; www.benzhan.ccom.xyz.icu www873mmcom; 11kse www775cccomlus; wwweee444ee, link3.cc/nana111, kanxiu638。11ppll.vip; 4vm3svdxyz! ksxhscom, kna456, 646n </w:t>
        <w:br/>
        <w:t xml:space="preserve">l.665211, cl 9561z.xyz; s9273.pvcd77.com baoliao ww.pgdy! 11333.tv; 8maacc, h333.199tv。www81kpdzcon; 368kwcon! www61kencom; a234fy; x9t33com; 51cg5.fun 43caonn 68cz.jiejie51-1802。wwwzhongkouweiccomxyzicu。laikanavvipvip, wwwgegeccomxyzicu。necessary7sf, www.6pu.cc kpkp888; se.99szs; 453h, </w:t>
        <w:br/>
        <w:t>8e4。wwwkkk000com! steam6hm, www.2023.cnm 288xxcc! btcangku。pu.www.compu, mao4, www.51.ee.com! eee78 wwwa678hhc0m.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