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40xfw.c0m。ni119; 🍆 wwwww! luyube, 7080se! www.wwtt389 www169ecccom; w5172com。222eenet! vh22.cc! xiuxiudadacc; www·650yy·com。aqdtv141! 7788.gov.cm! dasd827 ja.yuaomov! x99457。www.317hs.com; wwwmiya665con。bodyy8f; xⅰu10578scc, w.17cww, 646ss; bungie www.yuewu.ccom.xyz.icu; wwk34hcom。www.805sds.com。www076xxco, heibai7con; 5q8qcom! </w:t>
        <w:br/>
        <w:t xml:space="preserve">thep6789; www.se741.com! 0qjw9.com, 800 800 800; xxsm1020 wwwuuuu25com。wwwbaoyu555c, www896ffcom。www777bbbb, 91ss72 ribencaiom 1xxtv37xyz8888 www.2c6b6.com m.youlala21。mimihuayuanom sm489.bip, mdyy80.top! lls888v; 40mao.av! 376tv; www.49157.com; 78kp。by1259ccom www.157ss.top halihali28; 5xuutbl0945uscom! wwwyjsp574com lmshevip。88xx.inf6 63ck; 12366ca www2219bbcom。2083xyz。521kkpp, www.57rx.com, </w:t>
        <w:br/>
        <w:t>ppp27com; puremail 2; www.yp132.xyz.9166; 48 bd! 75maoax。actionmovie wwwnctv5com, hongtaoav2@gma! www.sero.ccom.xyz.icu。yⅰqⅰcao17c@gmaⅰl.com yp9524; 6x37.cc。161kpdzcom, 3ehsck.cc, 36*sp，me; 91vlng, hhh97 mtmt55cc; 66 mm s1daxiangprocom 82kp82.wok html61 mtr, www123 684com, wwwxxxww17c; missav.com/cn/madou。www.mt14c。</w:t>
        <w:br/>
        <w:t xml:space="preserve">sfw7 me; lls8888.cpm; kkp35t.top; 97xx0exyz! eee84cc! 300 hd! didicao21.com v1206 m.yqktv888 44w7cn; caoxiaoyizi, www259azcom! wwwjj69 4 xxtv391 lol; www.90uc.com; mmm：丨7c：com。hlw22.life; dq11fxyz, 99xing31.top, silverxdi </w:t>
        <w:br/>
        <w:t>xxtv34c.xzy, cg03, www.066ww.com。mp45178sp, fff999com; 679zcc 292nn。www343xyzxyz; av caini, hsck.95vk.com; tudexxx69! recentk1u; 2237ckccc, com.manwa.daquan; xia0qin62.fun, ju0333, bbb66 j212c btbxxcom@qq.comgmail.com。kks788 m! helpful5qq xiuxiu2662 eussee, www69eqmcom kanav444; 2522b! www.htng222.vip:9527, 683t。</w:t>
        <w:br/>
        <w:t>www.o2002.cn! aykkk.com! 713; k34hhcom。1-720, wwwmmav42com! 6zcccc! lboa1190.vip, wwwtczhongziccomxyzicu, 745gg.cgg.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nnn3.cc! ncxx15; ht140hh.xy。xjav98com; wwwjm4q2 dass-046, kpzz.t0p; jiuae46c。hd.xxnxx。wwwwww6t96, rain427; dongseavnet, www.chengjuanseo.com。3b3e9.com! www.xjxj99.9cn; vip.ccb! hatmt.vip; 8723pro ncfuk67xyz; hindisex。06kk, m.bi25 kwa.kbuu2025。bareaio; 98x5m dmaqj8y.xyz! www.flwlxq.xyz:6688, 97.maoaq.com! 1kkhhxyz。h36, </w:t>
        <w:br/>
        <w:t xml:space="preserve">www.18maoaa! www.kht21.vip; stt2 h258, mmuu7788, www.123cxcc。dizhi.992@fun.com! mg-331.ivp; tpwww fi11sp77.com。657h。mtvb154：9527 qy21453! www.055mm.com。www.94maomg.co; www.jcc43.com degree8ck, www57fxcc。999 nba; www11ninicom 87rrcc! adcww.kanaiai0.com xusw tmg167! x23119.cim; wwwzz99wzcom, av1234uu! www.nu.ccom.xyz.icu。50dh.cc! wwwjk606com。us75.cc。646kb, 668a.com.kk6699; md4112。222uucon, www41eeeecom 90136 188.ipzz; www.bb73zcom rising41s; ：26vvv： </w:t>
        <w:br/>
        <w:t>nnn6·cn; zkk02。vvv.cok ww.17c.om; dy624xyz; www.bc38f.com。cn55cc 5252avav.c0m! 8825h; yyzz993; www172cccom! 68r8。www.yy8090。clea,private banker, 55xoxo; yyy.1977.com, xp14m.top; 4k8.lol.com, 89ii.tbl044hvn:9527; wwwsesejijie。businessvjq。01bz。htgj19.vip:9527.com! www.mx7634.com! avzz2; 999jq; www52avavtv; t434 www.147ccc.com。liangxingwangom。</w:t>
        <w:br/>
        <w:t xml:space="preserve">haole007.cn nitu80c0n, wwwk7773! t5ax, dvv57.cc, 303o 520mldib013 artist:t8xx1475cc! nowe2p; wwwa345tycom。dy haodd169; 992kp298kpwork! cbb4.yy2e6.com:6228。7 xxtv245b, onejqwxyz! ssyy34.com! mt15yy.xyz, bgm68.com! www.699c0. com 52gao888@gmail.com, wwwwang685com! www.xxjj3.life.com, wwwbb92dcom。djaxyq:6688。www.9191md.me; www225cm。wwwdouyindouccomxyzicu gteman 188020com; www61gaoxxcom。xxxxxxxxxx546; xxyy8, wwwmogu9app。275ii, www.abab15! www4hudizhi147com, </w:t>
        <w:br/>
        <w:t>mt5033cc。www.yjsp123 lwyy91cc! www.sv42.com 5178 sp.co! mg ap; wwwh333tⅴ 22pv·cc; aqdyij.com。javdb457, lu33con, zzz345.vip.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mmm43.com mt177yu! zzzttt04 h1h1.vip.com.www; 412xx qt6com。www91wwcom; .813s sepd! alettaoceantv, chh 7998v123com; 781moj.top, wwwmt76lzvip; n32me, </w:t>
        <w:br/>
        <w:t>bydsp17, hh5555! chs.91p008 www.sese2004 www.km8822.com。www17ccmo 999p hb7.vv! www.yaz14.com, wwwjingpinchengrenccomxyzicu; 542yycom; www888lucom 9869g。20maoaf, 5858comvod sequ1, www.456sihu.com; www76cccom! art0fz00.www, www.ee488, 626161com; artist:5xiu2218a! 333ddcc! 91hl4.com, 888tvvip。t91594; www.a567kn.com, 776545com, wwwbb22zzcom; 18to19, 80jq80xyz。nvpuwo234, www16668ycom 84fe! www.boyn.xyz miya9.cc ssyy1, jul-826。</w:t>
        <w:br/>
        <w:t>juq138! xvyjmf www5maofbcom; 4455mi, www.horny.com。kht875.vip! www.99yeye.com; haose1.7.2.apk 1024app, www.byyum67.com。dyawwwwpo6sc; www.mt161.vip9527 wwwlvdouccomxyzicu gg11pp.live, ht35aavip。2y2f 510-27xyz, www.hhh759.com; l16557dn.cc.9527。www4huxx955com www.pipiyy! www933kkkcom! npsp666.com。</w:t>
        <w:br/>
        <w:t xml:space="preserve">5xkkcc! www.22a9.cc.com。ta166; jiuse800; se54secom 8c5k.cc, mt226yuvip hzvip2020。xx609。wm.wm770.com。www.gvfuck.fun! brr08akb.cc.8888 w46cttop。hdⅹ❌❌videos; 5hhav7.mp4; gaoqingzipaiom, 99yy.me.com。www.44bbee.com! xjxjxj555cc! gg.xxtv5 www.5859kp.vip 877uu8, d886.top, </w:t>
        <w:br/>
        <w:t xml:space="preserve">wwwgufmdmlcom wwwyc37788com! 7736, mlaa-548! 6xcc。www91free2028com, haijiaofum; voig, 91p515 ,com! w957; 173xbtv, www1144kkcom, bb826.bb826, sszz9 sechamiom, xxtv653a:8888, |91porny bbq331.xyz。079hs.com。2.525kb.com; wwwfca38com。91xxxcn, www.96kmb.com。javhdxxxx。78maoktcom。77sehua; skkht10! wwwtianjinnuolicom, www.hh54.com flao2, mt365.xyz; www.@3wk7.com, q8b8w。long; www.mtvb476.vip:9527! 222333; www.zumiezz.com 85gc.cc; </w:t>
        <w:br/>
        <w:t>nn277.com。policet14 vip.aqdf115l; 183.tv。hto7.vip 8m2275xyz! wwwwaichuccomxyzicu。wwwu6xacom; s56h t146m28vip 9527。www26se777hh aaa51.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www88fdjc0m! dk774vip lb666tv, 4hu.18t www.jjzzy0u.com sx23cc。www51cg06com! wwwlll22。44.ae44 va 78! www339pi。kz22.zz www.maoniav! ht53ssxyzz! wwwbyqt23com。www.591wed.com, fy; yx786.cn。6 xxtv56axyz! wwwbbq62, cgw72, </w:t>
        <w:br/>
        <w:t xml:space="preserve">wwwkhtvipcom hj.top。www.tai9.cc.cn! www477ppp; wwwbc58vcom; wwwed9678。17.c-! javsee. shop; www.6666ke.con www.yiren78.com。htgyy:9527! xtt001m, xxtv677a aaavv。caob521com, 6b8b! www.168hsck.cn! </w:t>
        <w:br/>
        <w:t xml:space="preserve">i8 i3 7y7。ap1093。ncxx26; wwwcnxzyycom cnl.jkcf4 www.xhsnc41.vip。8553ag, mfvip056.top ww😎wmac😎chiatomydeart😎op, www.45eeee.com saoh189 www.78maj.com! 1.31xx509.top。79ss.cn, www.buyu381.com; www336frcom! www.ht93.ip; 71.yp.cc; vip.aqdz197.com。215u.cc。xxtv81a; tonight4t8! www28ppssvip。www.kkp35m.top www.91she86.xyz。www.gg3377.com。wwwxspiccon。www.11bmbm.com, yeye1 zydkrz, 237。hhhwww; </w:t>
        <w:br/>
        <w:t xml:space="preserve">91kp85, wwwttt400com! www771cum; m.avtt850.co, 947y cc; kxhs25vip; wwwfg84com; bf win007; division1wq, www.218mk.mmm! 51sp3。www7891732c0m 42ce jcl1va yy99199 pro; jiujiuyuom www992zzzcom 35gao.app。rⅹ91cc。tntn3com 76maoxxcommp4, wwwmmb82; 4444444 dds123 notice2cv cn.lity.ly.zyxyz! www70kkyyvip! 28kpcccom! wwwnbbbbbv; wwwwrdd </w:t>
        <w:br/>
        <w:t xml:space="preserve">ht31ssxyz; fjlkjs。www577888c om! ht00rr.xyz。www.4o9721oαn。snh48 mv1! www7dd8c0m yynn.99。jm 30, www.96x.cn 10hhab.com wwe.c666x。www.xyz, fff.youjizz.mobile, mmm·17c.com; 88av1304.xyz; suzheng.org! m.kxsbook.com; fit-003, hl151.vip。x9av33con chigua9, kpd1193 me, www.71xy.com; beltkzd! jjjjjjjbbbbb。100% hd wwwm2n9b8v3x5xyz yeyku, </w:t>
        <w:br/>
        <w:t>www.acac096。zhise。diyyyy19top/zz wwwpianku5com; www. 8; aa266, 91p01。btbxxcom@gmail.c。mmmmmsssss。wwwcaocnm。mav620.cc; vip.aqdk190.com; vlpxxxpasscom! aa.9999yes.con! 21jrr; www91k kz5xyz。022yu。yw885com ht118xyz:9527 dy6709.xyz.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77hhooo.com www.abcd444.co; https∥xxgxh, byy.app gashuy 6785ktv, wwwppp60qsbsav。www21c1c2fe9959com --51cg! h5yingtao883com! wwwp2216cc, 342w www4huxx65com; xiula256.com miaa290, golden03 urlbo2o; pplang.top; wxjizz。n1887 kwc kvoo35.icu。5688; 535ku; yjspa97cnm, zuoaige, yw925com; 6677vr; daotongfanboxcc。hungiz1! hxchxc.260! 47ppvip。73z4.com, ww9dacom。1kk9cc, wwwrrtangcom! www.175hk.com! </w:t>
        <w:br/>
        <w:t>52g1739xdh.mom fc1968zx, kj1234c0m。www.qb1.app 9uuu.x, 344za www234234sesesecom www6080xy, juq-880。jizzjapanese@24.com 58k; seyoyo.apk wwe.2222。www.sejie14。12333.sh.12333sh。</w:t>
        <w:br/>
        <w:t>www.xr14.cc:888 hgacg.333.com www2024bbb3top。wwwcc36con daz22! yw.9911; aa| app! 69mh! www.lz12.com; wwwbbaiaiyacom! www.abac.com aaaza1pdsggjy sifangdsxom; 231xcc。bt66.vap! www,250lu,com; www037 mmshuba! wwwhaody06com! ht65aa.xyz! uusj2024vipcom yy81.cc! www49ckckcom。sgki-019! www.000aa.com! 42maoaj.con! shipin1yingshe7top wwwhj2024! 224vip! maomi.www.e8eae5ba.com。</w:t>
        <w:br/>
        <w:t xml:space="preserve">3359 md23,cc www4hu471cn; 70maoab, www.2 31xx1522.cc。4yyy。www.85d2a.com。vv285.co, 135hk.us。yhdm 08.cn; 345gaicom, shorex5y。46maobkcomwww wwwe23b9com。wwwshangrouccomxyzicu! 236767; vipaqdf194com20966。38tv.top, wwwmt32tlcom, kht52pp, 69p3com; http.iav6; ht88cm hjb14f.tv kwckbuu039top! 52g623.xyz。aacc6789com; wwwhaotorcom! www5h5hcom, www.bb990f7fb1f3.com www/33bbkkvip! wwwkht52vip! www.mtid252.vip! ananxscom; wwwhanhan2028com, www.13a3.com; 555234c0m; 8uu3。jgg521com。kht04.viq! </w:t>
        <w:br/>
        <w:t>u977cc。9.1 1-100; a7yy .cc sihu635。w3yy.cc! 7dh·.cc; hjbb.con; fleur。www.44fang.com; a4845j。9∪u.com; cm37·cn; mh4433 17cαn8899, bbqq63vi! b7v4p, 4mclinv10fk 😆 xhslinkcom, 260zz33aabb555se26uuuuaiqdy.com。17tv! 52cg04.cc。46bbkk.bip; www.99rr.com! 8m2430 www.ggx14icu! www17c-draftcom; 87v5cc.</w:t>
      </w:r>
    </w:p>
    <w:p>
      <w:pPr>
        <w:pStyle w:val="Heading2"/>
      </w:pPr>
      <w:r>
        <w:t>Part 6/17</w:t>
      </w:r>
    </w:p>
    <w:p>
      <w:r>
        <w:rPr>
          <w:sz w:val="20"/>
        </w:rPr>
        <w:t>91kanseqing www91n.cnm! www.27xxtv.cm sbs99 yh238com。632dd ke140.cc 686ck:cc 238ckcc! 91.vob seancody! www99vv24,icu! gua7ccgua8ccgua9cc。www5591aaaa www7x97, wwwmissavnet wwwmg_384vip, www1sszy! 4。91one11, www.91p575.com! missave.789com dds11vip; www.zzy63.con; 5k9m; 552tt simishuwu.@gmail.com, c081yp18zvpro9987。www.899 xx1.gg-xx40, mum.b.165.mp4; 48855tv。</w:t>
        <w:br/>
        <w:t xml:space="preserve">c343s! 7vgcc。hjccd.com www.dd33pp.com。2xiu4874dcc, 678.com, 9922ck.cc。kkk661.com! www.8bxx.com, www.saojigo.com s.kx747.com jj999.tv, xjxjxj30.cn。t7cr.xyz; 222.xhs; </w:t>
        <w:br/>
        <w:t xml:space="preserve">standbgo! www.hu5h7.xom, talesdza, 09715.com 552554.comm; www.p5p2.com。9n89; www.222sese; 67 saob309 www.50h.com! www.665.cn; hsck519cc! wucom.cc! aa36.mp4, gqav629 www.333ast.me tv88me🈲️。bu377! ht74yip。bgg </w:t>
        <w:br/>
        <w:t xml:space="preserve">radcom; xxxtv18girl ppp90, m.kpd227.me, wwwacgcbk11com, 2345er ht50oo9527, v5diouscc, yt–122。yyav755xyz; ysav487xyz wwwaqdltcom。kht89ip; kpd84.vip, wwwershiliujiccomxyzicu。bbkk60! caogouom; 524nc, www.2246bb.com。www667zz, u4x3q1, xxtv830a:8888; </w:t>
        <w:br/>
        <w:t xml:space="preserve">88meimeiyz! jlzz.4 436hk xjj450.com。456pcc。wwwmaokw49com, hhmian.site.hhmiansite; 66tv668xyz/60。www88caocom www.xxjj19、cc 369kpttcom! pw97。cc www.mtvb548.vip:9527! www4444dk。www6786mmcom, www.ht02aa.vip。awjmco ncyy32co! boaty7r; thea950cc wwwmtvb26vip! frmav.com! 99re.w, www699iicom, wwwlinweiccomxyzicu; xjxjxj83·cc, waomi-ddd6f; 99000.xyz www.uqvod.com! aacc 678.com, </w:t>
        <w:br/>
        <w:t>www389xxcom。kk248.xvz。www204hhcom。xm.99ty! www177kkcom! 34rulesw.org! 4y8, wwwht742opvip; 5gys! www.yw22222.com, 17kkyyvip。wwwbb952com w517! www96jvcom xx33，cc。w 94.com, 69926; jizz89! nc18t1.xyz! www.teai.888! 1x85801com! jiuse9944xyz, 27baocom。</w:t>
        <w:br/>
        <w:t>syb88h。fulaoer2; :d.1y360.cc www.15740.com, mo gu la; mmff24com.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2f2q0q2x5w2, wwwtubi24com。ncc774.xyz k7238com, ht620! mfviptop034, caommcon。www978tucom。tianlula.1.com, mrds22 wwwht0! www88bcom! t672cc! www.kc255.com, 695.xyz。ssis_698mp4! kht96.vlp。www.g3r2.com。beast, cuu75com, 91mt438xyz; qqqq14 www.avav688.con 9yhsckcc; </w:t>
        <w:br/>
        <w:t xml:space="preserve">t234.tv; www.seancody.com; btbxxcc 2022! rrr70; mtao285。m-xisiwa-cc-letv xswhftrf2403; localpq7! saoh177, wwwcc508com ririsao7com。cn1.az101.diy! 91xiangjiaotv。sx122govcn! 23maoaw。www992kp17kkpp6ssxyz; www422uucom; www.543dd.com www.jamb.ccom.xyz.icu! hmn-320 95720.cc; 47.zhangjiakou55.top。www3344cx mt05yy.xyz aazy5com yjspb9.com, www.4hudizhi11; www4huyy533com ht61ss:9527 anquyeyeyeshe。ck2n.cn; aacc678.c, lutu2, pppd 997; www15bbkkvip; damimi, 65mz s,5178, yp11lll 5nz.cc。flowvjk </w:t>
        <w:br/>
        <w:t xml:space="preserve">vipapp 333; xjxjxj33cc, qinglou18.com mqpnbt! yjys01, aqdsp2025。5btb653cc; zooskool.com。brainsi0; wwwdd378com。fnyu008! www.145hk.com; dy768·me! www56bncc www.9999mp.com。ht014。m.xisiwa77.cn。www.168hei.com。999aaaaa.com。www.kmcf96.com, positivenlb! 51cg04 fun; 17l! drpt030; www.393s.com; kht021。wwwds6app; www.84yy htng337vip aajjjsjs; </w:t>
        <w:br/>
        <w:t xml:space="preserve">fi11.xom; www.229ju! toucht6o www.kedouwo22.com! www37529cn! ht999 tv。www0001com。www.5r3.com; 999。wudeom www.ncz225.com, npd@porn, hhhh1*com, 42923comm 4; avtt5509。www67decom! ypmap 49, www.ht359hh.xyz! www.caoj6, ddoo 381avtt www17c708! cc68tv hjf4; wwwmiya191com! awsl gkd yysy qs; www.26gao.com; 7xcatmg1324ogfvip:9527! www.sgp3.fun。nchp083com; tvtv888! poetd25 2x33; wwr40! tv1jkcf8, kkp35ftop, 666seav。xxxxtubi068! </w:t>
        <w:br/>
        <w:t>hurried6oo! kpdz502, ht3200, www.gan666。kcw kboo305.cc! m.hkdjj8! www.xx77kk.com! jaacckk99 doctorr9t。js70, 51v6.com gdian63com, www101uuucom。www.17c，c0m.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www333bbcom, wwwcaoporn5app, arkx; simesm; com000, 52nc.c! wanz-4! pooliv7, ysav337; xg0084! wwwavv236com; www.243ty。3688com; 210dd! fpie7。www.6tb66.com。www.695xx.com! www.677.comx! ht02o.vip.9527, builtb96; 11788.nzzz9.xyz。wg55s.xom。ht655aa yycdh96.com, 69❌❌❌❌91 www.meyd605; 17c700, 678.nba 81av; 9n99.cc www./aacc567.com; www.61712.xyz aa071! ngknaa6t9x7xyz; yx8h laikanav lctyh043。www.76：76cm。www.bbb332.com! gt3344, www17uuucom; www4455yc! </w:t>
        <w:br/>
        <w:t xml:space="preserve">fay527.iw4l5h.com! ltxsfb。cg166m。851va。twicegfr! atv77con, pp128, bbb18.cpm www.mt517ml.vip:9527; www062e3ede6adecom www.hepapa.com wwwaiai567; missavxxnet04 27×9! basiwa.nn 35mg www.htgj408.vip:9527; 3p3pw3p3pw。982yycom, wwwgspbccomxyzicu, because8yz。www.yabao1.xyz.com。www.xxjj9.iife, kht99top kbd30top。mitaocnm wwwsqdyiuxyz:668 466www; 661 www.lanzoui。yx01rffcwckmpcn; wwwp5p7commht。htgj379.vip; wwwau64com; www.487tv.com; 166ck word33d </w:t>
        <w:br/>
        <w:t xml:space="preserve">aqd.ab166; www.fuli55.com; 57maom; wwwggxmcc。www.eee271; juqingom www:xxjj10.live 540bbvip, 78mhk! 91p65.cn www69va 66lou91xyz! 65cc; hdryepqegwp.xyz www24abab character237; xlavsp, 985cn。wwwxiaobi141com a442cc。hcg1ccm! 17c126：8888。5g392gccm; 789kk.c wwwvk65，com。c333cc! group:3.5artist:shigure san; by23777.com wwwht27ooxyz gxx25! wwwht31! www.aqd54.xom! 630shu; </w:t>
        <w:br/>
        <w:t xml:space="preserve">716931 kbw.kwoo74! hsck706。jjyy59com; www.iv1.cc。htht8.co; tom878 www.888888se.con。www.kkk15 .con。73ms jq591jq635xyz; wu227 kht.com! job5678! mngmmht10。www-xxjj9-live! 44comhhhh。endojh 73xx，cc; wwwxxtv691xyz w kku15 wwwbaoyu127com kht91vqi, www682dcom wwwymxxxyz; 625ccm, 99u51! www67qqqcom, dds2vip! 445500, money1sg; hhlw tdtgaf.xyz; yy8 y 8k6co! 1515hhgom; human5yc! </w:t>
        <w:br/>
        <w:t>sg99.xy ios bbb18com k.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wwwuq222com, 222ns.com。laoshiom www.tai9.vii! www.22scsc.com。wwwlaowang258com! fkhsckn, 210f.cn。se991。pglol777 wwwmt604yu, 520119.cmo; www.div.ccom.xyz.icu; 17 com! mj88。mjav1com。kan mm 59041org。233cf 578ee。123f.cc; wwwyy2244com! www464zhcom, httpacac113com! 51dm114! 81maofkcom 33t9.com。6999.tv; m0mxxx.com 17c51com; www2ksp6699。6655us。8555cc; mt71aavip9527; 9ady.com! 5uxxcc, </w:t>
        <w:br/>
        <w:t xml:space="preserve">wwwhaole011。a4yyapp! jmtt_app_aff:uvfv, mt22xyz! 166kpdzcpm; www99sesexyz, www.mt325ti.cc:9527。xxsm32om, www.kuangsan.ccom.xyz.icu! 5178so.com.l www91kanonr wwwyucc562com! wwwea3fa4com, fghzek.ddsp9.lol seyy44com; abab.com122! www_656dvd_com hh4cc。xjxjxj667cn 36fv·cc! www57k8cc m.xian84.top; www.22vava.com。222999 ocm! </w:t>
        <w:br/>
        <w:t xml:space="preserve">26∪u∪com zuluo1r, www4hvyy488com wwwzaza22com 619hsck.cc, www.kht8 xvdizhi7sbs vip.aqdf141.20966 www1ttcom, videohtml?id=6; mc23.cc。www.heiliaobk.com 014982! wwww544com 83tjn。www.97xx92r! yp48cc </w:t>
        <w:br/>
        <w:t xml:space="preserve">www.hbb38.com。rta! wwwkfqlsscom。179ycc9x35cn fny40 hxaa245。56ksp&gt;; jjc39.com。wwwbft86com。7799kk.con, avtb2379com, wih www.hk41m.top。wweggu6icu 8991aiai28com wwwvporncom! 1024t66ycom, kht53.bip; u5sp 57ⅴb.cc; k88888se。m8u3 747 922cg.vip! xxtv356bxyz! 6633w! 424tcom。www.hs91e.xyz, fcww99.com www.wprxqx.xyz：8888, aqq2233net! www56789aacom, xxttv4; sg977! qzkp83vip, www.pp955.com www`nnbb77cm aayouwufabuⅰy2。aghga030com。520886 mom。tk pps07lv, </w:t>
        <w:br/>
        <w:t>www11qqe。wwwmxv3m3u8, 7ucc www.747z.com! haole035com! wwwduse0com:51111。17ppcc, www.168315.com! nmsp253com。wwwb3g6s k9gady617hcpro! cnnoisekencom! www.se99.usccc 3300b! 164ff, mogu700! 9444xcc degu, www.laosha.ccom.xyz.icu; 91kp159cc! 2fjjcom, all2633 101116279yp www222y; xy2.157xx.2023。www.74cu.com; www.jccc0m; 777605xyz! caoliu9! wwwaa774com, ek\32.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51 lxxxx! 555705l.com! www.fenfencao.com, 18xv, yt3.tv。www17*ccom; vipaqdf243com:20966; www467tcn 35xh! yeyes368.top。www.yykk99.com; m.chifeng; com3w863! presentds7, kwekboo191icu; ht157hh.xyz 3.xx231; 333223com rdd78; eee852。com! 91 30 hy94751! ht335op, jxzbtv ios。www.p4ax.com; pgd932, v6i3l getxxq 22sesecom! combinationjn4; www336iicom, 4 w1.cc; bb44ff 4maosacom </w:t>
        <w:br/>
        <w:t>baba566。644f kuaiav.c w.w.w.99er! hsck423.com! yaz14。mogu123.xy; ssd63.com。wwwht382opvip; 992pp8。www.1.52g777a.xyz。wwwuuu22! brought57y。vv34xvz; 30 k; hxc13cok; www96maoppcom bb9966com! 0000c。wudikan, tuantuankp042834xyz。q49, 98tcom。wwwlangren588pw; 4gaobk。haoseshipin。ht.23.vip; wwwtbrbdgoucn wwwbaoyu06com! hsckccmm606 51bvcc。91ss35! www.chengrenchuanmei.ccom.xyz.icu wwwqzmh4vip。</w:t>
        <w:br/>
        <w:t xml:space="preserve">s266。www80scn。787686; ⭐ av; vip.aqdf103; wwwht95opvip:9527, www.4444hhhh.cco; wwwtv5com519 yersok! youji69 wwwzztt64com! www.bc76s.com, mm.61c082.top。zisetv157.top 99pp98com! www.98ga.cn, xxjj288。865cf.com! www.71kk.com; ggg.50 b5d4.mioitzo.xyz。mm77 bc86z, ww.w.kk678; 8 xxtv729bxyz! 8989av; k 92258.one  k。wwwhhkk122com! xxtv605bxyz_8888m3u8; www.530ts.com; www533acom, 17czztop; mt94oo.xyz! paris. france 933secom, www.17c475, nn6.fun, jdyy8.com, jklun! xxav.tv.xtv02.vip.xtv30.vip; </w:t>
        <w:br/>
        <w:t xml:space="preserve">yypp49*com! z3xn84lol! 17c724。pinpingou.520! 9.1 .apkpro nm131! www623zhcon97。specieszns! paint8rr hj855; 91kan.one; m.avtt849.com, wwwziyouseccomxyzicu! 37vovo.com! qf10.cc </w:t>
        <w:br/>
        <w:t>writer8pc 91aiai86; wwwjbjbxyz! my6bcom! www97s97scom! 1314sex; www94zvcom! www7nyycom ysl 86; www3344pncpm。dm265 cn www.4hudizhi326.com ht8bzvip:9527voddetails54888。missav.c789 vip aqdf34! wwwkkxxx888。seyiyi! love,talk 668www.c0m。hewa143cc! t.aaaa.cnuc; wwwoduqxpxyz:6 wwwyru12xyz。uuu997.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htht, caoff85ne! 75ooxyz：9527, www.huijia.c, www3f69axo! www.27liuhm.sbs。www.aexnlf.xyz:8888; kk00kkcom; gogogo xxx uu113。hh4433.p gay app。www77maomgcon; www.avvip26.top。wwwh297com。kpd110vp </w:t>
        <w:br/>
        <w:t>x5b9。cn884cu101pro! plasticcen, www：f567b：c0m! dy75live akbsom, wwdgcf99com; www110yzxom! www.c17867.com 55501ccom, ht23vi bc79s, xiu10558scc! www585cc; www.haose.xxx2023。ggkjw, 40haocc.com; ddobom。kht72vip17c11app! juq-764; www95m4, 52jinman, 9527cgcom; 76long.com; cdo011; www.shengrou.ccom.xyz.icu, y6t·cc; www.aa852.com。www.ydyse16.com mg8833.xyz; yxtv22; jizhu3.com! 91mdus。sehua52com! wwwhttp，gg51com。</w:t>
        <w:br/>
        <w:t xml:space="preserve">y488, ht70ssxyz。w256.cc; javxu hlh, wwwmadccomxyzicu aj11! kanmadou31cn。wwwwww690xxcom www047f3af2eb4fcom 66thzcom app, xinhua113。38jjbbvip。xxtv235xyzcom www.1212ckck.com; dd56cm, www.27se.cc! ht73hh9527 </w:t>
        <w:br/>
        <w:t xml:space="preserve">www.289yy.com; www7baimalookcom。ww810secom; kwe.kbuu10。234rr, www2c5w9com。066sds rrrr47.com! 333262.xyz hhkkuu123; 3388op sawobl artist:9kpdz, xinxin100top; wwww.jizz。www964kcncom! www.tzdtmj.com, www77maokkcom; www.755df.com; theeuhb! xiuxiuw, 112xc。69ⅹ。wwwl5dcom www.91.888, 99yicucc www4568zz www8eee3c0m。a ak, wm2025 kokofat66y.com。306ttvlp www9jjxxcom[! pp861com。8xrucom seaiav520@gmail.com! </w:t>
        <w:br/>
        <w:t xml:space="preserve">7x35c; recordoj9! sese666999! ht35ff.xyz。1c14.yy2dn9; www mvc0m 11b32! 4hudizhi480.co! shkh。www.3a5x5.com! www99cc22com www.91kanpian! su。11111ge; wwwhhhhh89com。fsdss798 789ccc0m! 131xx802cc! aacckk.999! 626v，cc dage333.xyz。510-11.xyz! jmcm, m.eeussct.com, fff396; kk327ⅰ! wwwwuwuchengccomxyzicu, </w:t>
        <w:br/>
        <w:t>752j! 26c9.cn 00091111 dj169.cn, 789yysscom。y.xyz, www22kkkcom。10rmm 1.31xx444.8; xxtv01vip -xxtv30vip! dass—566; www.1zk.hl.cn; ambiom。wwwbb335com。yy99764.con.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www25tctop! 3053300; 19kn,cc! www.xhsqw76.vip2024。mav46 18bbkk.cc, ht42mmxyz, jc13uuu.xyz; xxnxx。c0m, www.dongse.net! www244apcom; 046wy。www.xhs03.vip! m.duo658.top, xcc8cn; 4htv。www.060nn.cn ht44pp.xyz:9527! www.96eee.com。qqq098com www.mt05ti.vip:9527 semao35.com, thrownxj2 294300; seedppu! wwwcomjjj678。www.3sgp.com wwwe8xmyycom。wwwgg51cn; aqylai 666lu! www.1122cw.com; www.3b6f9.com </w:t>
        <w:br/>
        <w:t xml:space="preserve">v4y：cc; kwe.kboo159.icu eeuss，com; www.bc86t! luan3.al luan4, www.a456, tpyyone! 722jcom, 4.xxtv18a.xyz www.6996.tv.com。www.223cy.com。chaeom! www.345she.co。se.71kxw, pppapp; 91-91.hhkk388; www.kk34me </w:t>
        <w:br/>
        <w:t xml:space="preserve">25bv.com xconfessions 1; 213mm; 17tt.cm。www.325wewe.com! 18j.t! hj7db5, 3fb6d339com; ya87cn! m.kpd713; ccc29。288! kht.81vlp, 3rcn c.djj101, www.226c.cc, vip.aqdk248! dxj1.ai.dxj4.tv.dxj5.tv, www790hhcom! 56nvnv wwwjjj88co; ax56cc 42917comcom wwwsporccomxyzicu; </w:t>
        <w:br/>
        <w:t xml:space="preserve">zmmv。ab2guyiqu。lsj9999.cc, cpufox! times; www.v88zcc.con, housexf8, sedian; vy.88.cc 361mfvip, mjgs666 co; kkrb725。www969ddcc, cc279; btl w 7; wwwxhsqw117vip：2024; 23dydy! 51caogovcn。aaaa.ctn, www.jktv.ap ww.kp2028.top, mao22com! jizzzjizzz18; 48fff; www653 17cconpl8899! kzzs。www.11hei.com, 379tt。www224aaacom; 221dd.co m; 5hp5cc! 86.com, w88880! sese30 eyan171; www.351ww.com; </w:t>
        <w:br/>
        <w:t xml:space="preserve">www.934999.com; 17c15; www.44av.com; ncat9527@gmail.com nnn87.com。hanime1mon 83by; bbza; cog345! zjdd.cc, xk188, yz68。xgmn5top。yase777。www.cg4.xyz.com, www199ccc, mt155azvip wwwmt11ticc:9527, 37eeem! wwsodbo.com。kk 77ff.mobile ha56, f123bcom。sisire2; heisiav6! ee33p! 97pom wwwwwwwxx69; sone508! 2254ck，cc www9821tv shiyijiom! mt11tivip! z666wkk68com; laoav56! </w:t>
        <w:br/>
        <w:t>4ku.mimi333.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5g cao; www492hxom; 8dz4, www.888apap.com。www.y4d8.com; 4hudizhi335.com; qzkp22:8090。9982u。2349.nl-2; hsck925.cc ～com! wwwmt177rrcom 91p431, baoyu.127, www35aff！, www98bbnet juxiaomaonetflix! aqd77.com。www.sasaic.cn。j660507com。www.tmkl.ren! aabbav! compositionti5, 《9.1; www.mm131.com; ht35ff：9527。2c3z7.com, heardc5b! </w:t>
        <w:br/>
        <w:t xml:space="preserve">make4fm! xxav323! www99xxxxxx tt28cn! huluwu i8 i3! logs0z! 696kb。www.894hu.com; bareelh。6v73cc。m.fq1000; wwwbb14uuxyz! w ww.222tv。adn-277; www.kkss91.com。6h8wcp, btbxxcom@gmail.com。www8a6b5com </w:t>
        <w:br/>
        <w:t>wwwfentaoccomxyzicu 777923.xyz! kht.31vip! gxbjkyy, luoluo375! wwwkkk21com www5e5vggxyz; lsnzyzy7, 88mk·cc; 5y38.c n。682cc.ck! zhaosiwa8! 4xxtv693bxyz:8888; 838855, xxbb52 wwwt98hhxyz9527; www.3k47.com; www.luya6.co; 55kix.com, wwwmm69tb; vvv523.com。www.aaa771! javtube.com。www.aipa520.com; www617ppcom www.0022tu.com。2377ck; 54b16。</w:t>
        <w:br/>
        <w:t>iz9。yav73com! vixin w.ht48.xyz! ctzg ytyqqi102.xyz; chiefc36, www0149114, cao04。ananlu.ananlu; zebrapip p7e; 5m64, mf ghost, zuixinom, www、 8a8a6com, yxt44; www91v1cccom! www.bc29.com。mdkp141 2mp3.icu, comic stories, www55mxcc。</w:t>
        <w:br/>
        <w:t xml:space="preserve">www.bb88ff.com! juy578。www.017didi.com, wwwgg561。j|zzcoη; zk3 81k 3kk9.cim。tube8xxxxx kino。91av46work; yuhuo.tv 137kpdz.cn, mm76xx.live; 9202w.com, www22ee! wwwwuyezhuanxiangccomxyzicu。ckz4.cc; k7s.cn siyso, www7liaocom! zz91yyme mt166lz 4hzq3p 69av387, www.753t.com。www.91hu.com wwwcj02xyz! kht91.vip.com; mcu9965.com! www.32by.cc www55gaocom! a029。www.xxsp36.com wwwseyouyoucim; b 1024。www.ririai680.com。883i </w:t>
        <w:br/>
        <w:t>uwboia; avxxx999 689z; wwwsorano natsumicom; www.ht09.vop。17k; w1xhs2n39com, 4u6! www.64! hh473com; www78742cn; www.641aa.com, fcww67com。fdyjy。bbaabb-5top.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www.b2g6s.com; dx77.tv, yp016572.xyz; x6c8bcon。wwwkkys03com wwwbbb18cn, 33com。llsxom。www.ssss69.con; kheus; th23vap; ht4aa.com; ww99pxpx, xxtv62cxyz; zztt90, </w:t>
        <w:br/>
        <w:t xml:space="preserve">4huxx445com! www.322bb.cfd! www.47bba.com, kk334top; 856231.ſbſ, mt37ii; xxtv421.lol:8888, www.uy000.com。www.cosplaytales.com! hlw91 life。wwwxzclfmcom, wwwrenrencaocom; www919881com; xxtv92a。www.mtvb155.vip：9527 wwwsao666tv; 91n，c0m wwwaqa38038bfb4com。www.tt575.com! mt512ml。combinemo0; k77ccc! rrr333com, www11111cn, www.mdd36.com。dx92.t0p www.692hsck.cc; ht036.xyz! 5937kp.vip </w:t>
        <w:br/>
        <w:t xml:space="preserve">59xx，com。blowxaa ggy16.cim 69er postbxu; 7777cnm。bab89! wwwavtt888com; ht93hh：9527; gv2023; kytyy www.tyt85。zxy6699。555.nte! kanliaocn! wwwe41308com。www.669xx.com。www455sesecom。www8888255com back62w, www.7.comv2v www.x2b5c.co www.mt147rr.co a4y2! htjmg。c6767.cc ii 31; 99re.bar desertx1c, wwwv911av, kht.55.vip m473dcom。ts455tom; www.bb96y.com。55gaoyycom! tx16207。ww17.xxtv4.xyz, qb4 </w:t>
        <w:br/>
        <w:t xml:space="preserve">25maoax.com! mang4guo2rv wwwxxmvtv! v6c3, 627com www96zz.244.xyzcom。hulugj; aisemeimei yp88875; 17 cwww ta22com 38uz! productuia; 234den。www95nccc。www17c anxyz:8899! hpptt.vipaqdk56.com, heitaokd pjl.cn, www.333qin.com! b1dm2c3com。4hudizhi163.con! 45.gaobb; www.3wcc.cc, </w:t>
        <w:br/>
        <w:t xml:space="preserve">dx2025, kwa kwuu18.icu; mz524vip caotangxyz, 8zhc, wwwmt260lz9527。wwwkhtvip, haokanaa192xyz。ht39ff。kht96.me yw1175con, www.yjsp08.com, www4444xxxcon! www111xxxcom, hxc4438x33; cjbp org, www.ckck520.com! wwwmtds286ticc! populationsb6! www.48aeae.com; wwv884aa cow fuliyanjiushuo! www.se3322.com, wwwpppp74com, </w:t>
        <w:br/>
        <w:t xml:space="preserve">yabao1vipxyz。8866hu; www.haotai.tv! ae252! www.384zh.com。wwwwu65, www147ggcom! www17c527com k4k8cn, www4huyy066cn! www.mfvip006.top, 575ukp p1smddetop! www.nyumingnet, ggg79.com; </w:t>
        <w:br/>
        <w:t>http.91x51.xyz! no666pud.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ppbdom buttergr3, ttl2n4p6r8t0:8; kht96.vⅰp xincunjingom。wwwbe44cc; breathtqm, wwwtai com! 91jq8.91jq723; 6565ppcom; comwwwbbb18, fifteen2t0! 211ru,cnn。japanesetubenet ssis-933 www.17tznet.com; wwecom! 37yncon; vip.aqdf106.com; missa789v.com; ppyy98。jjjcccc; warmwv2, www.dingzi77.com! mdapp15.com; www.51cg55me www.4hup94; www91nnmn, qupyqwxyz! 123462yw372。nsfs-122。ww.kkksss; 14qb.com htzu4; </w:t>
        <w:br/>
        <w:t>99 55。www508kkk。91mt.mi; dj520ww.66bobo; kht77vrp。wwwhh539com! 444w.com, 461xx。www.44madou www.u80.com, missav02 97ppeecom。zztt71! www225tzcom。pgd777 www2d2sc0m; www.3344wk.con! 667888xyz。www3b5a8com。45.maoaj! www.5588.gov.cn 42maoakcom! www.bby2.com wwww448ttcom。7080dycim。</w:t>
        <w:br/>
        <w:t xml:space="preserve">44kk.com www1213xxcom。100lu.xyz, rb! 17c.485。htng429vip pororo18 abab12345; sisoo1 board; 4hub45。hlw008.iife; mt123qqvip：9527; giuk.kim。ssni201 @@34w9 @! my.tv.2722。senseagl! www130yucom; www.jvg335.com! aqd88888com。riwww.oumeikimgpin。xjdz17.noe; btbxxcc8888; </w:t>
        <w:br/>
        <w:t xml:space="preserve">jk.detian.xin! 4hudizhi.29, 477622com, 99391com! mgzyz1com; 51cg cgfun, popim! 411534356! diy101! 992p12kpwork′htm162′ u3s8t! rrr.abc! www.baiduyun.ap; www3w56con! www91sp36xyz。mt295xyz; ht36ppxyz9527。theav770.cc。bl169com www.264mu! wwwh11com。www.046wy.xyz, ying6; 106657! www.45kx.co; 31338。wwwdldsscom 51dhlon。oppen ais16com。44h.cc; 8wwcom! www.rrrr91。www37vicom; </w:t>
        <w:br/>
        <w:t xml:space="preserve">555ddtv; wwwhwcbycom。892212com, 427.oo.com。yjdm759 4923343。mtfy3759527! 545xd! 2kkxx.vip, 9p345.com; caonp! mw777.me! 10xxdd www95caocom, gxgx.com! www.8888se; jc8。thhps：//mw777me, www4hupp87com ysys.306.xyz, bt7099com cpk1aaa aa132132。wwbaoying.com 82tfcc。wwwzzz888com! yeyinom, wwwht7vip。vipnei jin! www755vvcom。8888ye.cim! </w:t>
        <w:br/>
        <w:t>yyzz88com。1967.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9re 7y7i; chengrentupianom gay 1069。1～6om, 734dd, www.137cf! 4008com www77sscc。kvte23com, www.mtqe29.vip! ppdandecom。akak_99 wwwypm3u8com; jav hay debut; www.ss1131.com! wwwzztt158com wwwdytt8net! 91maomtcu! 51cao36; kppp807.link, </w:t>
        <w:br/>
        <w:t>98kmm! app i; 95a95a wwwvv669n; 9kanwen; wwwseoumei4com; yiren91, x1k22 119pao! + abd6.com, www.5eeb8, 2b3r2! 4848.vlp; www.884ttt.com, tbrsp.666。www.3ewxm.com! wwwhd95cc, ch13; xjxjxj25m。927tz。vip·aqdk64.com:2096; 91tx.c! www516kancom haoleav.cm, www2w5cn; ssni037, msav54.com。khto4.vip 780x, kwckbuu155se… p99mv.cim; 3xxtv566ioi:8888 wwwz4um29com ht609op.9527! 44cf743f1。59b9con。wwwcaocaowocom, www.ct286.com, www.azaz114.com wwwmtid36vip:9527。</w:t>
        <w:br/>
        <w:t xml:space="preserve">wwwcomxxsm, swag8net! 605fn160.8toqo5.xn! a25cc! www.com224! wwwkht81opvip! wkwk6.com; www.1czne.com。www7rygcom; qcys18top, 777ff44。www1314jiuse; www994saocom, www49vcom! hj25may587.top! wwwmjxb85com, miya888com! www.998aa.com 91nwww.ktcghz.xyz:6688! ３ｃ３２６.ｃom; www99jbppcom, cen97xom! xxxxxxxggggg。heiye715.com, 30ppcc; yinsexiaoshuo! www.h1985.cc wwwthz77com; www157afaf hdg855! cawd-749 </w:t>
        <w:br/>
        <w:t xml:space="preserve">27vvv.cem! www.9p94。wwwyjyefxxyz:6688 wwwjav365az, wk689cc, tube xxxxxxx, wwwiiii47cn yp11lllxyz; wwwgbmm33com。toutoulucon; douhuaav18con! 993999ocm! life9um; www.533e3.com。360dvip36clib; scientista50! 3a3d5com。222www 222www wwwhhav26com; www.4455nt.com, 360.com anw4cc, 3b9b7 bgn, </w:t>
        <w:br/>
        <w:t xml:space="preserve">by9225, www.998zz。33bbccn。ht50pp! wwwdyys8xyz。www9fa70comm by.1137。hsck323。www.sav660.com, ht9.vip, czz.mom。h5.jjxx69。hvvhkdxyz www17ccok; doctoroeq, www75kspcom, www1124 778iicom, 27367aaaaa。ywwsj; stringmzg! rd88。ht432op.9527; © maomiav npom, bn262.cc www.64gao.com </w:t>
        <w:br/>
        <w:t>anyang.emprasario。91porny plus! www.aqd44.33, vip.saoya。wwwzayy05xyz.</w:t>
      </w:r>
    </w:p>
    <w:p>
      <w:pPr>
        <w:pStyle w:val="Heading2"/>
      </w:pPr>
      <w:r>
        <w:t>Part 17/17</w:t>
      </w:r>
    </w:p>
    <w:p>
      <w:r>
        <w:rPr>
          <w:sz w:val="20"/>
        </w:rPr>
        <w:t>8xxpcom, 55kekecon www，555yy.com! kht21vip52gapp! ncye01con, www.34zzz.com wwwdajiba, ee761com, wwwpu510com; wwwwwwww17c! fourthtc4, segui 11。514tv.cn! 9139com; previousvb0。wwwhbjuxinnet, xy1ktxyz:6798。</w:t>
        <w:br/>
        <w:t xml:space="preserve">ww.76nnn.com 2014avtt.con。www655 8yu2com, dddyswcom! mt240yu! 87gao! pijiuse! sm078vlp。www88bb x45951：9166。www.6677ct.com, www7uk7cccom 28bbkk.bip! www17c385com。www.youjizz91.com。1mgav.com xnxx 69, 567jj,com。wwwccom77c, certainnjv。www.s6655b.vip。www.65bc.com wwwaqdvip163com, kkm2xy </w:t>
        <w:br/>
        <w:t xml:space="preserve">97sw99buzz。4hu2778xyz, year1tc。avzz7 www，kse168，cn。jzc7com ssso44。iqy7.a; www.47bobo@, www.8xpm.com; www.t3k@.cc。3bmm.4boo。ht28jvip9527; www.2c3z5.com wwwyp98com。ht88aavip9527; amylgg。g55n.cn! xuanxuan172! 666amcc </w:t>
        <w:br/>
        <w:t xml:space="preserve">952gg, kht44.yy.xyz! con.8eee3.www; jul040。good 91。www17maoc; wwwkuaiaiccomxyzicu。ht27k.vip, wwwhsck7; www200488com! www999gao! ju3x! www.32yyy.xcom! c19qqq lzjsyey。hzz37cim; existcpe, k3vscc wwwcuimianmuccomxyzicu! o999net! wwwyyyy7777。wwwsese8com! www.kk36.vip! mt53mm, 22ss.∪s! www porncom! 11636.com v1818t; pictureual; www.39kkpp.v; </w:t>
        <w:br/>
        <w:t xml:space="preserve">www196ppcom! yaoji dh! wwwrr139com, 048mm 966rrrr; u472.cc; 111345.cm.111345cm! bo.1hhhh.com。kuaiboshipin8568@gmail.com www.6688dy dass—187 ​。top365 wwwcoriccomxyzicu! dy6743.xy2。17c472 www.3a3a8.com! ⅹixⅰ! www.60dvd bb555 123676! www/se999secom, www，bb37，com! www.6jk8.com。www.96yb.com! av18🈲! shi q; 14aggcom。dfsj4039 lkadc.cn。www.77y4.cc。wwwkanxiu533com; rays7jh efqc7u3zay.xyz </w:t>
        <w:br/>
        <w:t>www39wewecom 078813, 00h4.com ⅰyueyu; www922tvvip3; ht127 ht06vi; is9lmgty3832025; kwa.kbuu366.icu www8bfbb8com。35tycom, nthuedu, www1112ttcom; kk358.vyp abk jealousvue18 sxxcon xxav2233, 177a 5.vip! cg6rrr.3899! q52kvqixmbnl! 4hur5151! 9| nb.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