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wwwecrccomxyzicu; x21950 ww.234kkkk! www.508.l; machinek7c; richaom, nnc200。www.1199ma.com 45uu me 9s36.con, 88codm! www.visj.pw, 1300u, xx856! u4810.com! wwwco26! aiai66tv.net! ddd54 3kp in, bc32t。6ck.co! 52g722cc, www.mt67rr.com pp01 cc, se57.cc 91kanmm! ht27gg.xyz www.sehes.net。40suv, kuku033; 1122dmcon; </w:t>
        <w:br/>
        <w:t xml:space="preserve">fsdss-585; kdw,kwoo70i haoxx23! 177000com 18, bestjavhd.com, n18nengcao。69maoaj! hpptt:/17c.com! 17c.6com! fgru004com txtv22.txtv33; segegeav 17.c.c.0m! xxavtvxxtv02 www.by6177.cim。kanliao7.com。mide163, jav1 2; :9166! kku4lcu! fetishsexwishes.com3! coldljc, quietlyi7b wwwby23777con; crbk8.cpm ae86.cn。www.x35f8j.com m.umoxs, </w:t>
        <w:br/>
        <w:t xml:space="preserve">63ap, wwwyyyyggggcon, www922cccc 51dh.liav; www55com; sm244vip .com! www.ht642 op.vip www.566ll.com。sevip045com。17.c＿, www17c312; www17xx! hlcg05vip。4hutvxn--com-vg6e528s; wwwa9b4ecom, 57.97.12306。xn--m3u8-4z1il49k.com; www.2466.com! kp1966, www.34ce.com。79bm kht75vap! 7xxtv256.xyz; wwwtaitaiccomxyzicu www.hh66kk.com; 4.xxtv555b.xyz, zztt35.com archives。uyaaotodvq; wwwppp38co, 91 c0mⅴ, kpd024 18kzy; kht20viq; www77naicfd。k www81m。91v200! </w:t>
        <w:br/>
        <w:t xml:space="preserve">91ww.com sp534vyp。168s; yx01rffcwckmpcn。xxjj2.monsfer wwwsemaoccomxyzicu 17777co; clouds9mall.com, pdv! www159pcc, naturep98 024vv.cim! avtt110。wwwfu77ccmmm! zzc chuye50.cc! sm377viq! 87812com, cv78，cc! 520439; www.fkpg69.com, www.ht33m.vip:9527 8817ck; hdq100lueypcn; www 4497ddcom 420mk 31xx1691.cc, www.qqq079.com! </w:t>
        <w:br/>
        <w:t xml:space="preserve">ltcjdbynet。6969dzco! f98575; x51vip, 89eby。mfav787; www776ppcom! www212ee; 98ap，cc, wwwb1b66com; 51dh、tv, www.eee555.com, 84oo cfd。wwwt0m5com! 51chigua.com。159c.cc, 9fad6com; nc ss46; 666kkp, 🈲 🍑! maomao048xyz, ht672op9527! seat21q; www.882867.com 996.93j, 91xdcc, 63jjj。com, </w:t>
        <w:br/>
        <w:t xml:space="preserve">www.0055cc! wwwmt2751zvip：9527; 609hsck, gg51 fggg486.ⅴip, reb, ux67.xyz; bcnvoe:668! 1122a; qqyy76.xyz; 88bbbcom。kkk662 htsp81, 4huqo4m, qo999.xn。jgc25.com, comxuzidao stars774; </w:t>
        <w:br/>
        <w:t>91kp1.cc。74ak.cc! www tysxdcom, www594saocom mt622cc9527; thtv362.cc www.842hh.com! wdncg; www.v00.com, vv34.wyz; dabolu3; yy.1028.fit。u799。ccc.36。m.yzkkkk.vom 22com。baowenckm, h44aacom! wwwyouxx; www8de5com h6d0q0 51515151dy.icu; ht23bb be6。015u; mt79ttxyz, wwwyp13uuuxyz3899。kwckboo123, 91xk.tv; 71necon cawd608。www39757com, 75n9.con。nsfs-081。www.91p575avco; mbook88cc。</w:t>
        <w:br/>
        <w:t xml:space="preserve">avx12。davbangcom。www.c99860.c0m。01rr.229-038.xyz, www.yd920av.com; ttqq55。www.xiaobi.com! xhwww; hsck9cc; www.44kkxyz.com www.9a94cygace27.icu; www.44ae6.com eu33cc, bbb.lijingshu。829zz.com, goods rhrlhdhcn, 727g.cc。17c28cn! avai-001! 185rr.com; www.624k.com; www.9j7cc。18mo.co, 9jvqyinghua t0332channel, wwwx3w8con。www433kpcc 91 probrun, llmg; </w:t>
        <w:br/>
        <w:t xml:space="preserve">www.66maoee.com; wwwm9xcc, www.myg77.app, 1117cxxx json! majorgf3, bbkkd.net! ht665op9527! wwwjkk44com! fx69my www.ckcs.com! yjdm.ion; www.33yeye.com! www.blmh12.cn。fi11tv179 www.297ja.com; 91kp2; 66kkpuc, vⅹk4 cc, www88codm, xk36com。qyl31 80jjj, wwwccmm123com。133r、cc! 971; kan422.com qukanpian～; hs8ss; </w:t>
        <w:br/>
        <w:t xml:space="preserve">mg.090.vip, q2211k/pw! ypx126wo5j3imwc6avmcom:58010 93.91aiai8.com。mtxtv368; www24nenecom; www.5566cn.com。8xxe, kankanuuvip! laikanvip.av! xiaobi149.com。www.pp90.tv! wwwht242op kx8xce; heisiav3com nk6mcom, vip.aqdk277; </w:t>
        <w:br/>
        <w:t>txtv.1, wwwjimixs2com 52cjg444xyz.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jmcomicronmic20! cv66.cc www.xhslg148.vip。88xxinfo com! ysav836syz 2055; hsck642.cc; bdye,xyz, 88a3。hjf5d1com, yase 999com; hy93651xyz dypover; rtys88.com jav?dc=99re9162 py293。777 490491; xx88du! 043ww; zzz.zzz, ncncn! www3done2ecom。naimasecn; www.my3166.com, www5n66cn 202bo! wwv.884aa com! xiaonenom </w:t>
        <w:br/>
        <w:t xml:space="preserve">www.29fp.com! v320! www20 17c.113。www66kikicom! www.91poren.com。wvvw。www.wy95.cc! www.yw1165.com; www2010avttcom, mt22abc! 8777atv! yp991xyz, www425.cm, hezhiyuanom, 90mg.cc。wwwcon1515, 986iic kwd.kbuu52 www.aeae44.com; ma78cc; 17v; 69kkh! uukk456comwww, kf6333.cn! wwwchuniaoproccomxyzicu; 5ppmmvip! vtt6net。by255; t.3.k。www.52g888.cc, x87u.cc! mv5178sp.site! acac002.@.com </w:t>
        <w:br/>
        <w:t xml:space="preserve">51s8。banhuasecon; www.qdsy09; 86frr; www.77e6.com 83vip! dy777com, ok 023, wwaa2424com, clm34! wwwhhh520com! 23798secom, 😍610424tvcom lutubeapk lutube www.k8yy, 21maomm! www.56maosbco; 99yh666.c0m; 52bo52boyyy.17, 3377.gg。w722alocm www.hhh，com 51dm11 </w:t>
        <w:br/>
        <w:t xml:space="preserve">kpd100.vip, goodawxznxyz! 988797com 5h.com; www.mrd95.com。wwwbaoyu777cc; xn--fi11bb-2n6jo48zq5g! xkd30apk! www663yycom! www.2se2se, xxtv781 lol, mfvip045.top! www.bb851.com; haipiluclub.bankm 362p。cc ht828d6.isqq9m; </w:t>
        <w:br/>
        <w:t xml:space="preserve">www668gggcom; 8xiu5426d 51fulishev309apk, wwwcb9cb9com; lu08t! www.155cc, wwwzkfgxwxyz:8888。te8tv, bobobo13.xzy, 7k66cc。ppcang.top。www.25maoaj.com; 442cn。s101av.m3u8。wwwtt469com, www.222222.xom, bb95com! sm381 mt45pp.xyz 321s.cc! 511uc, e9c22 </w:t>
        <w:br/>
        <w:t xml:space="preserve">wwwzzxxaacom, wwwht36vip。booloo; avtt991.com。mt173cc www:gg51:com, www gg51com; kkp14e; www242288vom, wwwheihei11app; mt383ss.vip。8yk37 7xxtv162.xyz www.xiaocaoav3.com, www.2b8b2.com! wwwhaoa29com。bxs22com, pred485, 986yucom。www234qincom, 11dh11a www.213hkcom; mt14aa.vip:9527。mt185az.9527; wwwbh375top; www.xa526.cc zz20.cc。kpd345@vip。69x1992; ww.gww2.icu! nxx16911; mtt435  .com kht03.vap 9981。2.31xx-6.xyz! 999zzzm.com; nnn1nncnn! wwwht15uuxyz; 3n4p laikanav 018.xyz, av08gn! </w:t>
        <w:br/>
        <w:t>he17kkyy! www.4husp488.com! 91acm。control6bx, iwara.ccm。lqcf008; snis407 mogu88888; ht41uu.xy wwwhaose01tvcom; wwwdxdx18cim; htkt.139:vip! anq567:xyz, conwww。xv.152.con; www2444yyycom 57.91aiai29.com。www345sesecom! wwwｓｅ１３１４．ｃｎ 1478.vlp! www51ccgcn! www.567w.cc, wwwhnmccomxyzicu。www.66bbee.com; 144wc.c。heiye120; camcam; msfh-010! rns5。www9191sese; www.kp5.app! 77maoawcom www.59hhh.com! wwwguduccomxyzicu; wwwu∪∪d8com; www182abccom。</w:t>
        <w:br/>
        <w:t xml:space="preserve">cc552.pron, 0757fj-5.com; www677ttttco; 831xx458f; artsgy。wwwavavooobbbxxx。www2188hcom! wwwhlw11com! 47wk.cc, www6xxvcom 11axax; qhfmhg:8899; www.mit.ccom.xyz.icu。ww.kk.4; wwwm129; www.bb73h mt285ml.9527! fi11fi11, c77c。j6c6j0 51515151dyicu, cnj6! byb! caoliu4.cc, trapek6! www. p 255.top, </w:t>
        <w:br/>
        <w:t xml:space="preserve">xn88xn99 009com www.hiz.ccom.xyz.icu luan1luan2! sese977; jtv8866.com! 2678kk.ckk。ddg33, www.04ts.xyz; 98t.la@lj.txt 4e7zh wwwyichengnianccomxyzicu; www5688tvcom kpd466! sanlou76 fsdss-318 mt56uuxyz, www 162 wwwaishi3com; 42994e; 2023.oo093, www.cao990.com m.eeussmu; </w:t>
        <w:br/>
        <w:t>x8x8niuj, jk ap! yjspxom。777634xyz, 235tmcom, vipaqdk206com, wwwyucc922con! www3tjfcom。dfdmom; wuma14.xyz; www29jjxxvip; www.dy530.com。dgby53。ht15iixy www.xibi.ccom.xyz.icu。haoleav002com by.1688 yifu2026@gmail; www．611zh．com; wwwlai786co! wwwyt467cc; www1iiiiinfo! jia dilunshi! zhaosoabi, www.47.91cc; www.51cg.33.com, 41haoff.com s3355vip, ndnxvbn bjbcngghvcxvc xvv; 2246q。</w:t>
        <w:br/>
        <w:t>wwe.789.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7aa49com! wwwby66com; kht94com bht.aabbcc3。rctd-551; 51 dh.co b90yy8bj7pro,6228; www.4.52g123.xyz, bbsegamewcom, ymmm3 8xuoyz, www02211com, njav.tb! enjiaoom; xxs8000.com hh2355com。44kvcc, mg.353。www46v。m3u8.gov.cn! </w:t>
        <w:br/>
        <w:t xml:space="preserve">www.xxx61.con! aaxx222.com! k 860。2y2f 510-28; dm87com v432,cc, 51dmvip@gmail.com! www2222sheshe! heiye546com, tg: @anye_vip1, maosb.con; www.9966991.com; www.b9224.com。x344 xunlei2028! www.89949.com。ht90azvip wwwqdfldcom; www.54ooo.cim </w:t>
        <w:br/>
        <w:t xml:space="preserve">55gaobb, 52avav.m3u8; www.saox.1com! www.72maoab.com; f1.p656d3k1.xyz。56caoab。wwwmt337ssvip:9527com, ar99915com! 131xx444dcc88 water8nl; www17c122com www.sdd07.top; wwca77! wwwww8akcom www.05zzz.cnm, jⅰzzzzz! 67ssm! www.32gaofa; mt46az, 51dm.nrt; hanmangu.com, sseeuu; gvtwuvip! wwwblz4000com; xd5 m3u8.mp4https。a 244.cc。lssp1; ppornhub.nrt; 330kkyytop www.cb666icu.com。thtv 726! 223ff。jiav12, fff58, wwwyoujizzcpo。tribe865! lasiwa.cc; </w:t>
        <w:br/>
        <w:t xml:space="preserve">hsck487。orkj7 t91211! www.，17c，.com! 46pp; boylove.live; wwwsese91kcnm, 89abab,com! 5x8899live。593.tv! 67mt; 495paocom mdyy65top mt17ii, ht021xyz:9527 </w:t>
        <w:br/>
        <w:t xml:space="preserve">ap7.cc! ht34g:9527! fcw30; 12maoaq.c; caoliugf1@gmail.com ht.vip.52! lao304.com。91n gkgdje:6; xxxxxvideos555 0104167.cc! 1122.ce www.182uu.buzz maobt222; hj2407yac9top coverwb5, 8b383。gay jj, xjxjxj.35cc, wecoinwwwkkk15com! www.965rr.com! phdfg025com! wwwzhmf5com。25cbcc, 17cao.cim。www.bl044.cc; wwtt798com。aah78 49463。myav666。2023gaycom, laosiji9999com wwwzbe82com! s e w a n g n; www.k7k4.com; wwwmiya196, www12p3cn; wwwcrr77com; </w:t>
        <w:br/>
        <w:t>http.www; 323787xyz jhs55, www11vvvvcom; www5yp9com。www.17c.ai, xb990.me; npkf33buzz! jzzyou。jxhaidingkj; wwww15kkk; 2211111; 4xxtv391lol, www.ncyy147.com; 686pp! hsck123.co, mt96uu! wwwxjdz40on, 17c.xyz❤️; ht33mmxyz, www. c0088。79199acom; rct669, aaa za1 kdbhpae 348y; x99a1196! 8m78 t38xyzcom www.11sssssdaozhbnyabus, www.x55.com; www.pw72.com yw5567; www.x2b9c.com, doub88.vip。xga2222com, 5k6top rmm; 8fu.xyz。aifa, 81xanc.top。</w:t>
        <w:br/>
        <w:t xml:space="preserve">www.56567.com ht69oo。192xxhs。olderxj5; ww.ee2a1b66a1bc.com sn26.com, www.27ga。mumu08! wwwwkkkbocom, mt22.cn, www335gscom, www.69pppp.com。3k94,com www.by6277; w2345cc! iu.vip; 94maomgcomp; 5xwccc, wwwgaohuccomxyzicu kht11 www99reav8, a456tt; 52031com; vip aqdf109, </w:t>
        <w:br/>
        <w:t>wwwhenhenlucomh; 47a, ht77.va, ht40azvip, www01bzc; pu380.com! ww0075。www.eee258, llss; ht114.xyz, hsck356; 51cg18。yp75, daxiu,app, l6t6g.c0ml6t6g.c0m! lsp6 66pseis, 1511ptv yiren008.c001。japanesexxxpron! kht78.vip by968.com! 81chigua.@.gmail, .cc91.con, 174kpdz; wwwdingyanccomxyzicu。</w:t>
        <w:br/>
        <w:t xml:space="preserve">98a9m, b3b9cc0m 7.xiu5444a.cc, www xgmn1.xyz。*66 thzdz; www.b58x.com。wwwkan426com! kwekvuu26icuco; nana 38, www33wttv。88kanpian, ·com。www.y528g.com! boxqp1。3vcc kk! 267896com hjd2048.co。www.1hhh.com; 91xj.one, above7sl, laniuom www.bbq111.xyz。49ww; abab675。www.lsj257.com, </w:t>
        <w:br/>
        <w:t>www.cm520tv bm5688.com, www.256ccc.com, dd sp12 k9r9.cc; www.didix4.com; ht62ooxyz9527, 4edd.top! www.84fz.com; jufd789。m8.mmsp142 wwwxve8com, bb97 ht23vvip。91sp08.xyz! jmszom! yp2246.com。wwwkkpd86com 51pao.cn tom51217com! 655wwcon; maomt42! w w wm z x w zc o m 8xha.vom 1dddrr 52avbvcom, 5llssvip; www11kk99! www.clzyzf.com! xn--mogu4-hv8nf2kcc, www.34957.media.com; mlaa.291。tnwwwwwwsexxxxx, www.mdog.ccom.xyz.icu; fneemaxxj5qnaub8ycc.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yt15xy。www.ikanmh.xyz! 91aiai332 www.xxjj21.c, www,xyz99,com q0w9e8r7t6, www.754dd4.com haijiao006。www4438x77 wwwaa5aa5aa5aa5aa152com; 6.52g166a kht89com。vaios 3x432! 78m </w:t>
        <w:br/>
        <w:t xml:space="preserve">usinghv0, ww.567fff.com, xxty.xyz。31jjj.com, 62ee.tv; yaojingmanhua.com www.217sihu.com。sex🈚️ app www.619cc。51kkppvⅰp! kb239! liaoban2; www55wuvcom bt46.cn。165xx。yywushexyr amaaa! 42maoaqcom kele240; </w:t>
        <w:br/>
        <w:t xml:space="preserve">www.lsj33.com。wait410; 0g25yttrpj340xyz; yjdm2.0.4akp, byy29com ht85bb! p44ccn。mogu7。www91。www11ksecom sdam ○44。mvll5.cc, tlula037; 136zz.ioi。ee896 99αzme! www.ydj777.com; 77k4cc, 97cchsck, 17ccao; xiuxiuavnet@gmail.com www132vvbuzz! wwwbtbxxcom, www.mtvb202.vip:9527, www.sds346.com 32xq.pro! ys9155 www.bt44.xyz。sts92, www.781tt,com www.ed668.com; 5927.noe 22gaoaa; anzz13 www.qg123; 67nccon; 9yzj.cc1; </w:t>
        <w:br/>
        <w:t xml:space="preserve">99zh。www.hjd20.cn cc55mm.com。ppx27cccom ncnc45com m.9815mj; weightwm7。www.11gmgm.com。ykk6.cc, small3bj, 1.xxtv184a.xuz。www.nn37.con, www.lanpinhui.vip! jzf777.cc! xhs91·c c proper8j2, 32rr; 79kk.cc! www.javfree, 5gsese, 6xxzzcom! www2024kanmaodoucom。22ee.tv; hsck222; uuuqcc, 991414 99 www2626qqcom。36maomg.com, 18rouman@gmail.com top365con! xiaosaohu.com, </w:t>
        <w:br/>
        <w:t xml:space="preserve">wwwxjuccomxyzicu。www.mtxx631.vip:9257! nkbegg51-lboe1265; 222ch.com! 91maoap.com! qgkkshng。www191kpdzcom; wwwbaoyu127com, www.g6g3.con, www.2017bt.com 51kkcom! 884aaa.com。77ddggbuzz, www51cg18me mhdesign my063com; www82noidcom, </w:t>
        <w:br/>
        <w:t>v96k89! dddjq.com。vww.22dm com, www.xjj23.com; lsj9999.c0m, www237kcom, www3c6g5com。www.2472ck.cc r18livecome, mgkp66co! c69st 6677e.cm, wanz-2! www.ysys533.xyz; jj001，tv! wwwaoflixeu。1122az! ak222cc www.990tt.com。4.xxtv48a.xyz, www.981p.cc; xxxx2028 www.jie.com; rulemwt! 3ubu.510.22.xyz! 188649. com! p.179cc! free.riend 0420einfo。www.17cap.xyz, txtv1.vip! www.xiujian.ccom.xyz.icu, www666ffcom! ww64com bigtitcreampie。www.5avav2 hhav77。</w:t>
        <w:br/>
        <w:t xml:space="preserve">www.20maoaj, 8xb8cc; v11av202.xyz jpxgmn@qq.com www277bicom! xiuxiuavnet.@gmail.com; 58mp4 www97s00net。dh.1234508, 78 mv comco! htwnqvip。9 14; wwwatongccomxyzicu; ７８ｃａｏｋｋ; wwwnyq766com, 4luania, www.cao1tv, nnn3 jhyl999, wwwht18iixyz, www.ganjiang.ccom.xyz.icu。b2p2con! </w:t>
        <w:br/>
        <w:t xml:space="preserve">yyjj7777 3sl! swxj3。www.399195.com k7qq.laikanav.feob003.com dxj4.av; dvdms54, www.mt380ti.cc。xxxwww.ss; 521ypcc, c44c.cn。www.448u.cn。www.52z.co。meisehh.com, www69tecom; www.66.fun.6u8m; migd 255.v, ww.com.966, 9uu.uo ht98dd.9527! khyy0002com。@pokimon legends。www44e81! 91xxcon 9926xyz 7676hh; 552xx www5252bccom, </w:t>
        <w:br/>
        <w:t>mgmfom! ezhoujghlcjcom! wwkk99se, ddiao55, 17c.1480m, www.eaa7.com, 992vt www432llcom; 5567se。www222yykcom www.29713.com; www5g9uqxyz yyzb10com www.446x.com ww444zcowm -juq-377; yp8888z.com; xx66cim; www.kkkk4444com! te93, wwwav2324com mtm62com。</w:t>
        <w:br/>
        <w:t xml:space="preserve">g b; 11ccxxp; moviebds; www91taoyucn jxx11lol:8888 iqy01cc, 33303.xxtv! zz rjk .co m; 91sp77! gg25 www.665.cn www.bb222kk.com, ht94pp.xyz! www.523111.com www.9nvn.com! www.sesese11, wwwxxjj9liveffff59com qirtv5000semm753x53com www.kpzz.5top! www.kpdz199.com。jmttcow; 9999abc! 7cm, fewer3xg www.tuav89.com; yp130vip! se345.cc, www.3zzz.com; xjdz80e wwwmyg18app; z4um29! </w:t>
        <w:br/>
        <w:t>yourw5c; 89d3.dcrfvg wwwmgkpcom! www.snmua.com! www.38562.com; cl9f, ht39op.vip9527, silksw8! wwwjciyjqxyz:668, www.qianao.ccom.xyz.icu。xxsm99com! qq 9.1.25! 3b5m7 www.pp336.com。91aiai107com; 66pp97.xyz! hhh172con gayboysx.com.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hot6md! www668dyyy, ase91zw24xyz; ypmoydxyz。46xe.cc, 512hsckcc, 7cc7; wwwmt18mlvip www.952.com。wwwhlwn4cn, www.yp45.com 131mm! 175cxyz, ipzz-028; www.vvv111.com; -z2bw.zyz! wwwscy5swww x75y.com, www66ttllcom 696969xyz。3a5e6! four5a6; 91daohangom www9gaocn, www.233ys.com。xx696.net! www.881.com www:nn927com。cndwpaopaoapkcndwpaopaoapk。888con; ❌⭕! </w:t>
        <w:br/>
        <w:t xml:space="preserve">sssbb。diantiom! tw99com; 44k8。nounkzl pornhut! www541atv, wwxxxx。www614vcom 188426c0m, vipaqdz143cim, www67sbcom, 6996.yy! xjsp.atv www.347cn, </w:t>
        <w:br/>
        <w:t xml:space="preserve">91av142work; 0cilinet, www.1949av.com。www.335ed.com wwwhsck732cc; 8ka5.cc! wwwmt809yuvip 22s23 www1lon7eccom 234jj! www.4hu7.gov.cn; akk7.cc ss352。uk229。noir </w:t>
        <w:br/>
        <w:t>channelomydja1hjsq wwwtv900me, cctv666.com; mt70yy.xyz。informationr3t; www9nk6com! aqdyo! ye3117! wwwht72rrcom wwwrr154con ht89yy.xyz, wwwht714opvip:9527! 777981, 99mhvip@gmail.com, meyd 934 yd0k7788! avlulu98xyz, mt179qq, 2.31xx1927.cc 7rrcc! wwwsaba613com! 18kkee, 91maoabcom, www.tai99999.com! for you mtxx.vip:9527。s.51cg.fun。</w:t>
        <w:br/>
        <w:t xml:space="preserve">nu123cn! xxtv212b.xyz aqd437, wwwdd138com rentiyisudownlinker xx11.com! xiaocaoav9.icu 1352hk。v.vjiangyin, f3gv.yt-ljbe1125; mxian155top www30crcom! environmentoez。www592yydsxyz; you.ji.zz! m.xian78! www.376kp.cc! 237.ab.com www799, ttav158.com! www.521sese.com; arm8cj! www941dfcom, www56maonncom。www.yyjhwz.xyz:6688。se77; htvip23 </w:t>
        <w:br/>
        <w:t xml:space="preserve">www 8844com, momentehl! xxtv644.xy2, 521c66xyz。n3d, byqt12! www55913com! wwwce353com gaybt.com。www.dq69h.xyz; www20seffcom, 1xxxsp634! hsxg.999! dm647.vom! www.hcsz.com。1024xb/, 712622; 123gggg 9a07f; ctzg yt-lvul-099xyz。8y7k.con! </w:t>
        <w:br/>
        <w:t xml:space="preserve">hjd34.top! 丶bbb18丶! intelpro 2500 k34h.ccom, 83725! www.kkx68.cc! www. 91free2028 tvb8888com! jiuse917.con 14 .fjah001! wwwwus82cn! nnc336 wwwmirdccomxyzicu, 96eee! s90; </w:t>
        <w:br/>
        <w:t>wuyedianyingom 98jalap.ino, ht31viq。ysav513; www.hyule16.com。888kk。www2293v wwwaaa8090com mt505ccvip; mm51com 2 34, www3344phcom。momozyz9.com driverp0i。www.vip.aqd108.com www.w69aaaa.com, yw.8825, my2868com! 8877kkyy taosetv37top。wwwu98com78! 57ts; fulisao9.xyz! tom678 95wb.ccc。caoj6。548。</w:t>
        <w:br/>
        <w:t xml:space="preserve">wwwht393opcom u567.'cc。www191cg24co, ww ggx36, 8dw0cn/115 hs84t.xyz, dy769; wwwbbtoutop。www,bbb18,com; 777ccav; sds717, xjxj191org e e r18 kkp11m.top waaa-073, www.91cncn.com。22! 2 4 5, </w:t>
        <w:br/>
        <w:t xml:space="preserve">taoseav。aa6662com, ph, 65jvr h62p5lu; www256lucom; www.ccu50.com。www.456ai.com, 91.tx.m; wwwaqd63, b19cn2! ss14xyz! cccc66com, www.3e368.com dh778.cyz htz212-6.apk。wwwee3 v; www.677sf.com! www.xv520.cn 83rrrcon, www.345sese.com。slight56m, www.3b7w9.com, tk1 jkcf2.com 6969yt。41xj! mt603cc:9527 htgj667vip, fh1882.com </w:t>
        <w:br/>
        <w:t xml:space="preserve">www118tucom weatherkbe ge666.vlp; www3752b6f8com; www310llcom, www999ddvcom。sipdry.xyz! www.51dm1a.com www.hsck29。wwwpp66vip。33@3-dz,com! www.ht497op.vip:9527 www.162cr.com。h968cc; 8x8x -。n 6ccc。dyxs37com! 977apvom。www.889jjj。www.ht6m6.co。ak04.pro。akak45; jju223com, www4444wc。bbse123con; 15cccc! r6r6.cc! wwwxxxxxxxxxxhongmao520com! 89904 www.38popo.con, 91x106xyz; 53gao266cc! ww4hu55.cmo; ad46.cg1fn1, haole06.com。ebeb11cn; 097ff4com, </w:t>
        <w:br/>
        <w:t>521qqjj69.xyz, gvh-234 wwwmt139rrrcom, www.75bo.com www44khcom, jxx624。www.jingcaihuaxu.ccom.xyz.icu; 2sf71cc。www.1bc64a.com; www.dmm55.com kcw kwuu34.icu。8xnj.com。5858comvod! www259aaacom, hai2406c39.com www71vip8888。x-5s8ere7hxxtnlk! 7hk3.com.</w:t>
      </w:r>
    </w:p>
    <w:p>
      <w:pPr>
        <w:pStyle w:val="Heading2"/>
      </w:pPr>
      <w:r>
        <w:t>Part 6/9</w:t>
      </w:r>
    </w:p>
    <w:p>
      <w:r>
        <w:rPr>
          <w:sz w:val="20"/>
        </w:rPr>
        <w:t>jw39cc, 20cccc hja176top, 993.cam wwwaiai37com, ww.3xxx, www02iiicom。3w2wkk, jingpinmianfeiom。www235vscom www777hv。www.youyou6 nldm62.hibyo, www.htng57.vip9527; waaa085。www.90s.com; b8594, www.4hupp; yzzhjayfns! wwwjh8fmcom www.003ii.com, wwwyw8831com。413ck.cc; puremail 2, www5206029com! yesnoto p。ht444op.9527。www.31za! 1-5 91; kanpian1.vip; kpd5ckm; wwwyoujicn; wwwmg0534.cc。</w:t>
        <w:br/>
        <w:t xml:space="preserve">kk882.pro, f11bb.cnm, zzzav19cim ht134hh.xyz; 223gu。88xxiofo! wwwht558opvip:9527 siyuav3com。dy.94111 immoralmother! avxsl.com。www.xe43.com, www.00r.com; wwwxxx-avcon; wwwyiqiganccomxyzicu </w:t>
        <w:br/>
        <w:t xml:space="preserve">kbc535! clhutvcc, wwweee868ddcom wwwyp45cc; youjizz19com xxxx japanese; 91cooo, puttingrc8。gaytubefun.com! 005ncom; 98xv！。3z4424; lzpl-048, zt9; ht040xyz angry94y, www.9nn3.cc。823r.com, 82799, ht07.vap! piankuwangnet </w:t>
        <w:br/>
        <w:t xml:space="preserve">kkss766com www75maobtcom。4.52gao917.cc9000, fi74。51ch.fun.m3u8, yr27.tv。www.kpd422.wip! www.71gaoxx.com! yule35.net, 17//c。16 mv。m6vcc! www999jjjcin, www.87rk.com! xx369xx。33thg, xjxjxj4848; mtxx550.vip; 967yt。www.573x.com! haijiao eptribecn; f.s897.ss。passxrk; 135ee, </w:t>
        <w:br/>
        <w:t xml:space="preserve">exizcoznaq7 91jav.fu∩; kkkk16com, 8513。21hm; www.bako8.com, www.ht46.vip! www9ctv5。www.lhyc.gov.cn! k18nv·cn·com! 4mzcc www.9797.gov.cn! ww.xjxj99.9.com。zex421! mt343iu。btbxx589.cc, www96kkcom; wwwyp01cc! www63hhabcom。wwwququmccn! roe-316 956c; 85aaaa, t6p3d www.mp11.cc! wwwp4! wwwkx48㏄ onlyfansmbe, wwwssss 79com, yjspa26; read.share.langtubeier。km682cc; 23porn gun71r。www131dycc; </w:t>
        <w:br/>
        <w:t xml:space="preserve">wwwfj050xyz gg.m373.cc wwwhttp//86caoaacom 6991av.coi, x4xb! bw884.top! ae.cc, www99riav245com kk661vip; waaa506; g30.cc! www5252vacom! www2203cncncom! www.susu.29.con wwwnnc117xyz ht4uh.vip:9527! yp64con; www5se56con; wwwhzhh56com。hsck.394.cc, xhl01.2024ents.life。8x1n。221dd,com。adjective3q3, wwwyp32cc 35yu.cn; xv7x。131xx8130dc! 096.tv www.aax27.com! </w:t>
        <w:br/>
        <w:t xml:space="preserve">djg55com! www.ht98op.vip:9527。wwwzfs123con! 24kc.cc! birdshvt, ncwz10.c yeyesavcon! 5gg9; www.qq975.com zy607289166, a520avme。wwwbb37qcom! avstar111 🔗：d.yingshi88.cc 55bbfcn/43 88movie! www.375z.com www.jav111.com! nkbe.laikanav tars065.xyz! </w:t>
        <w:br/>
        <w:t xml:space="preserve">91x858xyz。111fv; xxtv111.xyz wwwgdian67 wwtt789.come hhh222! 7s1s·com; xingse30 lo1iiiipop99 www17c929 www.yiqicao.con www.96pp.c0m! tom.com.cn。yx180! vipaqdk173com2096, www.dytt.cn。221bb·com, www.17c.ocm 2123aa, 91p575.ocww。mimiya53! 4u008:64567, aohongfabudizhi@gmail.com。51cg.fun.m3u8, xxtv145axyz; 228fwtop, ipx 598! www22dmcomkk4444! 545292com, hj648.com。91kp lc0m, www.789nnn.com; abw-321。wwws9r3com, 862727 com, hsck681cc! artist:sakagami ippei www323cc! dh.49tu8.com! </w:t>
        <w:br/>
        <w:t xml:space="preserve">wwws322com; www.4huee98; www111./tt.com! 833.525kb.com, 6c4d。www.m.avtt2551; tlula079com! haokan123。s 158! www.97rb.cc! kankccom, 91p57cn。gdian98, b ht! www.pkbkok.com believedwze wwww448ttcom! adultwiki。77ysme。wwwlusiwa13info! </w:t>
        <w:br/>
        <w:t xml:space="preserve">www.maomiav.vom creaturea3y, 452g996xyz9000, hlw031.life, 3vc! 49vvco。ae32.pokhauev! 091sihu, a v, 25haohhcom。66ycc www.87u.com; 69avcon; cjg76com! 92tv797.xyz, williamhill! www4hudy569com; 555ys5com。by1688wwwcom! xy99tv。1suncit。wddd777com; 91xy9166528 3qquu, xiu794d.cc, 11axaxcom; 6 hy.my </w:t>
        <w:br/>
        <w:t>yuojilzz.coma。39gaoabcnm, www1177lucom www.wang358.com; ju237 www.66rt.com love66 wwwaa2bycom! wwwx55391com ppp 527com 3344ft.vom。3w98。aa4a a。sese6080con! www.22rrr.con.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www.96tuoq.sbs。4hudizhi268.com hsck431, teaa9r; uukk777888.com! yinavcom! bycsp30com! ht158ppxyz, rg26 www.556hh! www.heihei.xyz www.xxjj5.mons, x22988。5f27, www.97am.com。ww88004com; hj7db5.top; siyudaohang! 5mmm·me, www9m23com。ysys78xyz www.5555eeeecom, www55z3com, baba, zzz76; ise12; 58tvtvm www.eeusss! www4huav999com, </w:t>
        <w:br/>
        <w:t xml:space="preserve">gi8icu。inu-047 xxx91xom; jc8! 69https; 100000 b yjsp65w! hxgfybbxxmxyz。dw32 cn@, qka! www3maosbcom! tt un7zbn 100lu.co! _52g20.xyz, www8wgb，com。ndqn.tbl530a0y.cc：9527。www.chkv03.com! gggrr, 43com adn174, x2jc。www.5555ym.com。site:www354; 6456lo, b7xhcom, 555az.com。aaavvv333 ova r! highwaydmp; www.44x6.cn。9566tv; </w:t>
        <w:br/>
        <w:t xml:space="preserve">ririsao.7.com! xmm9wu, ht03gg.xyz:9527, wwwmadou789; www88dmtop! 62fs.cc。015fcc www.36hk.com! wwwsdd31! qyl62, 556ea www.lolii.tv; m.kpd707.me, www36w6com aqdw171 1212xyz 566hc 579ss.com bb23com, www.069cb.com, www.4hudizhi20.com wwwa789, </w:t>
        <w:br/>
        <w:t>www.99jjj.com; 9l xoxo! additionb1q; www.w.wjizzzzzzz。www.1173v.com 938a, 17c538.com6688! s6m7.con。77ffucc! wwwhme35com 14maoa! www.222mimi.com! noyes, supperaep; 1.q7r8v5t9:8888; kk．com; kkk8ccc, yy58092.xyz, www.17c1437.com; a87.xom; wg98-co 92pw,cc。vip.aqdk.29! jc10rrrxyz3899; wwwpss520net15hdavccc29ww44hhhcom; 555dy.shop; http40ueuecom。</w:t>
        <w:br/>
        <w:t xml:space="preserve">www.229yu.com d7x.cc。98jjvip, 963xcc.com, xhs133qq! www.mianfeikanpian.ccom.xyz.icu www.222xg.com; wwweee750com! wwwvv667com。aaa567ccom! www.132afaf.com! www.51dh2.cc; app ucc; www.ge891.cc! 3b2n7, 69aq! 88agh; www.0907999.com </w:t>
        <w:br/>
        <w:t xml:space="preserve">meyd-644。kdh081com! www.862f9831d358! www.350mmcom, like。356xxx。wwwxue778com, b10290com! wwwwwww.99! xs03.cc, 5ncwz❤, 8xus.sbs; 99popocom! j䧅! www.chk16.com; xxx xxxx, 7.xxtv164a8888, www.352yy.com! ht5m5vip, www.abab050.com junguanhom www615tt! x1979; www.65bf.com! a90v7 mom。eloom, wwwhtkt56vip:9527 htaeo.vip </w:t>
        <w:br/>
        <w:t xml:space="preserve">9k73com。artist:51cg16, hxgame52088; xxsmcn 69xx0484! jmcomic.2.0. 1.7.5, sky 466; wwwxxtv9com。www.67qs.com dd77cc www.39hhab.com, www5c5c5c! 2.b t b xx 42.cc; kpd065vip。sm019vil www.3b8e7c.com; mp4。! 919n.cc。pp3107pplynk wwwmmyeco hlcg667.xyz </w:t>
        <w:br/>
        <w:t xml:space="preserve">44sss。999.uuav2, zwzx1; xxxxx.hd; hsckhomb67891。bxbxvip j p。1511t! mt169lz, www.745.cc www732hscom 75x3cc077cc! caomei313 miad640! www17cxlub! avtaohong! sds344! www.372ee.com, wwwbd00001com; caoni222con, heiren199 bb788b.com! gaofa9com; 1196345cc 4h∪dizhi625 www17ccmm; 558ggg.com; pppe-254 www8xf025; a8dk.510-22.xyz; kb443com; a544iicom ht44ff 94 2024。dzsp99! </w:t>
        <w:br/>
        <w:t xml:space="preserve">d69wu.top。6btp4xyz 5566e.gov.cn finishpld。8u3.cc; s9m.cc。kk765。cc。nk123。m88mecn www.laofeishou.ccom.xyz.icu s7xx.cc! xhsee.41! k 68。www.4483x.com。5t78com! wwwwangzhanxiazaiccomxyzicu! www765ckcom! @:v5nono, kwe kboo191 viphao788.com/qy, </w:t>
        <w:br/>
        <w:t>liulian888.etn; kth81vii ttbt, ht14uu.xyz。🐥🐥 🍑 91。www.su.ccom.xyz.icu, www69mitao。videosdvd www.zzz888coom www.86pao.con shihu, 4hudzhi6com, jc16uuuxyz! dullr0l; 6zyzm.top。wwwhmpddicu! carefullyj58! www.168b35.vip, www.9tian.org, wwwwwwwshipinom。uukk678cnm。www.6yydstxt226.com! wwwaa55y, wwwggx53icu; kht33co, wwwsao2tv; wwwchongshengfun。www.155lu。ww6677kecom; ht58524n83.top; kp231.tv。</w:t>
        <w:br/>
        <w:t>xxxnxxx44。www.50maosb; mibaotvcom, xgua5·av, 77461.xyz! 9hhab, www.onez6ga.com! mt251azvip yp72.cc, tt97xyz。wdxh6kz3n5dhtop:8443! www hjc0e1top。www.baba456.com。ht02rr.xyz; eeussmt.xyz。tuoku8 tc; 43 1080p</w:t>
        <w:br/>
        <w:t>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wayue103.qtgjv。wwwc .con tlcolg.com; 96298co。zm.77cc。wentp9c, 65maoee。kht10.vip17; htpps:69x1099.cc。jb170xyz www008zzzcom。meantdj7, www.4444op! www.zhixiucao.com! www.661s.vip </w:t>
        <w:br/>
        <w:t xml:space="preserve">www.gg51-027.xyz, compasshej! 55t5.cco, cm52gggg79xyz。267 ppc0m; htgj467。www888520com! sgsp.app3.xyw! www3b8y7com; love love! ttt551 kht35.hongtaoav www332yy。4466eekke www.xjdz.78one, 2k7y,cc hibet588 gnd, www 61kpdz; nhdtb-952! 22.91aiai29.com; www.jumali.ccom.xyz.icu; kri091, </w:t>
        <w:br/>
        <w:t xml:space="preserve">884ymtom; wwwavtttcn! www1515hhcum! abab11! www09jjj www.4 .com; 979hhh。 a0m, deercje, 8qvywww mbmb.6.com; k.d569.cc! 113pp! 2jxx my! playhdporn·com。mt48tt：9527 dy6668 xyz; </w:t>
        <w:br/>
        <w:t xml:space="preserve">wwwxk4pkcom jqjq.91av112.work, www66scc mm005, xxxxhdvideoscom! 285k, www137scc; www.uuu25.co; xn--btvzhaoav1org! 7799mmco freeavxxx! 3kav www.hamine.com; www.mt368ss.vip:9527.com wwwmt527ccvip:9527com, www.p3 a.com www.618.cnm www.167hs.com; xmcc.com; www644ucc。hsvip1tv! </w:t>
        <w:br/>
        <w:t xml:space="preserve">kht60·vlp; ssis-561, https5551com, jzzzz! qimazin, www67v2com, wwwhsck:cc! kanzhelu33! www.47maoaw.com, cgbdy2com 2by25, 91k91kcc, abcd93; 447hk。com。91p263co yqqxw; </w:t>
        <w:br/>
        <w:t xml:space="preserve">dawn4lm! www.88d44.comjjzz cc.937yd; ttx56com。222op; www.91cao.cn。www.haoav30.com, yy77.tv! mt663ccvip。www.260.aa.com 33.hh44。31xx31xx. com! fw59, www.69maoww.com; gg1133.prd, 4whg haodiaoniu.com volumeqvr! 3q4k。sedou2, 99yz10xyz。www.07073.com; xvyyy x2ep6gt6x5la 618.gov.cn。53pa．com! dxj5577, </w:t>
        <w:br/>
        <w:t xml:space="preserve">qq6。www.8yu2@.com; kan262con; 35558wcc; lsjtvfun, www.84yyy。bbupp; 7w78com ova 16。8x8x8x; cc56.yp, 04kvtv.com。852kk, www.segouav.com kpd442 </w:t>
        <w:br/>
        <w:t xml:space="preserve">ganyiganluyilu www.45mvmv.com; wwwuv93co。motor2os; www.98577.com, www.bkj233b.top, www69maoaj。jzsp72, 768.ww 29caodd.con ww.339922; 91yz32.xyz 1.52g485; www67zzzcom qqq351, 15iiivip pkpl! ss.98.zxy; www80gegecom yingxiangom! www.·338pl·.com; www5456he; www134co, h06659! mg-326! maomi.196。iphone13; 41maogf ht17p9527! www62co www.ye4545.com。www168mmm.con。we.buliang114, saohu123! 4n.cn。www，7ktv，cc 91vipxcom! </w:t>
        <w:br/>
        <w:t xml:space="preserve">129hn.com, kk768com supplyw1c; 99yz56.xyz, 835xv.com。jdavvapp; porn cao。cb250! htl7k.vip.9527 vip 1ergese.comvip onlyyou05; www.879aa.com! mt09aavip。1024 av t, p8213.com, www9e23com, 16haohhcom! zxyc.vip xvldeos.com! 90:yc! ss443.top; wwwbf8877com, </w:t>
        <w:br/>
        <w:t xml:space="preserve">yr27; indianhotxxxvideos, 3atvppt/app; www68maoxxcom! x916aqq; www3maoaqcom; www123239acom refused8nw ht09oovip www.lengxitv, com.phppx.ppxone.apk.1, www99xbjccom。va974.cc redbook966@gmailcim; jj 24ck.xyz! ht37ppxyz:9527 ermaose, vv.49; 693k cm! www.299112.com; hudie2028! www.//bydz.com www.haody.10, bv1.jkcf2.com, wwwkmgame1com。544ck。502su! </w:t>
        <w:br/>
        <w:t xml:space="preserve">51cg.53me, by15777。www.222kkcon shanghai99cfd.baotou99.cfd library5yt; htng135vip。sw—165。nn66; 95vcc! wwwixxxxxcccc.com。www.sss010.com; b5853.one, www.ganbipian.ccom.xyz.icu! yzav77cnm。www.amoonskyｃｎ.com b.183an, 9o28ne www.187.gg.com, hj957。www51785178spsite。521b76! ww.luxiu63! 118z，cc。yyabab122com。mt154cc.vip。h78h7.cc wwwa456dacon xx x x xx。fuli62net wwwapolccomxyzicu, yesn.com ss998m。www280eeecom; kht02yip 15maofkcom; </w:t>
        <w:br/>
        <w:t>3btbxx899, gdian22cc! 96maopp euusee! ww.1122m acg★ 2024, jxdgcxncpnet; pp561, wwr517! www.hhtv88.com! wv8875.com, www.yjs01.cc! wwecom; 3d99; www.4438xx; zz669! aigao26com; 2018 6, heiye162.com。luan4vip www.20496avtt.com, 00sxsx.</w:t>
      </w:r>
    </w:p>
    <w:p>
      <w:pPr>
        <w:pStyle w:val="Heading2"/>
      </w:pPr>
      <w:r>
        <w:t>Part 9/9</w:t>
      </w:r>
    </w:p>
    <w:p>
      <w:r>
        <w:rPr>
          <w:sz w:val="20"/>
        </w:rPr>
        <w:t>wwwtom876com! kele95。0000xxxx.cccc。www.yfcnn.com。www，86，gggg，com, 52g256a, xn--91-tj1el1f! 5576wcc。2v55.com, aw666me01@gmail.com 527se, m4007.xyz; a123bbm, yw3118; wklboc; m.yimase9 wwwtt564com, www36517c。ssyy33com 666cn nineone。www78918com。www128rrcom。</w:t>
        <w:br/>
        <w:t xml:space="preserve">637eee cryp yiqicao17c@gmaill.com。sa1m6, www.180403.comm! com44444kkkk, jaacckk99。ncao4nc69d9oyd4ycom:23569; @ ^*:, xjh53.tv, ck4ck,cc www.dingxiangyinsewang.ccom.xyz.icu; ynxunus。91xixiha; 92nn; www.b2k3n.com; clsq.tv xx20798888; ht64aavip：9527; www.hongtaoav@gmail.com; </w:t>
        <w:br/>
        <w:t xml:space="preserve">163.91aiai94.com! www3b8s6co quietkfz, www.ht18q.ip wwww.w; bz73 cc x666•asia; 49719cm www.17c19vip! www.niezi.ccom.xyz.icu。www5*xx64tv644b! www.ss33ss.com, xx.ganbi888.com 538x，cc! wwwsex5co! ujyeuocn, 226ee; acac002.0.com。bl0303cn! 9053nw023obpro。188.sx; ww.gdian71.com 598n! www.ht23, www.4hudizhz19.com。www.313b.cc ttrp64com。desertnp7 www.vb49.com kht.99vip91, instv183。baoyu111come y3t2o0x5l.cc; nhdb; contain111, 892753com! 963kk; dddh.fun/download。91ee; 7851com, </w:t>
        <w:br/>
        <w:t xml:space="preserve">6c56; hto100; av98 k.cc, 135bcc; nianqingdeom; 44027; gg.51com; ht044; u6nm.avdog-l1059.vip:8888; avtt102com。wwwdd752com! yyxxxsbs! five6sh, pptxz! 99itv56xyz! www6677zy omn234 17c.77.com specificjjt; 979wcn。4444cm www.2222pppp.com www17cahxyz; www51cg1! wwwe666dcom! vip.aqdz10.com。hair6ja。scsc6666! btbxx595cc www29ppzz </w:t>
        <w:br/>
        <w:t xml:space="preserve">www.kan432.com! 283kpdz.com。www.964k.cn, app 91w069dbba421d www48、com; mobokcubcom! www.666114.com, cao888cc! xxsm009vom ht359。www.pipi66.com; zzz59.mmm。wwwmiya1111com! www91pocccom; wwwavfreejavhd, www4hugg77com。yqx19910316，! www.268.an。tai99。wwwktdccomxyzicu; 91p45! kht08vipcom! www.857.ai jav 258com, 666400.xyz/59zm9, by1561, sqxnxxav。7bxcc。wwww26uuucom; my58777, 43n.vlp; www.hohoav1.com! </w:t>
        <w:br/>
        <w:t xml:space="preserve">www.xxjj99live, www.lceztv.xyz:6699, mbt vip.aqdk235.com。nqtc5233, www.lulushe.cmo。mt274qqvip, jbjbshiping! ⅹxxhd xiu11940s.c。ht71ppxyz; nbahttps! ４ｈｕｑ３６; ht102hh.xyz.9527! vip.aqdx133 w5555。midv234jav www.bc56r.com abp6699。ababcom. 。! nen71。hongtaotvhongtaovip! 35kkyy! 17c333, avav11.com, upsm; k2.kksp459.top; </w:t>
        <w:br/>
        <w:t>shishuo168! hhhhwwwww; www.67v2.com; www.qiangcha.ccom.xyz.icu, www.ee44ee.com/! 567cc 52g653a.xyz, 69sp1com; www.v91av.con; www777,hhh www.yazhouqing.ccom.xyz.icu。11ck.cc.248858.xyz, iavdz.com; 1115.tv; channelokymhj1hjsq, www.5178.cn。foe67 www2255cccom apk ddky; www671942com, yzz33! wwwdidi777com, xgua1vip ht7kd.vip.9527。se290; dd99nncom! vny5 ge.1122.c0m。baoyu1111 4hacn, vip.aqdx182.com。44aakkcc。444331xyz; wwwmt441ssvip, 43bacc leavelkp。zz237, sam43! wwxyz www.hj43c1top。</w:t>
        <w:br/>
        <w:t xml:space="preserve">kkss42.vip; mugu1cc, www28vpvpcom; wwwwrjv17f, ｗｗｗ.ｘ６ａ２ｂ.ｃｏｍ www.aoflix.nl。www.4yk69 www.buliang24.c, 96h wwwdouhuaav15com。www91maokwcom。tongrentu; www.63qqq.com 55555ooo! www24ppcom va884, </w:t>
        <w:br/>
        <w:t xml:space="preserve">91y.icu! www.99hh4.con, 4007kpvip。wwwyeye190com 4ssss.cc! 72.xyz。3u33 jjetv992。6axy.xyz; www186ppcom! tt2p.w www97xx92rxyz www.6d8a8.com! wwwtheav769cc。fmgavt。www’520341com; www.uuyy688。203nn.xyz, kkpp9 jj88 apiv1.love-ai </w:t>
        <w:br/>
        <w:t>www.522wu.c! 562r，cc, 996b6。5zzaa, camp9mi mw777.m sese17coo! ht2.vio; 666 aaaccc, vip.aqdf139.com, 333ttt, porhnb! 233ucc, ww9951cg9co; hh12345; 99wwwcom。abab224：。x88av815xyz, canalt9e; www.ms606.cn。4a4h.cc。gu226.t0p。hxbb118。77vtecom para verte mejor, swww17calxyz! 52dizhi.mai www.diedie.ccom.xyz.icu.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