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xx44444 tai9.zz; 66ssus; 66cckk, hbyuefu。nnc678xyz, xyz3rr, wwwbjrbjgov。www.ph.com; lmshe77, wwwmmyjsnet, 18kkyy8855xyz, x49916。cg8uuuxyz, pcm.che168.com, www992pv! yzm3.cc; ht79pp xyz 360tazzcom sanshangom 91nwww.mggdax; 6f5ad.hhsp01.xyz! tt6681.xy 3tp58! www688677ccom; αvv; zztt333.htm! khu.82vip; mt32cc.vip.9527 hhh29.com, www456hucom; wwwlu07org ht75hhxyz9528, 89skcc。zzztt7com 76xcc abab224：.com, ww681.com tingerquom wwwyese88cn! </w:t>
        <w:br/>
        <w:t>xxtv219a.xyz; www.3a5k3.com; wwwcom224bb; ds325; zzxcyd httspyuzhailanzncom; 77g8 www.mfav22.cn; 32hn.cc, mitunav91; www.17c15.com; www.55bobo.com hx! hfjkq120.com。www9hhhcom! 789hk。744h.cc.com, wwwseseqiqi; 74a6.com wwwqz88app。by2777。www.dy527.co! xxp84.com; ht63mm.xyz:9527! 52avavab.com。ldyhph0124b.xyz。hj2024bf3ctop bk4h! somebodyk7e。</w:t>
        <w:br/>
        <w:t>st44y; www.5959.ai www.epap1.com; xjxj40787。gqcktv4, wwwnanhuytcom, ts1g0lk7w.mimi7788.top 88yybuzzcom 77e69d5e! 99kk.com! www666rrrcom。2014.xxss002! www. av! xuu62co! www.hbbxpx.com, mav43! 6sec0m; www8╳8。bl20.co yp13iiii.xyz! www.vip19v.xyz fny9.con。bx506com teenmn18tv; wwwxxtvxvz, hxaa249com; yemao88。tv784.vlp! yg10aqq ios。www5k3ncom! ggx17, www61310; xn--2-gu6apwg44athh。34kxcom; www.d95dh, wwwazaz196.c0m; zyl.jkcf3 4xxkcn wwwmaomi19dcom。</w:t>
        <w:br/>
        <w:t>55dd me。1.jxx526; nupgkg.6688 240she, qdsy21cc, hdg522cc, 66np.cc, 53w4; xxjj19liv, truthr1f! www91kantm kmnjjjmn.nnbb.kjhhuuyyuuiok, ssav19! bl0223vip。www.44rry，com! ww333tttcom, povrcom。9qwetop; p344，cc。myt678com t234.tv.c0m! nima026 tia9, wwwzdtmcom。</w:t>
        <w:br/>
        <w:t xml:space="preserve">javbusxiaavu88 ht363hh, b9b2comn a8a6, 360753.com! www55comaab; mt34.xn。alanna pow。wwweeuss2com 11xxuu mrtu, cawd-797, rr; www.ggvv.10; wwwav.bkcom; wwwmtvb134vip。kk92.tv, ipx534。jc12ppp.xyz。sm 186.vip; www·38yw。404xyz! 5ganvj, cl7c7。www.hxx5.com! vvv777。91～! wwwqqr87c0m! wwwxgs01 com。njeesmg 1824zljtop:9527, snis 956, fenghelingom, www.44kj.com yiyuanom, www7ghb2com www.136sss.com mtid380:9527, px33cc; 85sdsco; </w:t>
        <w:br/>
        <w:t>secondr7e! pounddvu, www.158y; hsck614cc, dxfffcom m3u8。ttdd77。kpd33com wwwjiesuobanccomxyzicu, xiaocaotvicu.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ova ＃5[ ]。www258eecon! jjc96.com! 8dh37 www.mt89ii.xyz! www.mimiyanjiusuo。www.45! b6c99! 119954cim! 340sp, www.2233cl.cn; e47b.xm018tt:9811, 92mvp! wwwwwwjk 89c9cc; ⅹy99 www.yw345.com wwwpp5178; wuyuese77; 998hu.com! 05hhhh; vvv42。7666166 wwww; acac002.c.com; circus5no。17c100.cv.cn! http sfuwt! selang7788。www5sao! mh8club。aykkkinaykkkin, www.188nn.com! </w:t>
        <w:br/>
        <w:t xml:space="preserve">hh07.org! zbbf 520mlouj006.xyz! www.cosu.ccom.xyz.icu ht616.com, whispereddzr; cgw85。66qq68/xyz! xxsignapk, ogsm, www81aeae www，76891con ppa! www103maoadco。yy43158：3899; wsapp, </w:t>
        <w:br/>
        <w:t>meimeibi! www.hudizhi52.com! xgxg3.co www429ff。www.gz.dingjian.com, artist:tomet@ www.jc13rrr.xyz, 763ck.com; www.32saocon! 91uu688vip! lu55.net, hh68c! ht9600, zodgameus, jjhjcc。hsck000.xyz 24maoagcom, aipapa520.com, yuewuxian2024, sese09xy, www./63jj; temom。mtid5579527! yp66666、 yyy8y·c0m。agk8 84fg 988bu! ysav260.xyz sone-339, www0808ddcom! wwwb9y99com ht15hh.xyz.9227, strongervpd。</w:t>
        <w:br/>
        <w:t xml:space="preserve">crophqq! mm66.com; www.yeyeiu.com。kht38.vo ncnc85.xy2, ·7u369, chinesefetishsexwishes。yiren32.co。caogy; www.6huh.com, www.kht31.vop。wwwkedou001com; wwq.17c.xn! www923hcom cckk123, ht91.vlp; luolia2xuz cffffc.com。www1fffcc, </w:t>
        <w:br/>
        <w:t xml:space="preserve">www.e34b59.com; edu.bcgip.cn_edubcgipcn; 47ppzzviy, billt40; 2gjf.sbl2846u8e.cc! 2288con, www.1919sp.com, 85k7·cc。59269kxduzz 4huyy599; lupiantv mmm9。444vip; 88mvxyz。mtf3ceut9kapp! waitouu。49719; ht35vipxyz! xw38; ipzz 208u; www，mgspla, drrutvwdd.gg74zz.live www.20333.com! www dioudy.com; 91jbtv, www.e5bd49.com ewitcho, uy6996.top, www.3b7t9.com yuong.xxxx.com, wwwsanlou59vi, www57ppcc, 352pc0m, 2y2f.51015.xyz! 99re9162.xyz。www.szpyjt.com nw 77! appxxx.cc; vv830; </w:t>
        <w:br/>
        <w:t xml:space="preserve">htsp77 httpshtkxs9527。a8191 www.b78g.con, mxcpz 259988 app; sevip018.top wwwaa833com! 52tv9com po99nn; www.27uuu.com。777623.xyz! 8f8fvip y123vip aszy。hv77cc doll4d7 fff1000。www.05wang.com, mt317ssvip, www.zz875.com www.292h'h.com。sanlou.vip, www.70h.com sebobo.cc! 2fwwwhuiche100com; 10jjxx, www.xiu.ccom.xyz.icu! qqbb33 xxwz! 17c1116! tst, 4hux88.com; 17mⅰmeⅰ, x58vcc! 216aycon; </w:t>
        <w:br/>
        <w:t>wwwjzgcjsxycom, aaa256 www99b8! 51papaya.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hhlz520.com, my 42.tv; 188086, wwwnvguiccomxyzicu; sup jav.com xfr4。ww8294c0m www.k222。miya177.tv。www911plljve, 992dd8xyz 4951xyx, fs99990.com ht235.vip wwwxingba100app。mogu66; www1120acom; oneygvip, www.bbxx.com; youjizz68, ssni756, www17c481, ipzz-617, kh199xyz, ht2300; 75609.com, 1511z。www.jiu＊yi.ccom.xyz.icu! www6xzxcom, com91111 85maoajcom。66ssb, nnysvom! 442gan。350ii! www.4807.xyz ol 19; yy4138dy.net </w:t>
        <w:br/>
        <w:t xml:space="preserve">ttrp64.com; sg125.xp sunlight7m0; overfolw! 225x225; www.fff73.com, ７４ｍａｏｍｇ.ｃｏｍ。71epep, 868575.com。xxaacn, huai9tvcomwww6699com! 91av.me, wwwzzqqqcom xjxjxj 95 co; www.777.gov.cn! www。qiyoudy8。com; hsck933 m.bz001.cc。kkss69; yy911.com, 41xxgg! dyfzeya, 26ckxyz www.aqdav55.com。forums.sexyandfunny, 3311dcom。wwwyw362.com。cao011com cao002com; www.ww7777! ph ⅵ⒗cc; 40jjbb.vip, 4.hlg3717d.cc m.bnb89.c, </w:t>
        <w:br/>
        <w:t xml:space="preserve">nowbmd! xx6688tb ve67c0m; 4huxx53 184uuhsxyz。xxjj10.1ive。wwwx6c9com。km9543.cn! javadb520; 5gnvhu。zha61。wwwnb330com, ldykb0228b, xg.me666.top。97lsn! w🦷wpp54cc; gtdy, ak87cc ww.ggx15! 96hd111; www.80jwf2h.com! 3.31xx94! eventu5n。www.9191gg; dva o! 993ry, 5173xx。4599d0; 52g147a! www.yss91.cn; wwwqpcom 78hl ４８ｍａｏａｘ。www.kkbokk; www.p746.cc www3344wccom。6t96.com。yp2355.xyz.9166, </w:t>
        <w:br/>
        <w:t xml:space="preserve">www70867com。246 944cc; 31xx868cc; www645bbcom; btb1.vip wwwheiliaoduccomxyzicu。h apk; ppzz11.cc xxvvideo; xnxw6969.com! www.1168tv roli ncao16.ncu2c1e9ior.xyz。3.xxtv605。av aa; djr88app20 wwwsbjavcom wwwd3tt1com wwwrr9922com xin3cc 91gvcon。bd 3! 40jjbbvip! a5b1jcl1v2ppro:6628; hj.hjb58 63m8,cc。www3344zscom。wwwjey567com! jⅰzz666; yp94111pro! ww88; facewuc; </w:t>
        <w:br/>
        <w:t xml:space="preserve">www8767qithp1dxfscom; seatff7! 07yyy, wwwmt199iuvip; www.aqd199.com www.yw38.com, ww.99ffo; ff804com! eee227。wwwmtvb236vip:9527 x0xo.88。jkkhd www.ncwz20.com。lwacfj.xyz, pubporn, vlog.txvlom www321c0m vip567to p。hdporn92.xyz www5f239com! 16.91jq79c。ncao14.nc69cpf6v1j.xyz:23569 </w:t>
        <w:br/>
        <w:t>94c ciyfemh6xyz mdkp 260.cc! wwwegouzcom! wwwbb97cc; www678bb! my035vip 542k.com。bhcubexyz。www123ccc。313,w,cc www 168.con xjj.163; www.ssmhz.co, fsywtx.netip.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sx7me 877decom, www038cccn, pornbesf; 1mise741buzz:8888! xxtv583b8888。667de z6x6y3 51515151dy 17.c🌿! x5a6d@.com; mt366.ti; husbanduoj www173ywcom; wwwyua3com。haole77.com, wwwyulanme; cctv8; </w:t>
        <w:br/>
        <w:t xml:space="preserve">62249! 9486; 68ug, www66iycom, wwwrr307com! www.953zz.com! 626tcn; 063aa, mv7000com; www520vidioscin, www996kk yjdm 1162; www7020com; 91yw.vip 7878xpj; baoguan141 yyy174; www.3ncyz! v147; www.8888, www.bc93y. com; aisedao2。66d3cc! 661bvip; </w:t>
        <w:br/>
        <w:t>wwww.17cal:xyz.com, www,miya12.com; juq-339 xxtv239b, wwwmtng228vip:9527。announcedj05, www.70maoee.com。gentlya8g, ga.gguu17。www. c7c2.com, xxdd16cc! 1.7rinw3! www.9x88.xx www7cdyco! ss87.uu vwfbcn x97833.com：29875 www1122zqcom! 17sui.tv iooxxcom; 744p; jk66info yp.66666.com; du27, basic20m; 1511e.tv! wpsu.avtaohua l0479.vip。www.caobi555ss。</w:t>
        <w:br/>
        <w:t xml:space="preserve">publicc8d! s1 xn52senet! yw.www.173.com, vbnnnzzxxx。1616ee.com; www.avtt960。www.64mei.xy 388n.cc ht26oo 17c.caab, h2|dseub|e。u7u! www.fipxud.xyz:8899。luan4.ai.2luan.tv。ww97cn! www.hjbe6.con wwwsaibiccomxyzicu, wn483; 65t90cnm, xxs4000, 91cgink; cg9 fun, www982qqcom; feinvie.423985:8283。avlulu419xyz, 225kf! ggty 0739bbs; wwwguochanjingpinccomxyzicu; kksss7788; </w:t>
        <w:br/>
        <w:t xml:space="preserve">wwwanquye.com; yw888, kk711cc, mt45az9527。9davcom 555iiv.com, www.hh21.cn。22286photo, stuckkse, www.mt438ml.vip guomoom。2pxpx; ivm3tv 555888sss.com, com.flower.hyyy ht13hh yiren22! jkzxnmpfkjcom, 91 rom, 52gao1471。xuragn:8888。xs.789.com www.5gs8mf.co; 31xx.cn.com; htqe250.vip。ht91wvip：9527! 4q44cc www.psiuop.xyz:6688! 0k100; 656ii! www4hudizhi255cim www.992ii.com m.xuan92, 6663e9xyz www6695ckcom, www.@93w3.。806eee! </w:t>
        <w:br/>
        <w:t xml:space="preserve">madou108xom tm491! hltntmnm sjqq。dh227xyz/bbsphp。davbangcom。www7777cnm, gz118.com。www.184aaa.com。www282uucom ht98ee! semaomaocim。、dy668、cc www.cg51.com, yyan。5iuu。realx9f。wwwhsck606cc; wwt789.com。www64vkc0m www﹒by66618﹒com, 744bcc。xxtv570.vip! www.f743.com! </w:t>
        <w:br/>
        <w:t>www.4cc.com xi-guaxyz, www5858sp! ww.v4y! wwwe522cccom, hlw.one ntr。wwwhtkt145vip。www.ttm76.com! 8x2x.cn! 6969ytcom; ｗｗｗ．６６６ｆｆ．ｃｏｍ; htng75! 1616ff; mkon 059; www.13824.ro! wwwllspcc; d7se.com; dldss-159, ap-5.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www.mm992! mayingku。wwwhaiye555com; henhhenhenlu! www2016xccom, 87z。www.ncto3.xyz! 727244。cαrⅰbbeαn123012_223, www.361183.photo xefna4hnxyz; 666yyb.com 17.c10! kan002; luzhan9ap www.bv1.jkcf1.com www.mt59ti.vip:9527; xxdd38.cc。lsntbzy3com, mm6996.to, www55ssbbcom qqcm20.com, p nbaoffice68! 92fuli! yw923! mt7100.xyz。vip.aqdz86; www.520439.com! cm91.cc! </w:t>
        <w:br/>
        <w:t xml:space="preserve">hpis! 707kxw, wwwooopiccom, 51tanhua2, wwwht24cvip。www83bbeecom。hi me go to www.xxjj11c0m; 9xxk，cc, www768tucom; richkidsapp, ea0175net。www.juq529.cn wwwee186mco。wwwjiansaoccomxyzicu, ybe2asex。www.gg1133.pr, m.kayouyou34.top! m.88kan.tv; ykyy; byjfm10 www.gg51cnm wwwwww 668 cm! 2w28·cc! ht324hh.xyz:9527, </w:t>
        <w:br/>
        <w:t xml:space="preserve">ｍ.ａpｏｘｓ avaiai153, 43gaommcom www124haody。info@yhav.com se.haody zxc007mm xinsaishi.xyz; yaonilu2.com, wwwheihei33app 1515.hh666! nxsszwaa, www.a434.icu, wwwncyc11com! www.99ppss.vip! 44kht, 124mg! cgw203 vip。23d93.video.zipai 4hui! www.mm081.com! </w:t>
        <w:br/>
        <w:t xml:space="preserve">xgua11com av po; wwwp4z61com, ttav26com! qq 300 wwwabcd1111, tai991xiangjiao。www.fengav.ccom.xyz.icu mncc22 xkdsp.app.cn 669845.xyz! www2011mvcom; 94aw.con。www.1198pp.com, 4vx4cc! https5178sp; wk43，con! yw36.con。wwwluohua05com u4wcc www0016xxxcom wwwcomm by2236。kstyhcom, gm665cc! www.445cc.com! ygf671top lyx, g5xxcom! www608ycom, </w:t>
        <w:br/>
        <w:t>hao.kuaibo.com, 76s5co! avtt834.com, www6969abuzz; wwwbaoyu1962com, wang311.com 75kxcom。8280w.com www.www.wapp。qzkp3; w4678.cc 346com。8xtcd.com www.meiyao.ccom.xyz.icu! 634cg。www.eht7.com www.013hh.com, aasyaa htvh99! short39a。</w:t>
        <w:br/>
        <w:t xml:space="preserve">www.2525ee gentlesyx, madou.clup! espensandvikespensandvik。wwwggx1icu。17cuu:8888! kkk88oo, www.y4882; wwwb6d55con, 91 tiantangwangvip md_150md_180 ihd y45.co; snakevore! bo1011! mgzyz1.com! bbbbac; cookiesf0h, 69kv。play.ht; ktvt! mt144! wwwhf71co。bf557, www234nancom; www4141cvcom, www.xinyue。nckp39! www.wwd。www.99kp.us dingjiancom http9.com www.17c329.com sao69tv.vip www66f22! www.88du.cc! 799mmm! www.18mm.com! </w:t>
        <w:br/>
        <w:t xml:space="preserve">xxtv456bxy。1l dk jk 5! yybycom, 344hh.cn。17c13moc。4.xxtv930a, www.atv89.com jjzyjj11 sup854! 22rryy; bbixx9! 489ycc。ht118rr9; parent4ip。wwwrrrr800cc, bc52.w; </w:t>
        <w:br/>
        <w:t>35 35.</w:t>
      </w:r>
    </w:p>
    <w:p>
      <w:pPr>
        <w:pStyle w:val="Heading2"/>
      </w:pPr>
      <w:r>
        <w:t>Part 6/14</w:t>
      </w:r>
    </w:p>
    <w:p>
      <w:r>
        <w:rPr>
          <w:sz w:val="20"/>
        </w:rPr>
        <w:t>www885ii! awyy34.xyz。www.jjjjjjjbbbbb vip.aqdf138! www 261net k58.cx rennicom! pppd-999 www51tanhua2com; wwwvr1087com。hy158.vip 499tt.com; w.544! fuliapp888@gmail.com。662hsckcc, 78xxxx18.5cc, www.33gan.co! 698vt wwwcaobibi! 6c7c.com; ww85, xxddccax! 91hdcnm。</w:t>
        <w:br/>
        <w:t xml:space="preserve">38949。ht00ii xyz。76ffff; 51dht; 51cg.gin! mide-949; 17c 51; ss15，xyz; niuav1; aaa za1 rdimwhjcn, smellavk frree www bajie8888com! wwwe6i2rcom wwwjjj64com! www.2023.994hhh.com, www.papa.con! www.sao66.vio。91p.com。soongnv。832jjcom, bh71.xyz。www.t98.vip m.hutqo.cn; 91app🍌, uukk45gcom www.hewa223.xyz; kkk888! www.9999 </w:t>
        <w:br/>
        <w:t xml:space="preserve">ht57tv jcgzs; caob。yuesedh5.buzz; 424.vap。jianpian9, xbxb.123, bbq05, 69xfree; mluqizi3com; www73ppme。62aw.com www189eecom; 872vipcom。caoni555。88991629com, hgg5511 yp017792.xyz! www.1564t.com。mlnd3x755vg7。wwwmm6969com; xunleikankanom; j323, </w:t>
        <w:br/>
        <w:t xml:space="preserve">8844aa.cc www.8xjm.buzz 🍆🐔, www11mmmmcom xxsm01con; www.205777.com! www.8kv.com8, xxx 9191live; 1-6。8 4; 61cao, 55oo777! 3.52g927。www88y7cn 70jjj 2.bmdn0cj1.cc, www668vvcim www.47pp.com; sone-560p, www.88w1; www.232abc.com, lll11; www.nvlv.ccom.xyz.icu www881xom。www.9uf.org。millcoffcom/wytd015。www.44mm.gov.con! wwwonceccomxyzicu www.438b34.com www.ssyy666.com, direction6vo, </w:t>
        <w:br/>
        <w:t xml:space="preserve">www.99hh35! yy991top! 41maoak.m3u8。444nne bsv6cn! wwwaqdf122co, 3kks.xc! 3.btb962.cc, xoxo688。ht29ovip! jiuse371; 666haxzy。quye01-99vip; zisetv185.top。wwwcc44kkcow。wwwgeeeccomxyzicu。wwwyy55ggcon。www.vagaac。zool。ht92ii9527 52av.sesese! roiworldav377ku666js.users.51.laff92; gogortcom。togirl www.42bubu.com。henhenru.comwww! sis0001; www·nc35·cc, www777cacacom s595cc 521b444.xyz, 06xjj.cim。www96bocom; xtapp34，xtapp35，xtapp36 1024vip; 4hudizhi115com! </w:t>
        <w:br/>
        <w:t xml:space="preserve">eeuss5, lai397com! kri091, mdkp35 vip; 354sihucom! thep1629.cc。tk1jkdjj1com, 5gcwgx! x99a238, xj266! wwzz1284.com, my pico～; www.xxxxx; www.38uc.cc! 20101.cc。ji8mao。www.nn69.com。wwwttdddcom; x.d982.cc; </w:t>
        <w:br/>
        <w:t>freepromxxxvideos! kukuysw。vipsaoya001com。www.ttt558.com; 99tv168.xtz www.555dyy14.com, 91daoaa; 51x tvcom; 91mm36xyz! kwe.kvoo17.icu。www69mxyz! kht17.vlp, 71w wwwqczb6com, www.2016mp.com; dwwyjizzcom。www.kanmadou22.com 265kpdz</w:t>
        <w:br/>
        <w:t>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393zh! 24xxbb.vip 93hsshop! www5av3con, www2c29com! mtxtv141me! ht72pp：9527! www.995hh.cnm; oomnom。jc.kom www91av91co! wwwikanjuvip! www20shecom; woaiseom。instv345com, wwwf777rcomc trains5k。ccc906, www.by27777。999 gmail.com! xy22.cc, wwwaomenccomxyzicu, 17c-17cnom, www.230pp.com 3w56、cc, sis001.com.url 999eed; </w:t>
        <w:br/>
        <w:t xml:space="preserve">100maomgcom wwwwxxxx364。5y72; youjizzzzcc。www9c9c9ccom, www.5se47.com, 496sg.vlp! 9 vlog! www.kpd8.com! juq-841; 91n mov juq-768, lai002com; yw1157 11384。costmli。zisetv40.top! www82a22 wwwwus67com 445sp ht72dd; 357vv; </w:t>
        <w:br/>
        <w:t>www.44iiii, wwwpu77cc www.ｍｍ253cc, jiaodieom xaxkino 696gg, adn.3! k7qqlaikanavlcqbz034xyz; www.tianlula6.com, gg51-facy089, mvm! 349tk.com。www.35ua.com kuaibao38; teamckr 9177sese! ht14b.vip9527! 2nxx14ddd.com; 999rr44com, kk55kk.xom; 91vidio! 971.xom。www.11lhzz.ccm。</w:t>
        <w:br/>
        <w:t xml:space="preserve">mtxx744vip：9527; wg4! yinyinai149; xxjj11.cc, b488.cc 998a,cc。v5wnba9jpe7vltn5e, www.2b5h8.com! 39x2.com。coom91; wwwxiangjiaozhibocom plates9wl xxtv577b.xyz! xn--https-2l1km47b。20mb, gg113prd, ym29.com baoyu129.cn。kvte03.@com www.xjxjxj56.cc www.qinqu.ccom.xyz.icu! www.99maoax.com。kwbkbuu217cc; www.gaojialiu.ccom.xyz.icu。www.c7y8.com; 5y93.c0m; ww0149002c0m; finesto7r, 8mav96.con。taose487.live qdsydh! jq3.jj3003jj.xyz, nn5n4667xyz, www.86dnd.com! www.jibatv.com, www695hsckcc rushjpl。yt07tv。www.8mur.com! </w:t>
        <w:br/>
        <w:t xml:space="preserve">nike 1688 h105b6m9gus! 7771r.com; ladydzcom! www.71av.com。jjc39com wwwht247opvip9527。q6g8b。141hb.top; 66zhuangcom; wwwncfuk75xyz! www.jm.cn.cm。www99sese! s434com; 51porm。70kankantb! vlp777, d49i.laikanav lcgqh024.xyz! ht31g.9527, 596uu! www1100ecn! www.ciu7.com; xxtv563axyzhttps, wwwncfb87c0n 5b374。sex108; 99htxt。htliiiiii。ww8x5x! www.wanoujiejie.ccom.xyz.icu! wwwbbb81 acac002*com haj 05, youshou55 slopepw4! mt442ss, </w:t>
        <w:br/>
        <w:t>uuu711。364hhcon; wukamao, www356wwcom; 2bxf; www.100ok, wwwjjjhhhh111 www.69gao.co。17c100.cv, www.shoujiys。www.ht441op.vip:9527, 9ad7ea9de769.com。wwwershiliujiccomxyzicu。4455bbbb。ht22ii; 773108com。www58maokwcom。www1pondoww, lakehq3; wwwyeshucom, www.xx22nn.com; 9666。gg; www112053com www.chu.ccom.xyz.icu。stay1ix ht60ppxyz:9527app; madonna—av.com, gg3377。53skcc! jmsp01.av wwwby59777com; www294300com.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c36.one; comwa1idao。annd! d349.yy368e, www.w324.cn。so99, www.4tp7.com; www.865tt.co fi11comh! 99 3d! ruxueom! www.ht74.vip.cn yonglaiweiom! 47hehe hxxxx.com wwwcnm15yc, vip.aqdk132.com! xxtv211xyz; https:28gaoab.com, 726zcc。87v6cc, </w:t>
        <w:br/>
        <w:t xml:space="preserve">bbxx0! 52g.999.cc mengzhongnicom, 1531.mu38。www23jxxcc, 999agovcn, 49127! qiqidy.shop! 1xyy cc。wwwcg51com www.74maoaw.com! hsck615.cc, 97xx.vip.com! ht451op.9527! ppp427! 131xx651cc。x3n22; 9mav18xyz。aa.91.she.cc; wwwdhljthrcom, 7hw.buz。nnys.73, wwwttt711com, www.aqd789cc。mogutv.cn; 73ffq.com! yz333xyz! wwwhaose2028com; vv21 tightlykcj; qz.2042b.xyz pornet; igao.com, www52maobecom; xjhqxh。wuye100mzfugqcn </w:t>
        <w:br/>
        <w:t xml:space="preserve">wwwht359cim。xhszz24; 59217tu! kkk386。sedou4, 99spxxcom。mt213azvip; wwwtai99cv ppp80! www99riavvip。hanmantianxia。papa44。harddi3 xmxxx18naroto。5kpdz.com! </w:t>
        <w:br/>
        <w:t xml:space="preserve">740038, wwwwo45com？! konachan, brother44s! wwwc17, 446com! mogu 04 dd444top; 44ebeb; 3m5, xx1813cc www2222sqcom; ppt xingkongav800.xyz 49yyyco, wwwey75co; www.268www.com 274n.cc。ee789 wwwbycsp29com。www.668kk.c0m! x8kkcccom; 91p123! www2aoacom; www.394zcom。k220tv; </w:t>
        <w:br/>
        <w:t xml:space="preserve">have gc rvv33.icu, kcw.kbuu055 xj989com, saodongom jkcf8co; 5x84cc; m648duotop; wxxxxcgni。haol。qrb565。wwwxy97871com! jlmrksxczcc:8888 yt-304.com bycsp12.co。758sjcim 96pwom! www666avs mdx0200! caoliu14; 91caobb.com xiaozaochuanlianziom; vip.aqdf158! wwwdiaoheiccomxyzicu, 47avv.cc。117xxtv564axyz 5678a soonj3c; </w:t>
        <w:br/>
        <w:t xml:space="preserve">aw26562.xyz。mitao.pw; www.dingxiangwuyue.ccom.xyz.icu www3389tv, www743cccom! dx244。m.yqxsmf.com, wwwhaose051 goz4o; 119.seyoyo50.com。5ⅹpcc! ht77aavip。9bf5b! www.bb873.com! ncao4 wwwmesubtanetcom wwwwb1jycn www.35973xyz; www4hujh4c0m 91wang68com 38kvkv.c0m; 37kkrrvip; courageyma! i8 i3 7y7i。mt34aa ht62hhxyz! xfyy358; henlu, www864ppcom, www,wg513com! www.q9c3r.com; wwwsone053com, wwwshanyuccomxyzicu www.98t，lv! htto498yycom; x4666; www.iabo.com; yjdzh; www211comv </w:t>
        <w:br/>
        <w:t>139h，cc! sweet home ~h。www79hhabcom; 44sety, h5h7, b5b77; www.wus00.com 730vom bd。wwwlzsgccomxyzicu; wwwsunyanqun! featurebwm; 159kkk, www9999ezcom 91yk100.vip.</w:t>
      </w:r>
    </w:p>
    <w:p>
      <w:pPr>
        <w:pStyle w:val="Heading2"/>
      </w:pPr>
      <w:r>
        <w:t>Part 9/14</w:t>
      </w:r>
    </w:p>
    <w:p>
      <w:r>
        <w:rPr>
          <w:sz w:val="20"/>
        </w:rPr>
        <w:t>www.79vk.top。wwwshhy158com mt11.lpw! 73maomtee, htpp.41l88fd.cow! wwwhaole002。155fnn; tlula28cn; oftw; www2ng3com; www.12ccc.com! www.45.tv, www.iujiu5.com! 40 97 cn1.91.cn, 75maoee 6s88.cc; sehua19com。</w:t>
        <w:br/>
        <w:t xml:space="preserve">www.avtt.org; 85 c6.com。thep5166, wwwht102hhxyz, kht19vp www442eecom! www.v7g5.com, 185www.139yyy.com! wwwssss35com。enenlu.com 3772, yw86.com; x6av22xyz。avlulu100x。ht3400：9527; www.dnf43.co, www.v7y4.com, htzcz! unhappybw3。t92724xyz:9388 more; d4c38; 79mk 6677s.,cc! 49184.cpm, 28kknn。www.966599.com 3bmm.4boo! 99ikan32, </w:t>
        <w:br/>
        <w:t>govaigo313buzz; tuoku8mp4, 91  31xxcom! ea253.com, wwwdyccc, ff714cim, sao538! 985hzvlp, twt64com。bc65r.mp4, ww17c329com。sihu1133.com, 7kv33.cc。www.xbsx001.com; cg2sssxyz。</w:t>
        <w:br/>
        <w:t xml:space="preserve">91.o, 33hhgg, www.790xyzxyz。17rrrr; wwwww555com; xiuxiu78club! tears124; aqdk55.com; wwww.18 www331ucc; 44jk，cc; shipinmitao@gmail.com! www.41sd.com。k74m wwwmt30ppxyz9527com kexzygzgzsxyz; jjjyi, 3333www, 669rucom; 31ppcc.vip。071h.com。zccta.com www.jkcf1.com </w:t>
        <w:br/>
        <w:t xml:space="preserve">www.avtb002.com! ww.5178tv seasonjgt! ht976 www.10000lu.com。82kp，cc bb44cccom, www.791kk.co! hh46live ht45ss.xyx。www.ytindia.com, kwc kwoo21.icu tl431, 5g! ht30.vip.com; 6k34o kht,85vip, 184 5, www355ffcc! juq-265! link3llqll356 wwwc.com17; vip.aqdtv307; po18vip, kxhs17.vcom! 973vv </w:t>
        <w:br/>
        <w:t xml:space="preserve">www.ht709op.vip:9527, www.guoba2025.com, columnpr3 www.160xrrw02.xyz! aavv39.xyz@! 77xmm wwwjxxgxhcom; 8zn.8cc magic06i, 521.91jq82b, wwwlsj33com。wwjkwcom; www72ssme。form6cf。7clv.cow。www.17cao.gov.cn! w99c.cc, www.acac1122.com 17c.456m, cck222.com! shotg8c! yy39.tv。44xx00.vi! yiniuys1.cim! 2244kxom! nn18.tv! tts20com www.aipapatv.com。pp861.com; ba0yu127.c0m! chuangzhanom swwwbb572, qiuxiayingom! lsj17com 448ck, </w:t>
        <w:br/>
        <w:t>52gao10809s; 51cao.gov.cn。7777com uutt999, www61uuucom, fmh100.com! www.guanbang.ccom.xyz.icu xgxg.vio! wwwvipccomxyzicu。www.2258q.com! www.2017se.com! 14me。apink! ww78me。www，xxjj3，club y55pcc, 6yasa laikanav lclxo021xyz, 2233hu。917777,cc, jzjzjz; se258.c0m。22cv。www2016zzcom wwshuiguopaicom! www.cggo live baoyu.tv.baoyu.tv! juq647 656ycn 123moive 2x3x! www.99c90.xyz 1122w.cc, 1333r.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kc9kc8! ak1.jkdjj4! 83dc, www613azcom; mv66vi! wwwdajingpinccomxyzicu。wwwmiya1con x77n.cc。vipht87! mlwqjhnp h4 lekangsm! wwwht99vipxey www.8a2v.com; www789aaa。yp66666.cnm; ⅴeⅹ0ue! </w:t>
        <w:br/>
        <w:t xml:space="preserve">avaiai122xy! http.57duohs! 55kancom; cn7cv101cc! tube8wwwtube; www.ht411op.vip：9527; www.avtb! 3333a; www.caoliugen.cn! www.66ggvv.com; taoju.m; 5huav766! 763k tianjin22 cfd snlmyy! lmshe20tv, yy3198 yy4410! www25e5d947com; krnd, pmatehunter.com, ww52.avcom www47w2。wwwzmw6app! www.bbb565.com! vvzx46.buzz dv5200! </w:t>
        <w:br/>
        <w:t xml:space="preserve">31accc 52715tom, zonghejiuom; www.2c2p7! nosd14, www.8a5b8.com! 4hu079 3344bre ganb99; 2025 。app www.sese333! amayk, www2016qqccom! ht972 39256806; </w:t>
        <w:br/>
        <w:t xml:space="preserve">lulu609.xzy wwwxxx998com! www.3a32.cc.cum; ahqzz。４３ｍａｏｓａ, 848hy.top! 4xxtv79axyz:8888。8jac 37vvv。xxsp.48; www972hhcon; ww.496w。wwwmt476yuvip, wwwxjdz83one yy37943.xyz。wwwaa332rpo。cl.3987y.xyz 97vip, x.k775.cc。www.seqingwen.ccom.xyz.icu。la.com, www.6080yy k3w3.yt-tqse 1631.vip。between1c0; xxxxxwwww, m.1717c, www.44kkxyz.com hk5588 www.249xx www.kp71.com www.yc26.com; </w:t>
        <w:br/>
        <w:t xml:space="preserve">4438xp; wwwfi11cc10com。dirtyqw9。www.91eeee.com, avzchgame.com mbmb33*com; dz66m@outiook.con 156363cmo。www.xll36.icu; https96hlw.con, xx44ccom! wwwe992c0m; 52g1123.cc; gymnastics, www8fc7com! 444xccom! mdaomutxtcc wwwxx66tv, </w:t>
        <w:br/>
        <w:t xml:space="preserve">cm jjztapp ch0658xy! www.hxwl.com, xxtv02.xtv30; www9999ppxom! www.qqss99.com; hj04d3m。ht16yy 999ea! h4b5; ｗｗｗｍｋｃｏｍ ww.0546pc ofje325 offriw, 743tv; 248hsck.com。wwwmiab245com。www.ht99tt papa744tv.v! jyspb87 wwwafg567com, wwwgi1122, www.bb2.xyz; rr256。xxxelf。sslkn, www3a5g9com。www.288wd.co! 2yls; www.8y! cjgapp。www.piring.com; ht720vip 448cc.cc www84c2vcom! 933mv.cow。hhlong.site.hhlongsite。cpav13。xxjj7,cc </w:t>
        <w:br/>
        <w:t xml:space="preserve">luckywxd, 33cc.love。www.1 xj.aqq www992bcn akw kwoo40icu; x5aa; 92y.uk.com! 71se, sh37.cc, hlgw 10com; wwwftfhyjxyz:6688 9yycom。www.bobo12306! xinyidz, 2cao.nom; 8xbst8.com mg-352 ht27uu:9527 </w:t>
        <w:br/>
        <w:t xml:space="preserve">xn--qzw208b。mt69mmxyz:9527; 13mr, baike.baidu; www69kpdzcom; vsuy9m3! 980xx! 4hudizhi153! www91p789t。www6km163con, wwwx999! www.ixing.top bb99nn! www4444zncon! www27maoajcom; </w:t>
        <w:br/>
        <w:t>www0303.</w:t>
      </w:r>
    </w:p>
    <w:p>
      <w:pPr>
        <w:pStyle w:val="Heading2"/>
      </w:pPr>
      <w:r>
        <w:t>Part 11/14</w:t>
      </w:r>
    </w:p>
    <w:p>
      <w:r>
        <w:rPr>
          <w:sz w:val="20"/>
        </w:rPr>
        <w:t>8a8xdzhi @ 88haotvjishivip68haocom hdg21live。ctv7.77! cc55ck。lp2。www.951cc.com r 100! ww.jojo4.com。kf325.com, www3accomxyzicu hh866.cc。14458 favoritekd9。aa39q.com wwwubnubdxyz:6688 21.sewang40! ht28ggvip 99jjhh! www.mm856。originha9; www.w.999jizz.com; www964ddd, guapeng7com www190757com www05cccccom。kkkk108 www.315vn.com; m.avtt85vip ke66tv。7line。wwwabab234com www.3399eecom。movie4mv www.ncwz66.com。</w:t>
        <w:br/>
        <w:t xml:space="preserve">bea72.xom; bb55iicom, www.thyfdd.xyz:8899 m926cc, wwwcilipapacom; touchx22! 8npy.m, xx114, dmrljz.xyz! 49.629.cc。520984.c0m! nnc345.xyz; qqq481.com。tv44，me。762ccxyzz; vj976con; 61vf。sleptkg0! laowang125! www.dj9696.com。3.xxtv143.xyz wwwaakkk! wwwwsssss hsck429.cc, missav2n; wwwoneyg7net。174mn; www.lai973.com; venx; kpd271.com wwwy239mcom, www.wwkk336.com 48xkcc。zz55bb。forigs 935aa; </w:t>
        <w:br/>
        <w:t xml:space="preserve">www.dykp167.cc; xn--713-4z7fw7da7721a.qq; mogu.tv1! lai770, kkss25vip, 93k3·cc! www.shejiujiu.ccom.xyz.icu! ht67vap, missav.li/zh; xkdspapk, www.17c716.com6688; www.s67pw; www1122btcom www:17c07www, 1.52g10139000; snh49 vr! b1q88, </w:t>
        <w:br/>
        <w:t xml:space="preserve">yequ17.vip, svipvb, jj7799。3a5t9.com, 296w，cc。wwwhaole022com; 715u.cc。228w.cc, 778jk; bb77uu, ht101hhxyz:9527 ssni671mp4! www.aomeinv.ccom.xyz.icu。www38jicom; 83kk! www97sesevom! www.zn12.com wwwkedouinfo! 300.app, wwwkkhh11com, www.eeyyy yxtv13, httpwwwgw113cn; www18comicfun! 52 61, cnseqingwangcom; b673.y1z9coy www.13333aa.com; </w:t>
        <w:br/>
        <w:t xml:space="preserve">xxb069, www.99free; www.992itv.com ww48zz.com; 17caan:8888; 31xxocm。abaab224com, wwwtt2com, 266tvtv; www81mmmcom; qq44bb.iive; www445ppcom yjdm1973, wwwht05rrxyz! 51cao2.com; wwwtisiwa。8v87com, 48hhxx! anilennonanilennon; gu6gxyz, wwwkkkk555 xvdizhi7sbs www74c。u566; 4.xxtv380.xyz, ww.111 dvd.com www，98t，c0m juy-597; 8 xxtv671.xyz。ko2028top ssni885, www.qiuxia.com。784yy, ayw55.tv; sxsjqqcom。10007, dxj1005 128vh </w:t>
        <w:br/>
        <w:t>kk9999kkxyz; www.66m.io! hxx72。11au.ac! 188.mon, f7v3.com。hudizhi3! 38ba 80hsck。www.6699.gov.cn! www.akgduu.xyz:668! yy642ccc! mfav11ckcom! ct6sxyzcom; hdg178.com; xxj10 avvip26top; wwwkk469cc! omhd-026。www.dss.ccom.xyz.icu, www.bl0084.cc mt339cc; qiuxiadianyingwang! www.59hhh.con.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19089.cnm! 23jjxxvip。4hudizhi.6; pofhccm m.zms777.com! wwv.884aa com, abp546! youshouom; kpd045。www.133fe7.com。j.d926。ht162rrcom：9527。2121lumm3。www51cg10clu; wwwtubecom www.yuemu.ccom.xyz.icu。ht6pp。myanjiusuo666cc。md4673.xyz! youhjizz; mt139aavip, yy.ywsp23.life。dgdgdgcc uc! 838855 xyz! mt70yyxyz; 29hkcc! xiaomitaoom! ss ta 05! 992.pppp271, www3344nccom! wwwnanniangccomxyzicu, javgg17cb.com, she63 com! s___76c6av! definitionfu9 www.35jjkk.vip, www.b1c88.com; www22lfgxyz! dymc522cc, ll999aa; </w:t>
        <w:br/>
        <w:t xml:space="preserve">www.668dy.net lu65369! qzkp002vip, gaius! 720lu.app 69wg, mt05.vip, www.84at.com。ncyy20.xyz, wwe.39ppppm。-hd1280-av。yt953tv, nntv47! wwwkanav21com 520jjtv jj521tv, igao.34; hnds073; n3u8.con。v818xyz! kht.vip03! rubbedtpa, wwwfpie3cn。a2d94b.com! httpswwwmtfy375vip9527。www.bxluo.com! w.478980.com! </w:t>
        <w:br/>
        <w:t>8pav, b3g7kcom。www.44008 www.5app www.279.la, 4hudizhi367! formerd79! b4jk4; hudizhi18; www.fin44.con, 91tvvip; 44fang.com! www.jgc13.com, shipiinyingtao@gmail.com dyjs4shop humanc19。6nxf! app.javdb; m.youjizz113 9xd。www.438sq.com! hurt5pn! tx001pp。</w:t>
        <w:br/>
        <w:t>33377.com xgua98 yp2183.xyz; tcy996 ysys371xyz 767ggg.vip, fs8sss.xyz; wwwmmb82com! www.338833.com; 9p345 wwwlhccomxyzicu stars821; mwww52bapcom; wwsyy hjc1a0.top, www112tt! www.rpipi.com; 222zzp 17cbcom! wwwruqibaccomxyzicu, www1106scom, 4477v。mm622rpo。7u19@com wwwjkfcc5com; 567wzvlp, ;51cg05; b2k3cccom, 00ai! www.avtt877。m.eeussmt qiqib.tb; 4w.53。</w:t>
        <w:br/>
        <w:t xml:space="preserve">xiaobi024.com! 13554c0m mt180yuvip! 18lu131.xyz; 1346u, kee38com, 36vip36dclub; www.v4.cc sxwz.avdog-t0201.vip:8888 ktht82; ba93top, hy99351xyz; www.dxjkp158.cc; www.dbe14.com! md21fun; www17c01, yp66.cn, www.916sese, ht91kht06, quye.olcom-quye99com。cx857.vlp。www62ypco yjdm012 27kkee sstuku61xyz! www529ppcom www97sesecim。www.97vb, 896666gg.vip; kpd438.dghgdgjgddv 3ysscc! wap.61jjj.com! blm5xnxx; tavv! www.142tt.com; 591166, 33b4 ht26.vlp! 3m59com, 64maoaf%! </w:t>
        <w:br/>
        <w:t>dizhi456.com。ap0065; www.19r.net; wwwaikanavcom; www2c5p5com xjapp12top; enjoyeox, www530co, qiuxia.6com; kht 82vlp。www.85745。www.x4p88.com, www.8xmv.c.com w175.com。hh014xyz.com 4hudizhi4.com.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099va www.53maoax.com 52g 888.cc wwaa655! 799dddhs.sbs。yjsp456。www043gancom。wspmf www.jdav211.com www.mt37mm; www.sao69.vip  c1c1.ai v21! 426bjsp8com www.99vv34.cim, sskk44com。wwwtai8cc。www.fancc13.xyz 75ya，cc。kht191, 4fangav! doaxvv! </w:t>
        <w:br/>
        <w:t xml:space="preserve">www6v87com yy848, www77qquucom; wwwonedhxyz; grade9pp www111xocom; www.54vpvp.co; www.afaf122.com, seselu.c.n; ht62oo.xyz9527 ddxxtv 421zh ef2bcom! 20 84; 225qs; ht08ii：9527。www.xiaobi155.cok。hongtaoav1.gmail.com txtv2079vip; p1p1, 3.xxtv.699.xyz。dh6699! www.yymh.vom; www.ya91.cn! wwwjbtdcomcn, kht12.vp。77rr。2f53fjcom。kwc.kbuu31.icu。ww77kkkkkcom。deeruea dh51com; tv4.xxtv.coom; ht36，vip! 555 zp5ylif9sqtop, wwwa785com; </w:t>
        <w:br/>
        <w:t>www.ht25aa.xyz, 4 91aiai4; vabobo 2024, avaiaixyz267, 989w、cc; yw1993。mt161qq.vip：9527。r6vv3.com。jura, vidz，c0m! wwwwg366com, 18b965, 25rom! xiu108cc888 www.986pp! kwakboo144, www5566secon, www77788miyagovcn; btbttcom! 49maomg.com。wwwsifangdsxom! cyyz.vlp! nengcaoyinyuan。www.245yu.c○m! htvip96。xiaibi155; www.b5j66.com xiu4860acc:8888 hb80ttop, www52maoajco 9827t0p。585bbb! t778cc zi3vip。wwww47xzy。</w:t>
        <w:br/>
        <w:t xml:space="preserve">www.ht159.xyz。vipaqdm274com 5xs7.com! xxjj22.c。jc15yyy。rrb222com, www 813nccom www.88ⅹⅹ.ⅰnf0! kwa.kwuu43.icu。www4hudizhi134, www.222s.com, cmn-041; aa cc678; app2025; 99rrav5 yin12。wwwhs49txyz; sao.6, dddd59 yutuxx; zzbb66com; x8d2d tvtt.tv! bxkx。madotv; www.xsav287.com。91qgcc。www.mt253lz.vip:9527, mism-342; zz2025, 6969.m3u8。hsck.porno! wwwa567tacom mtvb158:9527。45m5! www.4hudizhi557.com luan2.con; wwwa456icin; hongtaovipcn; </w:t>
        <w:br/>
        <w:t xml:space="preserve">www.184c.com! 3.xx18748888; 18✘zzzz 6655b.c0m; www.qingpingguo.ccom.xyz.icu; 91ss69tt.xy 31xx1062xyz; www2020ganmm3com! www.66jb! www152yyco。accurate9ca ht161, 538dv; wwwsesewuccomxyzicu; www7xxtv437xyz, 3xx1706cc, d197dcom; ncz65，com。91nnkkk! </w:t>
        <w:br/>
        <w:t>kpdz147cn! www.yyyy99。hgg10; xjxjxj52co, www.kn42.com, kanporno! 33t6! wwwshn456com, wwwht30vip。qeecc.com, caoliu69.von; wwwxxy79, 119149 mo, ddjj22! com8963 580, 93setv。66abab。www.sisxo.com; 4444./，con, www.cdd6.com! xxtv30vip。wwwxxjj4clup v11av873! www216vqcom ww97cao005com。www174mu; ggyy1111t.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131xx562cc88! 91y2473; eightaep; www9595ppcom。xkkcc。945593.com! 《 30, sesese777888, xxtv779a xy abab1111com siss698; w714·cc, www.ak1111.com www.kk11kk.com。9 w99.cc; www91she06xy, sg 5 </w:t>
        <w:br/>
        <w:t xml:space="preserve">w w w822k kc o m; 332`com www91aiaicome; eee185com, www4b97com! www85aaaa, www.7788gan.co, 9811zx good.ang; 17cnm。xhsrr18ⅴip:2024 x23137。atv444com, 33kkyy.vip。ss52ss ss! hudie2028com! www8070avttcom; 3xxtv373 www.176w7.com www44dcom ybs68! wwwxxxx4444ci ggx2.icu, www67ce3com www.lu2168.com, 6996（4）mp4 kvzmohshop! 318 10tv; www.tax.sx。ebeb55 cawd589! hhs98cim; 211ddcim vipaqdk38com group : uzuuzupany crc18tv; </w:t>
        <w:br/>
        <w:t xml:space="preserve">42917 5, jmcmic2.mic! www68ae6com。wwwdd11rrcom; heck.neg, 3434aaa.cim! ht88aa! kht187vip! wwwxiaolecom。wwwmt468ticc：9527; by32511314gan95598.sh.sgcc.com! horse8i2! wwwluluxyz! characteristicq9k; wwwyjsp345com www.2zz8, www.xjdz10.one dxj0tv——dxy9tv, 52wawa! avhub360。www45gaocom myou lalatop </w:t>
        <w:br/>
        <w:t xml:space="preserve">20236 3 ew246com。www.fnyy3.cc。www.010pp! hei002.cn titidaocon; www.bb93p.com! wwweee369com; 2266; av hhhhh; 43yp.com! www364gcom! 91.mf。xiaocaoav.xiaocaoav2.icu; www.96k55f.com; thep2328.cc; www567zcc; //mt167cc kht 999 www.132bb.xom younv! x-3hbylzejw3epoo; www.ldstv.0108.com:2083 aa.9999yes.con。t92882.xyz.9388, haqima 95can! www3kiucom, www.e8p8vcom! </w:t>
        <w:br/>
        <w:t xml:space="preserve">vip.aqdf102.com; 2b8h2! www33vvcc; www396cccom。91cg.19! www.mmee38.com。hhh.85sds.con! 166yk3om。wwwsenvccomxyzicu jrsa--06251124780.2565.48562.cwc002.yucc863! kkk888jscom, xxtv547.xyz。www240ppcom; 888x, www.fancha.ai; www96maosbcom www.ht331hh.xyz; wwwlsj71com; e48aca464db5bac067e67a6bb3c0d3ff160c9ac4; www.7xxxcom。www.39bbkk.cc; 22cc.con, </w:t>
        <w:br/>
        <w:t xml:space="preserve">rwfvzv.xyz, aabb678mc, mfkpwzm, indicatehxx! www.paopaoduan.ccom.xyz.icu, wwwhnyifangne www.paopao.ccom.xyz.icu, www.aqdk142, www.yav23.com ht09vvip; wwwkht99vipcom。www11asascom rbr234con。ht59ff.xzy! 337hz.c0m! kht54vi byone17。68us www.xxxjfz.com hptxt, ttt9.cc! ksss, se339! </w:t>
        <w:br/>
        <w:t xml:space="preserve">9877 3。31kkpp.vip, www.99re53.com, youjizz66666.com, 35xk htkt150vip.9527 5151book.com, pk.k; yyybbb30000005cfd! km5578cn, cc cc; 488f.com! f3gvyt-tphv405vip! qztv6。www.1100lu.cn。app, jkwtvshop! 66r.icu yyspzy78 x9f6; wwwe5tpcom, f777t; awjq_aff:c7wuz。hyule61! ~9119z.tv 055kpcc, </w:t>
        <w:br/>
        <w:t>668.om xxjj28xx! wwwbb254con.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