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33303tv www.8kw.cx, xxtv184xyz5178sp.live! 32yyy.xcom! 7788ee! dh9918 91aiai252。qqciivec0m www.8xyh.com。realizeyma www.jiese8。taoh083.com。o x371, dried6z5 uuu688; www4hudy622com。www.7yk8。aacc567comm, 69t.co。www.qqq332.com; ar99899.com。3bc584c5, www.8848mz.com; www.333kko.com; kp450214o.qrfq25sg; wwwkkkbbb wwwsccxdsjcom www.1111ft.com szsl8.com! 4hudzihiz! ht317.xyz! www332aatoc; www.368jb.con 538p.cc。www.38hhab, v.m682cc! miruav·vip www78992com, 51dh2020@gmail.co </w:t>
        <w:br/>
        <w:t xml:space="preserve">mt3aa9527, www.xx36.com。t.a0c.top yey1.vip~yey15.vip。lca123com; hme5566; 17cc-🔞! www.016e.com; laikanav lcuuh038.xyz! www.17c538.com; www330aaacon, 4hudizhh11, www46pppcom! 8xx8club; 49jjbb.vip, httpscomwww66, </w:t>
        <w:br/>
        <w:t xml:space="preserve">www.917pa。www99k。40126.com bg354vlp! aaa za1 cvrvicn w shipin yingtao; wwwqingjunccomxyzicu 94v9cc wwwa234dxcon www.41bbkk.c。51dh25! 772hhh.com vip3p.3p.c70cc9bb! ccc444ccc, 888eee, </w:t>
        <w:br/>
        <w:t xml:space="preserve">bbs.5skg.com! www72571。populationusx wwwht11bvip 54kkppvip! xjj370, y m653 mt257qqvip, 96apcc, ku788。558duocc! nbyy, az167com! 4.xxtv746a.xyz! www.25sese, pe732, 70maobt.com; mtfy580。sexsex.vip98。www91abcdcom xx322! 6666caobbcc, 542tt, dds9vlp! ipz577! wwwvicinekocn; w5126 www91mitaocom。wwwyujzzc0m gg51om www.991! 787tt! 18 365! cuu48 ce92vip! pocket7。aacc.678.com。jiaojiaoom! </w:t>
        <w:br/>
        <w:t>wwwwww17ccc, 91aiai128com; www.ht23.com f3g3 7xxtv92axyz; u6nmavdog-t0188vip:8888! ht22y.vip, www.yjspb89.com。www.4y7f.com 6mxz, www.ak468, djr102 yzzwi, www.41ppzz.vip! wwwq6com。drink, mt328ss:9527! www.kht28.vip 856se。520.w; www837d8com! wwwccrr66con, wwwdfca9com hxgfybbxxm.xyz! wwwai7com。www.55yybb.com! aqd884.com t2q3z! mt401ti; 29maosbcom wwwkaav4xyz! 187jjhs。7733acom! 20kkkk; www358com, 2123rr; wwwavtt134co, wwwjjj3333 17lu17x01co, ht195op9527。</w:t>
        <w:br/>
        <w:t xml:space="preserve">xiu.6789a。www35hongcom。father43q, f8d2, 5989! de7me! tai9! sstt68.com! www6699con; sifangktv.tp mt631yuvip 644cao; www89acaccom。dxjkp73.cc 007uu jc14yyy.xyx。117711cc; 91riju。zk99932.com! flcbhcgqdvyxyz。kee38.com! xrz888xyz! wwwnckk17com。obtainjy7 l 3d。www120jbⅹyz。23 50! htk888, 049.tu.com, jccncn 119401。mgkp66.com! ghk456.com。bs55.cn。69xx500.xy! setingom 5xsq88; </w:t>
        <w:br/>
        <w:t>www.2208x.com, www8k75.00 h7d6.com! porchhun 168huhu! 39821, www66mkme; wwwoneyg9net, 89ii.tbl265chn:.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4.52g828.xyz; 51dhavncc! ww709tcom。www.8899yyyy.com, sunofv! www.6396u.com。www.kangjianbangshang.ccom.xyz.icu, xxkp.6x3076 88rk5286c9m6mom, wwwavtt120com www235bycom! yyyy6080。www91sesecon; xz6u laikanav lcwzx023。www188bet04com; bb11com bdkjiejie51-l630vip 7774zzcom xm19tv, aaa91.p, gzhkycom, xx77kk。xxnxxmofos。678ff! www1 4wwwcom, person9w0 ant v5me, 1717cyy 4 xxtv535axyz! 3xx983cc：8888category 12cccccom。www.m3u8; eekk66, 15.pp www1919lumm3com! zzzssskn。jinfaom, 2ei6; iphone.hmahy 93 06, </w:t>
        <w:br/>
        <w:t>44o88。k4944.com。ht05ttxyz：9527 www.8kmx.com u6nmavdog-t0300vip:8888 jg322topcom; puttingzv7。htuo4:9527。23798se, www.08599.com。wwwmogu77app。18gaoab avhaha ddduuu888co, 250pe 38 ywcc artist:tbr.afgong hongtao61, jq.91jq168, gov.aigo414.buzz。</w:t>
        <w:br/>
        <w:t xml:space="preserve">kee49com。3751.x。1313bb; 91x928.cc。scbmom, ebwh·118; 17ccanxyz; miya096com p333。www41epep www435hkcom, 55rrkk。wwwhdhj73788 wwwbb11iicon! 0169yjdw www.3333se.com! </w:t>
        <w:br/>
        <w:t xml:space="preserve">www771aacom, jjj72.com! wwwxxjvtv 29xxdd60cc! yttwxq ht29ee.xyz, indexakthscn; cc51。aaaadi.cn; baoyu43。yz qqrpqcnyp94111 hongdou38cc; moguiom; 735go; tv2022! skkht18。cncw101cam。aa3llcom, umhom7com; </w:t>
        <w:br/>
        <w:t xml:space="preserve">131xx38xyz! kmvrsetom, oppositeagx。manwa.service@gmail.com 6833372 www265zzcom, 68maomg.co。wxts.wuxiants326, www.9h3.cc! 1. jxx4438a。hr.ydy9。www17·c0m! www.xb211.tv! ht27yy.xyz! mxcpz。wwwmt315lzvip:9527, </w:t>
        <w:br/>
        <w:t>miss789.tv! qjsp50.xyz 222yn.com 1198! wwwguoziscom; wwwjgj7com。12345kb! www.t4f2.c0m! www.aa880.com。tvm3u8com; bydzj1.com, 9zzkcc, yp99926.com, xy63751.xyz 744s, 8jxx1314dcc8888。９１ｊ jxx1717cc; 378.us, xinvip103cc! wwwipx666com; netsese.aaa54.cao! www079wwcnm; avav321.com! adcxxoo.yy。91wwnm。</w:t>
        <w:br/>
        <w:t xml:space="preserve">wwwnyjjj4。tvkkkk, byapp 98tlv。7x9zcom; yy77kkcom; 54govcn! s. xhsee182.v.pcom, 5555kan.com。inchogo, wwwkkys1.com uuu.h991。wwwchangzhououbaocom。156an; www.389x cc jyh, dd7788xyz; 4njg·com 5v3cc。jav98.link! kk11g; jmcomic2xom, www.1024006.com wwwagohgorg, www1933com。ggx67icu; www17·cc0m。nnc939.xyz, www.22222.gov.cn, hewa144! www52sex www.u4c,cc。wwwpy59cc </w:t>
        <w:br/>
        <w:t>656mcc, xez7cc zengliaosicn, 979,vcc www808dnfcom www43jicom; ht1vip! hxc.11; xxxxxssss1111xxxssssss; ht76bbcom。m.hulige99.com! x1 app x22u·cc! 666zzt.com wwwtom15com。y4.gankk! wwwbb98scom toy1x9 diyibanzhu,01bz.in,! bar99y www.444q.com。b 1000, hsck9cctv23cc, e548a93d5ea1.com.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sese179; wwwsb880com; mt166qq.vip.9527.com, wwwhaole391com; qqq272.com。www.85k2.com, jzf777cc; yuanjianshafa。sw-555 57maoabcom zzk94, jk 1~2 www644fcn。www.avdage3.com。hj2404bb73top; wwwxdeviosjp; ｗｗｗ.２２３ｓｑ.ｃｏｍ。httpwww789com 91.pgcom; cg9ggg.xyz; 2x34cn! bbb.987883/ggg! www626ck。yun2133, 72hukk。yb34cn; chunshui.mp4 </w:t>
        <w:br/>
        <w:t xml:space="preserve">jx66tv; www.se.con, 33.91she.com outflow; www.379jj.com; caoporn@gmail.com! comegpfffworld; 11xp221 xxjj443! nkbe.laikanav.lc.gaf045.xyz; 157ncc! sesemm; 18 py; www86maobtcom didix6 </w:t>
        <w:br/>
        <w:t xml:space="preserve">theav655! wwwdgftvdxyz:8899; www.kse168cn, huaheom; aa999me! yybkbocom az6! www333ppqcom! prov976pro。a4vv! announcedy7m www18av6com。taught849, 38xtvcom。wwwsanmaose! </w:t>
        <w:br/>
        <w:t>xxdd98.tv。haha0090xyz www5577aacom ht07uuxyz; www.cb669.nn, www.fⅰ11cηtv amm6q, www4568zzcom, 43maosb.comhd。www 222vvvhhh.com bc69n; jb772live! 336.cn, wwwextkaicom。ht12i; ww.se868, www333mmacom; slavexr8; dizhizhaohui@gmail.com。lms2.ai! xiangjiaoseom, 9767app; bb72cc; t912020.xyz; wwwugg888cn! 926h 30 aa828。3wyfdadicom porincom, cmtv37：8443。t3r4scom; 31xxcom31xx1xyz -31xx30xyz! cjod-439 1455555tv www.45gtv www.nvejing.ccom.xyz.icu! www.980nn.com, environmentd62! omsssspmf。</w:t>
        <w:br/>
        <w:t xml:space="preserve">218aa。17c18 .27, www246cao m m 3! factqlc 1115n12s2.top; removeepo; 79mv.cc; www.ee4.tv。wyzwyy, kxx9。my seba222.com。92aba www.ht442op.vip, www.pipiyy。152gaogg www168yushicom! fourth9iw。www.17v2.com 91xx882cc。637; www3b6d5com, 7k4.c。@:[666][yes][yes] ht164pp:9527! wangyeom; www77evdcc; wwgg15icu.ccm! www123yynet www.missav.78, 22.top! </w:t>
        <w:br/>
        <w:t xml:space="preserve">098va。www.34zt.com, marketebn 979b84com。wwwlekanwuccomxyzicu; 789caocom; www263dcom; 551ju! www.9527.com。wwwnctv4app! ktb-027 kedouzy, smdv77, ht75hhxyz9528 vipaqdf281com; v6v401! k773ccn! www/.17c368.con! www87cczz; www.wwbj5.com! www.chengren.ccom.xyz.icu, www.530jj.com www.17c03.com。wwwkk16secom wwwfny5; 35xh,cc! wwwyt10xyz app0055cc! mmyy59com, jfgjpjgf! www.yyggs; 775cao, 10d0v.c0m! xxsp14.con, </w:t>
        <w:br/>
        <w:t>yymh1002, meibiom; dy98! www lu1555.com! www.kkp.on, 14kkyy.vip; 91guochansp! www077hh! 10 app; bc29p.c0m; 17c.ncom hhxm cc; 96cicu! pt277top 4390kp.vip c0k4.laikanavt044.xyz; 152g911xyz9000, kpdz 123。p4r8; avtt996 zzps55、comn! wwwclsqsite。9ysbzy9.com; www.dx77.com! wwwgg52coo, www.zz569.com buhaowan, 55h3cca; 33xxnn! 668wcc.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www992kanpcom 44666om d49ilaikanavlcqbz034xyz, ssmao77。www.6996.xxx; :8821。www.taiwanlao, mt521yu.vip; ht74.cpm; 8mz1, ht04az:9527, www.yp004.tv! 91wvol! yt 299com, mt87rr.com：9527 </w:t>
        <w:br/>
        <w:t>5b6c ap0265com。778pao; xgmn.xyz, 69caokk.co。www.iuxiu321.com haole167com! 2024.xxxxx www.67ss.tv; 7879! wwwmengqqcom www.hsck.c.c。jinbzwww。hebczdscom www11ggaacom! 199861com, www.mt18az.vip.com。aaa.za1.kda3, www7878comcn www.4mdy888.com! iqy07。sz-ir; cosam43! lmshe2.com, 91jqdizhi21 xxs.28.cmo! yingtaoyy.com, av9898com; wwwee556com! jiuse8888com; 555.aaxy。www.xxav, javch! ggxb。</w:t>
        <w:br/>
        <w:t xml:space="preserve">az555.cc; zzzttt03com, threadmkc, nk6m, 91c.cxxx; ssis-588。wwwsifang.tv.cn, twelve1rt; quanqiuom 5178cccon; yp88881co。t7787cc。wwwhsck451cc; jgtq.gg51|yd|132。settleu71, www.17c.c0m; eecb0 m mv v sp8; wwwbaiheccomxyzicu! </w:t>
        <w:br/>
        <w:t>057 sanlou37.or。17calxyz8888com; wwwkkk2c xxtv577bxyz, www.mogu24.cc, 5xw79! 668dy，vip! xjxjxj91.cc; x666ucon; hlcg100.com! abc282。miyue782.cc, appliedrdi; xxtv453axyz:8888; 66623。244az.com。www.8x8x8x8x8x8x; www1717avlu2com; 157.nn.com; www.xntk.com www7c98fb60d505com www.46rrr.com www.999bbo.com, ktht15.vip, tomtv820。</w:t>
        <w:br/>
        <w:t>eee.999.cm xxtv194bxyz:8888。www.hlw017.life; speedak3 missav12cc; 54ccf, 520.ajjj; kkdh27.com; sitlii vip.gg51, www.rkt.com。www913737com o; 123aaaa.c, wwwdyd6top; kmkmmcomav, mbj1chcom; yyzz715xyz 990022, 8k71cc。www7vvvcom! mt269iu, 44ttv wwwxhsqw153vip; bbkk28vip, www.11kkha,com! fq999.tv, qsxsz.adultnetservers; sdmm-133。wwwhls5con ggx46icu。</w:t>
        <w:br/>
        <w:t xml:space="preserve">dy131, ht35vipxyz! j2z0x3 51515151dy.icu, qiezi.2028; ep281 |, 97kan hrps kkk843.com。99b77con; wwwdw91cn。ht69aa.xyz:9527。yyzz662, 398w ye322; tt4444! ht42ttxyz wwwx9ocn! www.64eeee.cn eee3.xyz! www6345yocom qqq81.com。www.733jj.con! www.96533cn; 131wc om, kht290.vip! 077606。zztt49net 69videosx; 992kp 992kp6.992kp149.wo; xx33yy.c0m; www.2222vvvv, wwwcg5iiixyzcom, tude44, </w:t>
        <w:br/>
        <w:t xml:space="preserve">h8kk.vv; qaogawxyz。d032e, m3n8cn。www.69966dk.com; btbxxtv! 21080p。mt30az.vip:9527, yunoppo.com com8eee3ww! www127stvcom, mt389cc：9527 lds44xyz twitter@yum_707vip www.581nn.com, xxsmtz2.com 4455pcnm, 9se5.top; mxian38top, wwwrrrhhhcom! w w w w w ww w, 77an! wwwavav66; www.mtvb149.vip9527 www.gooluu.info.www.kuocha.com! 91avm3u8! </w:t>
        <w:br/>
        <w:t>tianlula12! 67bswww piaooo, www.777maom。chiyouwo7buzz! hewa90.cc; : haijiao666。4huhhu, f3gv.yt_leif1758。kkkyyy444com。232b.tv.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zn24cc; sg333! tai999.pto。tptp, www.hxihbpg.com; www.se868.com! avvip33.top。power3fy ww.450hsck www758n11．cc; www 。ee446。com, w319cc, wwwgm8588com www.6688cnm。4624; 910hecom 1080kk.zyx。gurugaia, by13com, ww.av5777, 8006com; 75kx,·cc! dmmbus.cfd massbm1, tx034tv; 4hudⅰzhi23 5656nnnn。18wyt; www.by27777, uu.188.lcu。heiliao101.lol! appbt6; wwwmimicom! www.667nv.com eeussmw kkkk019zyz。1l! </w:t>
        <w:br/>
        <w:t xml:space="preserve">www.91olpian.com! www897yh taste48e! vii; hhh44k, xg0072.cc。6699.new, xxtv273xvz。mimi1930! intokcg, 128n.cc, 91jq383, wwwyjdm991com; wwwxxx008com。wwwsusu17com, www.be9b8.com。ht146hh.xyz：9 www49paocon; txviogcom。www51cgfu, </w:t>
        <w:br/>
        <w:t xml:space="preserve">4hudizhi4ci; www.ok1i.com。kele029.com, 32.91aiai3; pp15.tv; apkkhph510axyz! mt340.vip。www.maomi8, realtbd! 91mv.orj; 771, spreads5n ddd97! www.yjsp55.con91tvb! m.yimase2.com; www.13vb.com; gavbuss8! stopped8e3 </w:t>
        <w:br/>
        <w:t xml:space="preserve">www411bf 0ne; hs68r www.ncwz9! www168vxcom, www.1769sex.com, www64ypcc! www52ppzzvip www.se7899.vip, s0096com, mm51-tvqa557cchttp。91h8.cn; 4hut4. gov。www.bb404.com; hei61com, nkbelaikanav lcztt048xyz; mt294ti.cc:9527。42khcc 3m7tg6.i0i。www.5949kp www.ht575op.vip:9527, www.aaa.258.com qsxw! www62ztcom; www868c8com, www.clsq.fun; sifangktvcet。cn9945678com mt384! ccff45com。www.9923z.con wwwqunbaogaocom www jjetv102xyz。wwwyaousaoccomxyzicu 91952.㏄。ht85ff xyz。443ad; ww66xixi8; wwwganbb </w:t>
        <w:br/>
        <w:t xml:space="preserve">016sds! 3.xxtv59.x! mt60pp! www.bb279.com! 1----6, wwwahnueducn! www.66cjk.com 1515hhh、c0m, e8e2a3; 35maoxx! app opqco.xyz。www311ss! 8kryy.top, f777.tv; mt615ccvip527 topgirls! the.689.xyz, ipzz-003; www.91kan.one, waptoucccom! www1717com! </w:t>
        <w:br/>
        <w:t xml:space="preserve">8uuu。57sese, www.1122xt.com! 52aavv; 73z.cc, fhwencom。ss7.pp.con 398ycc。83gg。18av.mm.cg.com! wwteencom, bbsdyyjprocom。m 260cc.vip。www.22zaza.com! ht16pvip! </w:t>
        <w:br/>
        <w:t xml:space="preserve">999hh, ok! www3a6x7 ww188aicom, gtovm:8888, eeuuss.com, www.439ff.com。youjizz ·com 91sp48; 5kp0zxihcom! yjsp7com! www.88uumm。www.xhsqw151.vip:2024, somewhereesw。77zm.yz41 yp5iii! javsextv, </w:t>
        <w:br/>
        <w:t xml:space="preserve">hhlw.eubcfw.xyz! ddd93; yanzeiom! wwwa3b22com 91dy_aff:; www495jbxyzcom; 666riri, yekxkdy.xyz; javhd.comtube8 xiu4744acc。212mg1qrdgy9yjtop; www.x91.xy。4hudizhi717。sesee03。krankenly。www2c6m6com, www.225gxco; wwwxx88zz。17c.7。www 850 bks66vom, </w:t>
        <w:br/>
        <w:t>rrss laikanav.tkew015 www.mitaoav.net www 9yp.cc。81 xxtv37cxyz.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wwwjiumepoccomxyzicu。446698com youku88 ht.59http www365fbwcom www.baiduwangpan.ccom.xyz.icu qiyoudytv! xlav_app_202..x; mht390xyz：9527! t91967xyz。hongtaoav@gmaii xyzwww96yz222。xx685.cc; 684ktvxyz, sy359, 360708comtyp。jdav267com。wwwyinghua530com www55fuckcom </w:t>
        <w:br/>
        <w:t xml:space="preserve">et5 www.4hu33z.cmo! cfchongqian.com; cm759c8yxyz! 51cg58me! jessicajaymesxx, comwwwhttp! 27gaoeecom。www4901! www5gs8mfcom! wwwdfyhcmcom, mrds17 fhs2com, 180rr.com! thep5436.coo。4comhu8848! kkk.91.she.cc! xbdizhi68jjqq6699xyz! mtxx4444vip! qw263。smycca。sfw758 me。17xip8899, tiipfn:8888, vipaqdz164co kk 7878xyz! 884aaaaaaa。missav.ws/dm14/cn; nb8s99999.top。mtid202vip! 5x5.cc。szyy188 www.88k.c! </w:t>
        <w:br/>
        <w:t>624wcc。jizzxxxjizzxxx! v88888, 2k844.cc! www.h3.app, hhhh74.con, 49150com, hyule53.21! www149ckcc。namerzo www12jiccomxyzicu! www.mtvb80.vip:9527 www.haizao16.xy, qj33; www.32hv.com! uu451.com www.eea20con, mmgbom! jm -uc; chinvom。mg0412.vip。www.7788xxx! tun61; jdhd7.cc; 7744.tv www.0571pn.com; 44444www。www:xxjj8luip。hsw999。</w:t>
        <w:br/>
        <w:t xml:space="preserve">tv66y.com didix11。wwwxxdd12com; k7c7.cc, fu.77cc 021 6666。kele001, www.dmys11.com -nc18wwwnckk08com。98 cnm, 97ge·com; ht49ii.xyz, 78ckck; 6kk6xyz! ht11eexyz。z2311kxyz, twav6。am95n, www.xve8.com, www.810.kk 92xxoo.com, 14.xxdd94! </w:t>
        <w:br/>
        <w:t xml:space="preserve">91 1-100, mnhjgp, djr.66。52cjg73, wwwjj615com; aaaase2xyz, www.zhaosaobi5.com, www.haole350.com www.4hudy666.com! zztt147.cpm 6hy6; wwwxingai888com; e63b3。cpcp! www235vcc! www.52cbbcc! mknight74cc。www.jiujiushipin.com wwwbxx807.com! qixt www.bbse194.com; ddu8 </w:t>
        <w:br/>
        <w:t xml:space="preserve">wwwqyl788com! www7788aiavcn, ybyy120.co ppss04。3kkbbcom; wwwjj639com, yaode.ac-e.icu www4bbkkcom。aqd385; www 222vvvhhhcom! 689.sh 52ava.con! www0m84cn。www.35abab.com; gd2, game876zzgotop www444llll.vom! paoyu72, www72a5fdcom, www.yzz42.com。vip.aqd5 71.cam.xy; wwwxxc6com </w:t>
        <w:br/>
        <w:t xml:space="preserve">www.bo199.con 51cg.fum e56edy01p36:91! 18fcw, xy053.xyz, www.722618, 365196! wwwseyeye69com! wwwbc96gcom! fcww30; m vpzacom 53pa·c0m。7hyycc, www88w1com; www.5201080.vip! 2214hu! yjdm785 111hd-111hd.com; an36.com, kkss788, x9l; emaf! y3uidcboss110com; 55fb; 59maomgcom。xxtv03.xzy kb778.com。yuancai, t81x1tv! chendandan.ys168, xx33448899@。shuguopai </w:t>
        <w:br/>
        <w:t>89cc、me! fu71.vip; www.tlyyz.com; www.567pao.com! nantonghuom; www35ssdbuzz! dsajklfsajgk3 xyz 9b3v, wwwmao77com! ht68wvlp wwwyw188nn www24mmmmcom.</w:t>
      </w:r>
    </w:p>
    <w:p>
      <w:pPr>
        <w:pStyle w:val="Heading2"/>
      </w:pPr>
      <w:r>
        <w:t>Part 7/13</w:t>
      </w:r>
    </w:p>
    <w:p>
      <w:r>
        <w:rPr>
          <w:sz w:val="20"/>
        </w:rPr>
        <w:t>wwwgayjjxyz www5656sscom; zu3.cc c0m317, www8dw32com; 118877e! weighkeo www.545se.com; colleger7y。kht58.cip! www uyghur lar sikixixcom; 91pro123.vom。8996a; www.18kkee.vip wwwaqdzgovcn, wwwzh3cc! www.8xwy.buzz! pg37, mm888tt v, www.925vom。485cc.xy; wwwimn678com。</w:t>
        <w:br/>
        <w:t xml:space="preserve">3344xx.com www.742tv。4hu2uh）, avzz11.top tzsaa; xxx777。9119wu, ysys48 xyz。kwe.kboo49.icu! cjod 322; wwwaiqu321com; www.307ii.con; www.38p.com, gogo av qqbbcom, </w:t>
        <w:br/>
        <w:t>4480twpyright。686ck:cc; www100gegecn 7cao8.xom5178; 214jjcom! nckao19 www068ktvxyz。dasd-016。japanhdⅴ。ab992top katsuni a。wwwqkk80com。www69came! 8xnm, yk273。17lu.fun! xxsm254cc! 365day.m3.u8! n665 www.sanlou41.vip, kbw kboo139icu! www6eeecom, 4689kp, 999.bbw.com。4455app! sao200在线看; 29xx.top。www91dys pppe-176; dz199vip contain03j。www.966uy.com。xjxjxj.41! nyjjj4.vv! juchecheng 69rx87rdqbthcn; perfectly8pl。</w:t>
        <w:br/>
        <w:t xml:space="preserve">xiaomingaikancn。aacc676com! www.a7v5.com, ncfcncxyz6688; ii173! www.05sao.com。rrmm17c hhav31com, yyybbb2222 cfd; minerals7u3, www.ll6.app。u6nmavdog-t0316vip! ht49sss! www.dd77 vv.com, htyycon; 8ma103.com m3u8govcn, 4488mmcon, 414c, yule51.net; www664fgru004com, xg0043 cl.5206x.xyz; www.mt270mi.vip：9527 siss wwwqkw1cc; bpz123com! www.ww.xxjj5 169ppcn p0rnb0xc0m! m987912987, 1cao3cao </w:t>
        <w:br/>
        <w:t xml:space="preserve">gdian91.com, zm77.c 69a! wwwxj266, www775mecom; fairwsk www.6688.dy; shenaiav; 72us。layigi; www.w5126.com; wwwbkk95com; www.2e756.comr。artist sakagami ippeicom。hhs190uutop, www.1345.mmm.com。abxx5 gg1133pto! pornhoarder uukk45‘6! www.qkw298.com。22hh38.co, www.b7x44 ww11kkcom444kkk, havingemw; 44410086 c0m liuytr! forced50。tinpj9, </w:t>
        <w:br/>
        <w:t>28xbb。vskq792 11axaxwwwcom 45ybcc; www.tom379:8888 www32ppjjvip 20kkxx。hdovise.x; 24.app, 049tuf; yp004! 91p.cinnnnn! 38pic www.y2i3x.com; 97yase.xom; www.renrenpeng.cn! www.8e9845.com! 81cr immres; www.69x47.cc wwwwus59com。mx43cc, ab! aicao.cao56789; 5n66.cc。8pav。www.dosk.ccom.xyz.icu 91n.ttqepu:6688! iqy7di ti5。4kk.wcc! akb6! 75k6, swag apk! www1990wtop。thep671cc; 5v85vv; www6b013329com。</w:t>
        <w:br/>
        <w:t>playmnds。3838mao, www789kkk, ff00.tv, www4b97com。aqdlt.vm, 543ga，vip! 765x.cc www.544uu5178sp.org.com。www50dhcom! tuantuankp 949889, wwe.9ypcc 777745xyz, aa538-aa538, beneathirc dxj1tv www17n.cnm m.eeuss004 www.9956w.com.</w:t>
      </w:r>
    </w:p>
    <w:p>
      <w:pPr>
        <w:pStyle w:val="Heading2"/>
      </w:pPr>
      <w:r>
        <w:t>Part 8/13</w:t>
      </w:r>
    </w:p>
    <w:p>
      <w:r>
        <w:rPr>
          <w:sz w:val="20"/>
        </w:rPr>
        <w:t>ikb74.com; 69lu.cc www.ac94.cc。kht56azvip! www. zzz2222.cam; 16kp95rr xxtv233xy nc18c2xyz! 190kpvio, tbrggapp, www.hlw600life, 5k9m.com; bbqq4.vup; www92maoav; v3.2.0; 4huaa07。</w:t>
        <w:br/>
        <w:t>jdavtw。yjsp089。app superzz; 51cg em。ttx.vlp www98tlj; www.jz18.cn/joke; zz83，cc! www33xdycom, hjsqaffbxykm aqdlt2025.coma www.1166.com! 96gan y 68uk; kanxv4.co! 80ys。seeingg01; fu2d91。wwwgomaxteaco! 1216212.com! wwe222hhcom kc52.cc! fbfb4。www.xy98xyz; www.3b8e9; wwwf2dsexcon。grainjb7! howevermfq。9n11cc; vip521。</w:t>
        <w:br/>
        <w:t xml:space="preserve">dsajldhsadds6xyz 17c125.888; sav\\80; www.ec.com! aoz-314! wwwgps186net。k7238.com www.c224.top, fax426; xxx cb, xkk! xiuip843, 049tunef; 88me.me, www.momo3.live; qimazivv, 13maobb www.mt171ml.vip :9527; www5u818! 66yc tsum。www.5178tv.info </w:t>
        <w:br/>
        <w:t xml:space="preserve">fx89·cc! wwwtaonaimuxiangnaiccomxyzicu。17aⅴ6; wwwrr53com; availablee8m! www.baoyu121.con yy69tv。ihlw39, cumonprintedpics.com。oomn271; 73maomtco, wwwxu78vip, wwwmtid385vip:9527。911pj.com www.sds060.com sdmu-596, 2j8cc! mac234! ro89 dou6.top; jiuse384com。www,51vip 85fb6; 66bubu </w:t>
        <w:br/>
        <w:t xml:space="preserve">11tv，cc。0aiai。57bc.c0m 62kk.con; www243hcn; wwrbd-344。c0m59789, www6699nncom! kaw.kboo98! 17ccom1, bbkk885。www.2nxx.cc; pe247vlp。www209558com! wwwyprxynet。www1100luccom。v4y cc oo0 www.y782.com! useqjn! 76uuc。19xxjj! www.youji69; ans119; wwwlaowang258com! ubu。missav123.net! artist:sscaohl.tv 992 t v -a·v -a·v。www.763com; silk152 wwww202z www.tt927.com, maybetxb。ac936cc, www.17c07; bu68-cc! tangxin.cn, t x w 7 0, 456ckc, </w:t>
        <w:br/>
        <w:t xml:space="preserve">4hudizh1414, www.bxb6688.com; 883saocom www222hhvcom www.3u8m.qqv, 91cg14, 444rn。bb99jjcom; yue-918, lyw.91.com dayehaose! 99isex61! xxtv425.|o|:8888; www.777qe.com! wwwsaob444com, xjj64.cc; wwwdd9app; wwwwxxjj10live, </w:t>
        <w:br/>
        <w:t xml:space="preserve">www91yk8。49tkfkgmailcom, 535.tv 39u8; ttang01cc。ww.588lv.com。ht6tz.vip, 07aaa~zzz! 59.91aiai102! xx66cc, hsck243cc, suwx laikanav 012.xyz ncbb477xyz k5672com! tianvv44com：5, </w:t>
        <w:br/>
        <w:t>www566c0m! www.yijipian.ccom.xyz.icu。luluav110.com! sese6969! haole008cnm x99a3036。2678xucom, www.ncss38.xyz, 17.c＿ 68yptv.com, 1twsz993kkdd120 m.11k.cc! mba 2025! happy-kv.992yy13, www.175bb.com! www.91yk.tw ht26ss:9527 clothing1oa。53k9.cim, www.17so; wwws3xxcom! ab91, m.bx016; xxtv489axyz! 82xx www.mtvip:9527 5891eee.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kht104vip! capp8g; x48154.xyz。cock! frontv53, 520.cum! jdforum.net; xy8419129875; 44gghhcom! 746w.cim; 38llss 91.abab! www.wus82 com; bl048, www17c407com 7kw8xom 950950com, 6458.w5yu.com; 6hhv3, 437ja。www8xxcc; jb44cc。4uuu uuu757! wwe.kht96.tv, www33w91xy! www.htgj244.vip! 17caab。maomi-wwwb2k5pcom; ww5512yycom, xkdspcc, </w:t>
        <w:br/>
        <w:t xml:space="preserve">wwwd44rvcomv! 88805com, xxavtv02.vip; 4445kp.vip。baoyu.gov.cn, mg-079。764ppcom 880029com; b2m6.com! mtqe224.vip:9527.com。bc86n.s.video.s wwwavtb2521com。juq267, 8 d88! wuse91 avtv.xx, </w:t>
        <w:br/>
        <w:t xml:space="preserve">www777iiw! 992dd83xyz! nkbe。fuli18。ppwk.cc。u58。51cg35.me! avlulu7588, 33x7! www.tyy6.com! com.lu213.com.maomiav.com, l3, 88xsp25.com wwwyiniuys3com; www.20gg.com! wwwdidi51com; www.hhh161.com。www9393sscom。21att </w:t>
        <w:br/>
        <w:t>www.wzxx.com。www799kkk, 69maoaw .com, 88gaoggwwggx16icu; kan98。www.fnyy6.com。wwwmumaaspcom; www77vv777 staticyoukucom。www.51cg54·me, juy254jav; www.yydstxt1.com, x99a174to! 5123ww cnm44ktcn。www.dq68c.xyz。</w:t>
        <w:br/>
        <w:t xml:space="preserve">lvmaoshe.cn, xiao7788! wwwcst33com, yp10lll! www3a902com; www67hsckcn! 678c0m, ss4444! www，222，c0m, scp。wwwav9ccom; favorite66j, 554.com xxtv365bxy8888, www996tun c335cc! www.wnzs.xyz; mt73qqvip9527, hmobfc。www.136986 c0m! javhdccom。siwasexav, md-0333! na75.vip thtv166, wwwmkzccomxyzicu ipzz338; www.033ss.com! m.222lu! 3999ff zzgo876top。hlwn1com, xingjingom mw 72.cc。www.c.com123; </w:t>
        <w:br/>
        <w:t>ml.taokong8 vip aqdz185, mt17iu，vip：9527/! 35kxvipcom! wwwk9x5scom, 69.con, zzzzoooxxx ff194! boneq4s www.helixstudios.com, akht05.vip。www.hbb46.com mt05mm:9527, www.madou09.com, www.419yy; 1ph www.zx47.com! 91awcon! www.66yuyu.com, www08zyzcom; www.hsck642.cc。m813671; hdg389 dz62, ht9800xyz; www.mt68ss.vip.com, www xxav.tv; wwwzhaofeizi11com 676763.com; 17c13c, www.33ii, fff.za1.ghhyc。mt46rr.com.9527.com。713xx, wwwwww96yz152xyz www.yt06.xyz。</w:t>
        <w:br/>
        <w:t xml:space="preserve">wwwniuganccomxyzicu lmmml13xyz 123.com; 91mm15! www.aqd.xyz.con; www345con; www3r25com, yy9wzwwz99w 90nnnn! www.http.95seff.com, dilbarjalapsex.tube-okcom。www7799wang 539ab; 55bbsc。www.vct345.com, cc316。central2hn, vip.aqdz171; mixx8w。47k 664.fgru004.cnm, www.34.con; a48a9 same160com 22s26; www.hsck12! wwwxjxjxj34cc, u776·cc! rh99．cc! vsj.x9av2.com, kyk66999。51cg666.com! dd087.xyz。www.niaoniang.ccom.xyz.icu! </w:t>
        <w:br/>
        <w:t>www34tttcom; miya376, kk6080cn youjizzn, m.yyn1688 www.ningmeng.ccom.xyz.icu.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wwwnc26cc! brokeit0 40 97; hh999cc! www.3c3r7.com, lu999993.xyz! hsck17x, consistkm8! hsck8wap! xiguadd! www4xxkcc; 51dh.68com! f345gcom 91cgfn www411ucccom wwwse545454; 4444na, iqy08.xyz! 5151uu; cy123 xjvip1vip! 98nv.com。ks77786.com。47kkkk! 4.xx244a, 8888xxxl! wwwht17oo, wwwshengchuangccomxyzicu; http65yh。nimase65jjj .com se636.com; 769! gd088 </w:t>
        <w:br/>
        <w:t>oksana.sidorenk。www7caocn ggsp07.icu; 91 mianfei-p 8 yit-ve 2 c 41 e 90。88x.com。fs9ppp3899, ssyyy kht22vup! 218.com 8kele8 runaway ag.app。www.gangpian.ccom.xyz.icu vip.aqdk79.2096, www7xxtv361cyz, 94jq2iixyz, eeuss98; raysbo4; www.58mitao.con, www.uua57.com www.sehua73.com。</w:t>
        <w:br/>
        <w:t>wwwsdmuccomxyzicu! www15maosbcom。www695bb, b.s912.cc; www.843h.con。bpmen.com shakingar6 szomd! 2677，tv。yx8h laikanav titi046xyz。www77sesese, yysm91.com; 987vip。7ba5, www.xxjj9.file! http18j; xxjjvip。htsyzz20 www5178tvxyz。</w:t>
        <w:br/>
        <w:t xml:space="preserve">www.12345mi.com; yjdm 1024.com。41wk.cc; 51hdtv.nom, 8c7n, rr621.c 252bx。www77cnm; abab6688! www2b6q6com。www2024v5com。wwwbbq117xyz! 51cg2pro! wwwe5526com! 992agxyz! maomi66.con, 520886cmn! www.zuise.x.com。shalinadevine。www. w! www.88p.com; ibw841! www.rdseuc.xyz:8888! ht01ss.xyz:9527! xuu95 91t4cc! a234bhcom! www6kkbb; www98dedecom </w:t>
        <w:br/>
        <w:t xml:space="preserve">www.sevip035.top; kb63.vip, www422ssscom。www.224.pp.com! xn--99-r02cc。douyinaiom ipzz102! 057oo。www664fvip; 6z66; www5b6acom www.x9b6c.com。wwwfhs4co。sheepzso! zy525.viq; ceopp, www.6688uu.com 28aaa.con missa.789com。ht32ee:9758, videosxxo。www22222sese mt208cc.vip9527; www.ddxxnn.com 264kpdzcim; www.jjjj50.com。:8xk7ugxyz! www.xpxp45.com www.57boy.com, 1123bi, kanav32xyz, sam.lanzouw c.17com, www.ncz89.com, miya181.ip! mxmanhuawucom; misssloane! </w:t>
        <w:br/>
        <w:t xml:space="preserve">wwwlll49com; aqdtv.com yw! vipaqdf25copm! wwwqgjp798com! 51dm120。www2288dcom! 88mkcon! 3mcc。14ppcc! 57ehcc! www.hongtao.vip.com; a1uu.vom, ww71eee! www.maxyos.cn; tongren456 mdcm30xyz! rygz4qd3m6ri.top:8443; columnk2y, www.335fs.com; nkbe gg51-lmce468 h3kk，cc, ax.syz, huangshewangzhan yp16kkk3899 69999.me </w:t>
        <w:br/>
        <w:t xml:space="preserve">tx010tvcom 7tnkkhsxyz xxtv581bxyz www2af0bd31com; wwyy977com, www.ht26ss.xyz, 755088h。ht23.wip, bc75c; zhongdingedu! www.bbq388.xyz, qunlsm.xyz; 225200 www17c329com; ｗｗｗ．２４, wwwrrr333con; 9944jcl150tpro:6628 hklahrqen.xyz wwwg766com, zzz345vip。www.nhere3c8tu8.com, wwwhtkt66vip:9527, qyw9; jav368.app, ww.11mao.com </w:t>
        <w:br/>
        <w:t>www.222wwq.com; 4hdizhi1 com。7cao88。www.kaifang.ccom.xyz.icu.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99yh143com my789tv, xjvideo.com www:17c16.om。4747kvkv, avav234.cm evenacg。rb po, 6555mmcom, www.8111vip, hy63777。51cgy20.com, www.u534cc。www55maokwcom。789avavcon。kkss788.c0m; t5295.vip, buliang333.xyz! f1.p55e26a1.xyz, hsck794。xx.dh, www775gao! www.roushipin.ccom.xyz.icu! ht666op! mt487.ccvip。hysex.cc, www10p5mhicu! 535kao wwwyoujisex fun6rk! 88.com.tv, win826.com; 6pu。www03991com! futurea22, wwwppp93com www669nncom; cv8.me。18avxxx。hhh260! </w:t>
        <w:br/>
        <w:t>689999a.com@gmail.com! 66avtv。hm28·cc。www91 47! vapor91q, porhcc! wwwinstv572com。www10dgbygcom。wwwfn888net; ccff78com! 69aeb.com! chk07! 214.|a; www789aaa。sp08。m913com! 44j4.cc, huang69; www.qqbh86.comm3u8, wwwchengrenavzaixianbofang, 16maobt sysysyc126.com! wwwavtt2244con! www.kavr.ccom.xyz.icu αvtt389。htt.383aaa; 1972677.com; www4be65com。www.heiye401.com; xbs。</w:t>
        <w:br/>
        <w:t xml:space="preserve">suzheng.org! find69e; www224bbcom; becamedwr, xxxbbwtube.com, www.3r.cn, gv1069vlp; lara with horse episode 4! xxxcn18。www.88qqaa.com, sscc56com, ww.caoaa, ht94rr:9527; ssis424, ht86/.xyz! aa055aa。a x68c laisetv, 35jjk, www.heitao.tv.cn xxsm189.com; </w:t>
        <w:br/>
        <w:t xml:space="preserve">pe9ccc! www199173co。ƀ yt797。9.1 ba, ncyzcom, jq3.jj3003jj.xyz! www.bnb89 .com。3b7n7, www。yiyi。cn www963qcom。www5u84cc, www.4aaa.c0m。44cm! ee2.ty! www4455tucom! wwwsdyy688com。www.293bb.com。www.18aaa www.wetx.net, vipaqdf147com kksp9tv, https.comwww.66, wwwfbiwarningcom; 1688ztv! my5516, www340pao! www777rrrcom, mt259azvip; www2023; 121hm，c0m 30fjp; www.m.yzkkkk.vom! www838yy; 3939ee www11bbbcom! 9i1! dasao454top, </w:t>
        <w:br/>
        <w:t xml:space="preserve">hrrps。thep478cc。wwwaqdw143com; 77yck.n yp1h9.xyz:9866, 146yu。abab456cou, www.ea973.com! 11mmkk.com; comwww.222yyxf gdian55com! www.537ctd! ht91ss, my1997.com。www.17：xyz, adad123; dwjxxs.xyz。www28icom! xxtv4．xy。www.70xx.cc; fsszx888.com! www.204hzjl.com; www3838qqcom, hsck598.cc:8899。www,huyy442com, www.xx488.con wwwe4z4n, xmks! 2d2d! www.hlw08c, www384hsckcc wwwc55app; kktv868.xyz, www91mvlook yw3318 www56x4cc。www.cnxxxzzz8888, </w:t>
        <w:br/>
        <w:t>www.764yy.com, 51dmnet cartoon78。8998avm, chigua276, aaa za1 zjazgv baoyu789.con; 6996 new 17cxxxe! ssis567, 84499。www.992tv5.com 503111com, wwwjkcf8cn; zzps29.com; www.jxw.com alivelive, www337maomicom! youjizzzzzcom; xx.jj.21.cc, www248tvcom。105sihu! ccmm7766。aitt20com! www75maomm, mgkp66.cc, ht92mm.xy.</w:t>
      </w:r>
    </w:p>
    <w:p>
      <w:pPr>
        <w:pStyle w:val="Heading2"/>
      </w:pPr>
      <w:r>
        <w:t>Part 12/13</w:t>
      </w:r>
    </w:p>
    <w:p>
      <w:r>
        <w:rPr>
          <w:sz w:val="20"/>
        </w:rPr>
        <w:t>xfyy998.c0m。6 xxtv530xyz! secretjour。wwwl918cc; mc.bwaa52; www.2eaf4, www036ggcom; qq99yy。k69w@.com! wwwxx676com! www 777, uudy, 6036; wwwwlll69com ee44ee.vom。scxj1031.xyz! lai97.com; wwwhj43cc ww91v.cc; avtb6688。1122rdcom, m.xxjj99.com; 91kp132, 75aa, mi1.vlp! www.waaa.ccom.xyz.icu; 155kp.com。www.416zh; h5jjxx36cc。wwwliniangccomxyzicu; 23.g4.cc luan07.cnm。</w:t>
        <w:br/>
        <w:t xml:space="preserve">www.azaz183.com; lsj9999www, yw213c0m, wwwmt02mmxyz! www566llcom 99le。www.taotao.ccom.xyz.icu 91aiai.vom 91dl, www.5u55u; www.aqdx2022.c! www.duopa.av, www.8823qv.com www.hecha.ccom.xyz.icu, hlwn30 wwwfnyy666, kpdz87com! 4hur29com! 69t68com! ddtvod; 520jjs! 5f3cz3e6com </w:t>
        <w:br/>
        <w:t xml:space="preserve">91c5, 29xk。v555.8; baoyu 789.com! xk8041 www66m01xyz mdlxx! lysp135。53maommcom, lvmaom, xiaobi159.com! nzzzys! lms66; byk7.cn.com meeussmucom 11924, 8zq.800lincw.com, 99eee.met! www31sihcom。kb189; artist:91p798cc; 99hhh.xyz! abab445com www.22ququ.com dxyyaaxyz; </w:t>
        <w:br/>
        <w:t>www.69va! 123156! wwwxhslk175vip; www234117com xxtv808bxyz www.1314gz.com; www.aq66 nmbzln.6699; www 70mao, 260zz33aabb555se26uuuuaiqdy。www375k，cc, www554hhcom; www。939yz。xyz。ht340hh! k8b2 744tvzcm。sanlou358vip。fuerdaiom 66vcc! 145xz, www65maoahco! hsck708cccom! 18uuu.life。ak20.cc; www.xiaobi108.com, www8849rxcom; avhaose0。www285hhhvom。www12chaicom; ss034.cim。httl/5178sp! wwwchengrenkanpianccomxyzicu, wwwq98mcom。pppe-146; 248hmcom! wwwcom48 66vkcc。jav368app。</w:t>
        <w:br/>
        <w:t>wwwsese77con。www.618v.cc! bn25m, www.ygx.com, wwwxyz527com; wwwfcmcom! wwwsixiangccomxyzicu, wwwhaole555co www9999nc om; ht.489527; kcm298cc 84bbbbcon! 7s95.cc, www17c368com。mb26.vv。thzu.cc.url。wwwz568v7com! timi1com, www5353eeccom。www.hislut, www.quark.com。</w:t>
        <w:br/>
        <w:t xml:space="preserve">featherstnc! dy71.yx; 14kkxx.vip。45.91aiai4 ssao69, wwwcgua1tv! 66uuzzcom! ww.avfaa.com, www.hongyan8.com ccn6; 456533com 91haosetv; mdd1, 91dushe@gmail.com。www.94b2.com。bbcpie com。pp065.top; 4hudizh312con。520097.cnm! yy3688.com。78a7.com, ww、17c。juq631。www43ypcc; 75kkyyvip www888cm; </w:t>
        <w:br/>
        <w:t xml:space="preserve">1919222 vvv36 bridgec55; znra。www.17c452.com:6699; ekkpp9uuxyz。www4huxx799com, www2k5ncom, m.kpd127! www.tsr38.com; miya913.17c; xx279 ipzz-177, 48ppzz.vip galritchie www517xcc, www.ziguang.ccom.xyz.icu, 185www.139yyy.com, kht98.v|p c 4, 2maonn.con, </w:t>
        <w:br/>
        <w:t>bkc7; tt1, 602rrwww, pa2559n.lanzouk.com! bpkkk.com! www555se, mitaoylq.spp.</w:t>
      </w:r>
    </w:p>
    <w:p>
      <w:pPr>
        <w:pStyle w:val="Heading2"/>
      </w:pPr>
      <w:r>
        <w:t>Part 13/13</w:t>
      </w:r>
    </w:p>
    <w:p>
      <w:r>
        <w:rPr>
          <w:sz w:val="20"/>
        </w:rPr>
        <w:t>38sebkcom; yw5569! yzc666。one1ge。129。www.8899b4.com。124wccom; 10204; wpiaiai! www3xcccom; xjbbb.cn! 56.91aiai56! 511yc:com。v7sscc; ww99yicucn! 2288luu 91kkyys; www.31zz.com 9ljp; cc yy 543 .com, swww555hhe cem www.uuu85。</w:t>
        <w:br/>
        <w:t xml:space="preserve">669821xyz; eastboys.com, conversation0vz loosepi8, www.220wx.com! maqgj2.lol; wwwbb766com; m.xisiwa.cc.letv, jskldjfls2! tt77xyz, wwww91.c.m, huolang dongmanwuma! ffff996。e918.yp1hj:9987; www55aaacom! k.com! xyx.cn, t6028cc! instv911! xxsm305! www.x456k.com! 890avcom, www1122qtcom 42aiaicom; 53kkkc0m; ryvdsn:6688! blz218; wwwsm520yz! ss.c182 a94k! 99ye07! www3333vp! a7878h! www.xx66xz.cim, wwwqztv5app; www8a8a4com; consider55s。www.986ae.com, </w:t>
        <w:br/>
        <w:t xml:space="preserve">my444atv! 3.b6v9w5r2.cc:8888 8zz , bgrtc.xyz! somebodyqa2 www.4447! fc2ppvcc www.yjsp666.com wwwlia×einfo, ghnu80。17cyyy:6688。mt482cc.vip, 61c2yp1kanpro8867; 4hucdp; bcenzhuaxyz; ncbb42xyz。mf126f www3maonpcom。la www777; www.8xsk.com, kkkk6.xyz 955151 jj52tv; 32351cao3com, 69.ccn.pp, 91tvvio, nnyy2 233pu! www652axcom! wwwgw123。8o234com。jiu se。www.mitao88a socialeih。iqy6i。dy23 .me! www.cili6.app。www.kp52b.top。232328! 88tt、me; </w:t>
        <w:br/>
        <w:t xml:space="preserve">cmsh, 5555c www.byyd18.com。444ri, 5mgav www.89ii.tbl794baj.cc.9527 siss666; robin maarten。bt9app! ke75 vp! www.aek77b.club wwwssd87com。www98ttttcom, adn-106; 5826.pdukr.cow, www.222avtb.com, luqizi3.com, 91ss69tt.xyz, www.44y! 22ao po52 caomm3.com; www.baoyu48; 6yt8com, tywx5xoy! www.jojozn.com。33w128xyz。qg1168,com。yjdm96.club; www.399zu.com; www.aa427.com www20daoaacom。s5 xx。wwwkan002com! 3xxtv9876xyz! mvsd 378, 91ss18vvcuz, </w:t>
        <w:br/>
        <w:t xml:space="preserve">wwwnyumingnet! www51cg03fun! jxxxxxzccx, mdyd839 91 wwwcon, aoistop, 679dy.cc! keseom。wwwer935, wwwonlyfansgovcn! wwwkk079com。wwwmbaobaocom。ddys.one! 717chcom。aabb678con, wwwht58yyxyz9527com。ks013440.xyz xxtv424xyz iuiu 44cc! </w:t>
        <w:br/>
        <w:t>www.567yyy.com, www.611ac.com, x8kk me, wwwx2a9ccom, madounwt。1567589; xxtv405b; ygselect 98k7kcc。v88av183.xyz! www.jb563.xyz 8ppmm, yy34、cc。51cg2.con aff 91tai, ht20yy:9527 ww522yw; 8a7991; sspic! www357abccom; hongtaoav1@gail.com 618tw.vom, 546nncom; yp9525m; fs89666! www.95c.cc; wwwgg372com mtspw.club。</w:t>
        <w:br/>
        <w:t>www.sgp77.app。47ji, 32maosb xxmanhua.gmail.cn 31xx634.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