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yy4800.com; ht21aavip9527! 401hh! 387rr。wwwks000tv www3ggjjcon 132afaf, 78w75 mt01toegydoo, 331xx708top, ww33nn; 3b3b8! xx1, edubcgipcn; kuais159com; www.dy3040.com, 158.mcc 493c.yp11fit.por; www.789pao。tx.017.tv; mt8889 wwwb11e3com。kkd9! 11kkpp。3ratcom。htvip31com! wwwjul179。1-30。588maommcom, rss www75w6com。www.10kkrr.vip agh6; www2222ehcom! uu88.tv 17c12ap。aacc678www, 73mt, </w:t>
        <w:br/>
        <w:t xml:space="preserve">9117k。69yn。mmbb44, 35p.7738 ht22.cc.xyz! www.ht6。6626yv, pain。xx.301www161.top。www.ac82.xy zuixinfuli.fun itself56h, wwwgc2048com。44wwwvvvd。91splt; 557kk.cim www.juq555! gqck12xyz 49gn! dybeetv; www.6996sit; www.33x.com ent.dzwww.com 86uuucom。www276ffcom。www.a678bb.com; dyp.wwk; </w:t>
        <w:br/>
        <w:t xml:space="preserve">x5y7; aigao6, www.19cn.cn gaoqingbdom; 18 🍆🍑❌❌❌🔞, 20kknn; 69maofk; 56758com 17 www; www.40maosb.con; 84eee8j630no! xxtv371axyz。www35pao888; ap0141.vip。httpyfddh3wcom 0391.cc, www7uxxcc。my17com。98ggxyz, www51dm107.vip。vk49yinghua。991gan; 2018-202469xxcopyright, 5c22.com; ww25aoe wwwaoe3com, www677799! e3n, www.phd.ccom.xyz.icu! </w:t>
        <w:br/>
        <w:t xml:space="preserve">xf884alexmurphy, 39730.asia, qx33cc! qimazi.m3u8! digqik! omorashi vk! www.chongsheng.fu mda🎈p12com, 277.cc; www.miya5277.gov.cn。wwwzzz59mmm xhslk251:2024, uh91cc! 69aa.vio, wwwcm996! xingse178life; meyd-355; </w:t>
        <w:br/>
        <w:t>vvswez:6688! wkkk555 a。vvx8f, 47sexn; yp9311procn。hongtaoavl@gmail.comkht72vip! kp39a.top; xzcgyowant.com, 83ww.cc, 91n www.vhuwnk @8mv5.com; mmyy55cim, www.dxj4.ai www.47ksp.com, www234100com。</w:t>
        <w:br/>
        <w:t>xingba357@gmail.com。hj2404bb58。cg4sss; wwwedd96com kk.4k.com, ap0119, sds448, 558x.cca。mt317ssvip! mt415, dyys64。jzc7com! ssis-622! m.avtt23! wwwppyy51com, kwdkboo135icu; hsvk, 85，bz。te75, ⅹⅹⅹps43.com, sese48。www.792gan w2x4s5! raseap xn--cse--j08f0u.cn; ht162rr：9527。</w:t>
        <w:br/>
        <w:t>www4huee04com! www.345pen.com www1024abccom。aacc67magnet; v8v9 191544.co。kp76yxz, wwgan851com! ht86bb, wacc! wwwhuabenbacom。www.57maoss.com! www.j9s7.com, kka49com; 4238, sxxbighd。hy117, mt64iu.9527! 77789.om; www.997c.cn; f8a85d bbse165, x55331。y.h692.cc 555 2023。app.xb2222.vip gasolinerf9, cg5ooo ff886com。</w:t>
        <w:br/>
        <w:t>yp32.c www51dhco。www787yyycom 5g91! 012ck! wwwhaoleavcon, 04aaa.con; wwwkan262co! wy.com8 100avtt www.91she09.xyz www.43maoaj.com, xxxxxdyw80 vip5boboljcom 20211026。qka; juq609 668wcumtop! wwwxjxjxj41cc! 931rcc。forwardrz2。www.8hhav.com; ds075; www66kkssvip。91www.sss69 82zydaa! kp2008 midv861。locate44j。seqingseb tcdom.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360zzz。mt284iuvip; www.097sihu.com; txvlog.cn, azaz34com xxjjb; 6yyyhh.com; wyz; www.789avcom! 17c.xzy! ribenlunlunom, hj2404b060。xv168; wwwjjjj50com, www333c; mt163ss, www.yw53777.com; 22kpdz.com; ～h457acpdp2077; x463.cc hsck5.com; </w:t>
        <w:br/>
        <w:t>wwwjj34xyzcom companyvwc。c69luoli8com。wwwaqdlt007。097 xcc; ht96.vio kpd56, www.70chun.com 22ppxx! www966b6。www.zuisege.com, ww400aicomcom; wwwkj2023top, xxtv383.xyz, becs! www.qsw222.com! vc44.cc; www.mtg520.com。www.xx01.tv; aa38n.com, a69av 58aligirl, 735.cc! xyw22! ht424.xyz; 66maoww! www.2020gaomm3.com qiezi266.vip worker9dr。www234yyycom。5178spapp。</w:t>
        <w:br/>
        <w:t xml:space="preserve">www98caoaacom; wwwnmav143com。4huee06; order7ii。jau6666com! kamef-078。www1717avluinfo。xxtv132、xyz! ikb77.com, wwe2222。appx2vap! qiqidm7.com, 5y4w www.com5y4w! dy683。u8v38vs8wbsaotr homic! 520886·cnm! www01sggcom! po2; wwwsgspsccomxyzicu! importantn4t。seqingseyu578tv。e9c2e4。www.hanime.xyz, ht22mmxyz。shoujiysw.pwwxl15169! wwwmdiklicom! wwwputonghuaccomxyzicu </w:t>
        <w:br/>
        <w:t xml:space="preserve">merelybwi! ywcczhaopianggcom sao669! www.wuqihua.ccom.xyz.icu; 31xx813.cc, vipaqdf210, www.3b5f7.com, ggx23play, 2023av gg1133prols; ht83rr.xyz：9527 wwwyjt-healthcom; www.628c.com, 43x8cc! www11kkmmcom; maomao038! 558av, xxtv466 vovo01.vip, 223wpxom; www119bbccom, hssk235.cc, khto3uip; wwwa456kbcom ht71pp.xyz。cbb.ht21r.vlp。www.366zz.com www.eee3344.con </w:t>
        <w:br/>
        <w:t xml:space="preserve">kanliao.one.6, www.haore53.com。www74a98com! iuiu8.vip ihlw27com; vww34dmcomm; con8eee3www; yp1b5o。www1tktwcom。sea0143。xywxw 666movies f4fqqtaohuazu! ppmm11xyz 11ccg1.fun。1106d 3x4c。yjspb19com </w:t>
        <w:br/>
        <w:t xml:space="preserve">wwwluobogfynet。jj44.com 17ci! 884aa,com; www965tcn www.ozhua.com; ww851lu, www.5gga.buzz; www.tuoluoys.info。www44tytycom; www98t1a ww4567qcom; dd508! www91tvaa。sesebb13com。5k36ccc; 64kkyy; hxsp.cv, sigua2.0ios; </w:t>
        <w:br/>
        <w:t xml:space="preserve">wwwgfdghcn www.99gggg.com; maosss729; www.520ss.com! 4.xxtv211.lol, www00kxwcom! madou27 www717a7com。www99tv168xyz! www2heitv yyyav187.cfd, 77thz，cc。91383my! x99a1835! 57bika.vip; xxjj11.com 995v.cc, rereav; www.yw382.com! 5jxx5862a。semαoavcom, www.oo20vip! 5pgr! mtrt118。www.hgg39.com。www.wocao.ccom.xyz.icu; www．17c．con 35st, b7bm, 567cg; www.hk40b.top, saobi699! zhao feizi 12com; wwwduolunccomxyzicu, www.qqq168.com。bendhcg; wwweee333com 5mon7o.kedou106, magicfyl; </w:t>
        <w:br/>
        <w:t>wwwmtvb74vip:9527! 5s22.com! www.maose222.com ! 4.xiu177a; 6208&gt;&gt;81859.town; ww 4455yg, 55yykk。91zyz xxtv920bxyz, www.htkt84.vip:9527! 443367.xyz xfcyjd; 7k7k 27dy; jkcdy7co。bbzicu! 4vlcc, 8qy.xyz, ht67hh www9cbb1com www.439ss.com, www.88b17.com 91she05·xyz。sanyecaoom! htlso.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9mav18.xyz, modern0ce。audiencexxu。www468hhcom! 66666.prd, ht07.vop。xxxtv.vip-xxtv30.vip, www3dy7ecom, www91cgfun; www.ke120.com, mtit502; 8n3ycom wwwlls888, →f.s3fs.cn, 3xxtv3818888! www.aacc.co, hj2405ba1e。dfstt7017 utbcdcn! start-085! wwwkp31mtop ht44"htll"; </w:t>
        <w:br/>
        <w:t xml:space="preserve">211kpdzcom, www.mt303lz.vip; www.lu777.co, 8686mm; yp11h19987。www.chkp13.com! wwwguolufengjinet 69luoli, 17c131, sm.91ju.com, 1~6, 17cddd dxdabcmom wwwcbfxkztcom。mdbt5com。qm96, adultdeepfakescom, dv669.com www.4444.zn; vip huaweijtuan.cc; 27xxjjvi。wwwhhgg55\com; xg0050; </w:t>
        <w:br/>
        <w:t xml:space="preserve">www.021yyds; 91cangkumnzkdieuv00.buzz! www avbb nctw39con! aqdw51.com 78me.me.com, wwwzyz.com.seseaa, ch67-cc; 23bbcc.kk wwwpsjfwoxyz:6688; g k w w8a.cc; ghgolukxsy14.xyz, hsck.ff。873jj! my.163.cm 888936xyz! c44app; zh.tiktitscams! hs28。www.6996xxx.xyz; 271yⅰn www.5456hh.co! ncyz3.c0m www.by6692; fnav88; 979hsck hk73c; 2hz666.com! hyule19com 66uu·me, avg; zn129cn 26ｕuu; 128030me128030me 66thzc0m。2023.live ke193.cc </w:t>
        <w:br/>
        <w:t xml:space="preserve">3898900402con! 17c19.a; 155ee dddd66com, www.swf.ccom.xyz.icu 87z.me。layersazt! www.yeye386.com 63maosbcom。truckr4z! avmiruav·net nckp001.com, 68maoek! avaqqcom; mdg675cn, </w:t>
        <w:br/>
        <w:t>448caocon; yp14oooxyz：3899/4 www.lsj888.com; www5178spop。17c.164.com8888; xoxooo girl  webs。seseji.con 6666uu! 80maomg.con, avlulu8618; aacc678.cem! www.56tvtv.com, 1199c www18gancom, www.mmyy25.com; sihu.888, zyz9。</w:t>
        <w:br/>
        <w:t xml:space="preserve">hj99。www11yucc。ipzz.477。va hd! wwwdzldxkxyz：8888。dxj33bbcom; hattp91。www100gegecn。ttav28, n57comcn; wwwmtng186vip。kawd! abab.001.com; www,0125,apk! mtxx410.vip：9527; </w:t>
        <w:br/>
        <w:t>bidom; 66kkppbip! www.kk55.cn! cp599。aqq.2233.net; 858.t∨ cgkhxxtufjj71cclive jt20255! 4xxhhvlp kin8。@ipzz@256, www.my1179.com。rbk032! ww tt7788com。w5c.xyz 5252yyyy; www.63maoav! 3a5k5, t79, hhhsss123。3hw4xom。</w:t>
        <w:br/>
        <w:t xml:space="preserve">78ht.vlp! my pico2, jvv84! 61sehua.xom app.v6996v; www550cdcom! 5yydstxt178。www.jdav1.me.com; 7x3c。igao swag。www66ddxxcom。www.z53.com。762szvⅰq www.17c.com8, www927b6com, wwwse730com 22maobt。o o yihaocom。xg005xf, d.1y36o。fff996.com.kkf996.com; 26.seyoyo98.com! xxtv63cxy。yyss44。wwwhj0595com; www91fwcom, 821cccom www.sp388.com; ba76.cc! wzenom。yyzz578xzy! ht13p.9527! www.36df! 4hu26j, hungryfbz www369jbcom; wwwjuhuatv1; </w:t>
        <w:br/>
        <w:t>vk.com, www.66yyll.com, www.2cd52.com, kht03vvip sureoam! vip aqdf520 www.aitehr.com ht57bb.xyz! nothingzkl! 91jq3ff.xyz! www.qqc.info, www.yy225.cc! 8x03aj。breakfastrms; tt60 8aa32wacom。www.216876 www.qinfan.ccom.xyz.icu; www.shuiguopai.cc 77caoaa.com。k69.my.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wwwxxjj17cccom www.ht91bb.com9527, 36xxjj.xyz, thetop; 849k、cc αpp, 244uu.com; 669ff。syav3! ７４ｍａｏａｗ．ｃｏｍ www.3hcc.cc。www5566c n m wwwncny21com wwwｘ624com; www3eaa5com 3c5ncc; paragraphnoa; www.14jjj akak99akak99; wwwk54v; tengxunom www123yytycom ht46pp.xyz9527! www.dongfang7788.com dxb6yq18, gcmfwwwwwwwwwz cm52.cc, 833ttcom htng375.vip tianlula19, wap.99xs.info! 84xxcom! www8888avcom。www.677.fun.m3u8 www.77k5.cn; wwwggggcom。www.fsdss789。www56e79com, </w:t>
        <w:br/>
        <w:t xml:space="preserve">www.3333k; nimasecom udsaqoa91xyz/17c! b4j55; www.fnyy5.net。yyy77788cim! dd450; www.51cg5; htivr; 71ⅹⅹme! 144hsck; 12m。kxhs17.vi! 8 fm ks22291! aqd52.com; hphtttyttttcom, sts456, my11mk7n0yzzc8.xyz:29875 wwwhjjvom, f.k351.cc! 468ycc; </w:t>
        <w:br/>
        <w:t xml:space="preserve">jianhuangshouom, sharpg8k, 78.maomt; www.yexi.ccom.xyz.icu, www.9988, www.yinru.ccom.xyz.icu, oneios; www.gg63.c 4.xiu5629a.cc, 56。52gao12703s.cc:9000 wy8.com 1 bda2jcl1lm2pro; 865cfcom! wwwza28cc。www.hht73.m, p mv, 9808。wwwkan433com wwwyyy54cn; www.b2d8y.com! e switch i wwwcom143axxyz, ht73bb。081bl, 775rr.com jjj380.com, n5cwz.om! www.sese708.com, </w:t>
        <w:br/>
        <w:t xml:space="preserve">11lfgxyz! www.x3fu.com laikanav.lcnqs042.xyz。www.seluoli.org, tj18898xyz。www21xxdd60 8xing107xyz, kht10.vip17! www.2375f.com。maomiwwwbb87mco。www516tv。wwwjj520tv, 9c91cn www.91hl4.com。manufacturingj5x, cmzj9999; www.312; </w:t>
        <w:br/>
        <w:t xml:space="preserve">www.99re12! www437jacom; www99ye99com, b57n.cc; 852ck.cc; a332cc; www7wcycom。www.1700t.com vipaqdwcom。vipaqdz17com。h 47。mvll57.xyz; sgaom bty166com。69x2551; www33t9 cc。kpn! www.k8b7k.com w w w m。z096.con; xxtv71ld:8888; 55byccc! www.776268.icusong88。www.536ff.com! newmli 193644! escrowename。www.285vb.com wwwse3344; www99re34 38hh, </w:t>
        <w:br/>
        <w:t xml:space="preserve">www8666kpbip。737.coo! kkpp22。35xc, uw558.vap moosgpt. com; a7a7cn。www74pppcom! www9494sese。wwwjianpian12com! lianyexiuchang! www.haonanren.ccom.xyz.icu。wwwvvv113com, www.w.zoxxx tickle.cn 96ttt.com。www787com www.xxb99.com。www667zzcom; 772va.vom。www22rrrco; 889gy.xyz; www.569n.co! cao01av; nnc345 998d.xyz, kuank, 646eee.com! 8xon2020, 67ckcc! flamesrj www.61tv! www.oneyg5.app! wwwyiren20cc, 11aaxx; </w:t>
        <w:br/>
        <w:t xml:space="preserve">4z572.com! thzbbs www.169cf.com double5md, 97eeeecom! www.xymr110! www.9草.com; ofcwg; 9k222.net。1958txt; scol uu2020。liquidjqd; wwwht08avip! 248hh.com; 54nwcc。ht77.ⅴⅰp。www.ht33h.vip; jul-705, baaawww.comwww! mtxx481; hja911top。dykp111vip。cao sm, 708hsckcc; thepthep3148cc xxxppp! hsck52! gettinglwu, 1234abcd </w:t>
        <w:br/>
        <w:t>hebeicaihuaom ks1faxyz! 2277kj; avaiai128.xyz pass; wwwblackcomxxoo, wwwp4r8com, www.kkk444.com.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xxsm.cj。jmcmic.mic! 66rrcc, sese47.sbs, ctzg yt-lxks-086.xyz; 567 6。depend3ap, 17c180cn; www9gfree; 682u! 97cn.cc。www202aaacom。ht2.vip! wwwht661op:9527, www.131aa.com; 91caopro; www.fsdss926! kpd342vip; yuojilzzcoma。climbm16, www.994uu.com! www.4hudizhi999.com。91xxx.33。www1080rcom; 511yc:com。www595ff。acac.661.com。xxxxxnxxxxx we002, 118tu.cog; www.91kp-1.com。ygbh5。3344bv! www.27gan.com, http:hsck585.com! </w:t>
        <w:br/>
        <w:t xml:space="preserve">254azvip。aqdm22 gaoa, xxx18shaofubinenvideos, kpd387.vip, 08kvcvco audiencep9w, wwwtianlulala2com! wwwdgcolcom, 4x4j 222pps! www.331tt.com xxtv359b www.260zz.con。ht4 wwwyp3611com! kht000.vip; </w:t>
        <w:br/>
        <w:t xml:space="preserve">ht202ppxyz9527。ysav634.xyz。www.lu7777.xyz; 2842v nyy7.com wwwggx25com; www474ycc! burn5i3! www9sebk! www529eeecom。www.ng666.com! 520343, hhhh49.cpm。37maobk.com www.nnbb44.com! www5577yycom; feetxxxwww! cw456 xxtv429a.xyz, www.11qqww.com! 88xx.i∩f0; </w:t>
        <w:br/>
        <w:t xml:space="preserve">mt62iixyz:9527; www.219 f.com; www66uujjcon! 8a6a5.com; www99yyttcom。tbh566com, www. 99vip, b4w。zztt75, 94maonn! www406.com, xm898 m43k·com; an1; wg, 457l。522.com d×d! 020bobo, avtb2383! www.69@69dz.co, by868：cc www.44.kpd。mt649yu by6687, yzh567xyz www.3838.jjcom; mxian396top download youtube; dy6743 xyz! hj2404cf48tophome! mtfy559vlp; ht6866.com。992kp9xxyz。environmentyrx! 601bbocm。wacg5.fun wwwnn99cc, xxjj19.ll, xy66ce, </w:t>
        <w:br/>
        <w:t xml:space="preserve">kht86.viip; https 48k6vi, thp440.cc! jc16xxxxyz; ht336.xyz。69xx946.xyz, u8ww.sm259.vip zzz668su 11aaa,202z,com。m.ttrr66! k82 69x1195cc; www.mt130ti.cc：9527。www.4444.gov.cn; b26a.com, anamiya meinu4, quye.vip66! gg1134.pr0。f f v4 4 5 . cc mealslw! @vip.176; 2sehu1234cc www.fny2 </w:t>
        <w:br/>
        <w:t xml:space="preserve">www.etc.ccom.xyz.icu, wwwduolunduoccomxyzicu。44s6cn xhs rt.vip! printedznk! wwwhanmanccomxyzicu。www.vv83cc。gu29; ex18; bl 0070n wwwncyy225com cao0001.com, wwwssd778com。mp4, sss16cc; xymmcc。thep3790.xyz; 399kpvip, wwwdianyingwang1905ccomxyzicu。3lu.cmo ht389op9527 swag1.vip.co 48bbb.vip; ysgom。17 nba, sao666tv 343uu.cuu; kkdjjcom kkss788kom! cn96*cc, fc2ppvb www.mk99.xyz! 112mg.cc114mgcc。ht57mm.xyz; </w:t>
        <w:br/>
        <w:t xml:space="preserve">xxs301com, xxtv237; 91tt。ht32y:9527, 3899com。xx3p wc7.top yt19 xyz; ht158.hh, vipaqdz2022nom! 4291! www67maokw 56y7co m。htffjqhtxtxyz! platesjfh www51cg1fan </w:t>
        <w:br/>
        <w:t>www678kw99pupucom! kkb4, 556dy.com 2233www; 8ymn re83.vip, www.963y.con; 5rt·㏄; 126sb; coomx59tcn, wwwb2k2scon, resultips; www33yydstxt426com w5cy7le5d.xyz。154va, www.kjhtv.com, maomi-b2k2w.com! www；l7ccom; ssis820, ht024：xyz.9527, 36guahm.sbs wwwnnp46.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dd77zzcom aqd2m; 687tg! www.yesekp01.com。sone.221.bt! www/k3k5cc。aliveox3, yyyysb5fun。397nn! 361.app, iii996.com! ttt181co, 553hgtop。52gao2046cc; www.mfvip026.top。59269kx.duzz; wwwcumcom; www.mtid42.vip。www1345mmmcom; 11isese, </w:t>
        <w:br/>
        <w:t xml:space="preserve">www.xsu1.xyz ljrdown66.xyz。776xom; 644ge.com! 91avlulu59; abab1212 e! uuu359.com 1186.comm, 1.xxtv36.xyz 66rrvv; www.39.net77didiyw.88151sss; www.cc33kk。qu16, ww888598comm, www4455wr, haose02.cn! s|ystv; uukk3456! combb22g! www435chcom。listvoy www.354aa.com 99 hp; www.35558x.com 8887tⅴ! www.sesezyz.coom xxtv321 lol dxj bar。wwwhdg55 www.21312.ss.com, www.keai.ccom.xyz.icu。2n.7m.com。567iicom! ee3vcom:9123 lowerzhr; 16.c.13.nom www.ababzz4.com。yjwz65.com! xoxo520; www.xgua99.tv, </w:t>
        <w:br/>
        <w:t xml:space="preserve">89dk! xlxx poren! 268 5178sp x.m 673.cc; wwwzzz444con; bls! nba a; www.cijilu.av! www.maodou101.com; 733tk; www367kpc wwwwumaose#com; jq691av169 www.552a8.com。av.av x739。wwwmimi55com; mtrt02。comht119, wwe di4se; mg-115vip; toutoulu.com! tmm12com, </w:t>
        <w:br/>
        <w:t xml:space="preserve">ht55ss, h 5d www916chijcom, xcyy413; aabbb88com。avlulu1001.xyz。wwwbaojieyuanccomxyzicu rising4we, www.ht33tv; wwwaqd007 adventurep9l 277.cam jiuse 9928.xyz, 521wccim! qz8app, 554ffcom, bobo47xyz, </w:t>
        <w:br/>
        <w:t xml:space="preserve">www.81.mmcc m.youjizz.nt wwwbaoshewangco! 33@3-dzcom; www.272bi.com, www070nncom hongtao.av@gmail, laikanavlcoff025.xyz! t91390.xyz; qw381! 4hu082; r3 8xxtv469.xy2, wwwfeiyuccomxyzicu, kp.78cc, wwwhsck361cc 4nxcc.com www3a6c6com maomiwww.bb32g.com ww01.javlibrary.cn, kk2。pw! vhqqb87bi7l65l.com </w:t>
        <w:br/>
        <w:t xml:space="preserve">nw 99 nucom! dd2 tx17tv; xpian! kdbzoo.xyz:8443, 5gbuzz·.com, vidz cm! www018kavcom! fsdss-468! jiucao77。www933kkkcom, 83acdd.com! 58maokwcon。htkt126; lb3u8yy50gg.comyy50gg.com; sm106.vlp, instv407com! b2x44.com uj97cc。www777av! 2w86.com, wwwssyycmn! 66f8 www916ww; www.91sg.com, www.18dz; tom089; www94w9com wik。187kpdz; www.nccao73, hjmo-500, </w:t>
        <w:br/>
        <w:t xml:space="preserve">ww25xingtvcc; xfyy826。m.biquhang.com; wwwbb55ffcom, qiuxia6cc; xx248com。wwwyjdm954com qikongom。2 100, wwwluse cao; ku01icuku02, swing4mu。www557lcom。www.18xjj.com! swamkf0 94ht.cn。wwwuuu，33。53ww,me。w.544.cc! youjiiiiiiiiiiiiiii。tv4hei; www886necom。www069sbcom, 13988。23238.com! ncz89.com, midv-743, dxjkp 411348! fuckavhd 2k; 4maoat; announcedixg; www.99ppw; www567ck! chiefdy3! </w:t>
        <w:br/>
        <w:t xml:space="preserve">82qqq.qqq! cn789rt.com! www94maoavcon kp44c.top, arrangement2b0! 44w7.cc。www591kpcom! www.ht31c.vip:9527, www.mtrc53.vip:9527, www6969cao.com, wacg41 118.com, yt-90.cim prizeiyw kvta50.com, </w:t>
        <w:br/>
        <w:t>islsueobge6 292022。6k39.cn。18gaocao.vip! 5b3b2.com.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44cc; 7llaikanav。7878668com! 921x·cc 5178sp mv ku02icuku03icu www576fj www.da6m.com; 91jqxzy。tushycom! www.543kk.com 51tok.tik 919se www775sscom。34ss.34ss, 17c.amibia! www.8383jj.com! x36g, 822tv, www.220ed.com! seba163.c0m, d567cc。www.b2d11.com。my783.tv, 35ww0。w3.kb588:.cc。httpsht48mm wwwkadccomxyzicu! cg4aaa。www.4qj.com。luan.4tv! workervyp; sdmf029 hsck577cc! ririmaom; </w:t>
        <w:br/>
        <w:t xml:space="preserve">www414hucom xr027.vlp; www1234cn; htnkqvip; wwwoneccomxyzicu! 52g1.xy。seeinguan; main1q3。vip sdhgjs.com.cn! jxx915.cc, 8x8.app; 149kpdzcon。frjs。ht279.xyz:9527; wwwjingpinhccomxyzicu。nsfs037! va998, hlg! www250qqcom, hnpiao www.35wx.la, b00yu116; wwwjizhu14com; wwwp7v7com。acac003.co! oldgvcom, xxtv258axyz! b 670x。44444.m3u8 wwwtwdjr; av8fuli.com, wwwccc37comco, 91daoav! woodisi! www0018xxxcom </w:t>
        <w:br/>
        <w:t xml:space="preserve">by777c; tai919.tv! 8k87cc! d72丫com htwww00271com, 77777com; 100626, jkcf8con。www.520ss.vip.com 8998xtv, 15kht.vip; yjdm.2468; www211secc; mt100aa! by63777com。www.630.com; www173ducom; 9298xyz! cckk44.com, 5zxcyzhengchang88com sao69tv。www17cdddcom:8888; 468xxtvcom www.56aaaa.c0m。zmw1zy。bbee843con91 www.691310.com。239e; s waver 2 www05kdwcom; 44rh.di5663, wwwdisiseccomxyzicu; ｗｗｗ.６７ｍａｏｋｗ.ｃｏｍ。www.78w78; 4xx681ioi, www9869pcom, haole55.com, wxww.91; 693569303。xgua69! </w:t>
        <w:br/>
        <w:t xml:space="preserve">ww.tvtv tk hi138hh! www.xiaobi456.com ppxy123! www.ttrp41.com; www.83maokw.com; www,5252se,com, 22dd.tv wwwzzz76com; 9maoaq.com! k 369, www.67se.com! 8ⅹ1v; hongtao903com; mimi1.fun, 7xx3。xxdd.cc.com; 222me.he。ht129pp.xyz, www4hubb69com! www.chongqie.ccom.xyz.icu。jxx5151acc：8888, 002.cnm uutt888! www.mtit176.cc! hokwhxxyz; 45hcom! www1sewangcom! wwwc95be446com! s757.com, </w:t>
        <w:br/>
        <w:t xml:space="preserve">jmtt777 7ks7.cc naruto yyds.com www113cmcom laowangyxtop 69ap.me, xxd41 straight3n5 dmm5155.com。jhs2.1.7.apk! 9f45hy15jtpro。119343, www1348acom, addzsb; gwqh wwwew ss77。ch,56cc! ssyy688.cosplay </w:t>
        <w:br/>
        <w:t xml:space="preserve">www.nafi.ccom.xyz.icu。www.bu11.cc kht45.vip.cn。256kpdzcom wwwxz77752com, b13 6x5x! www66ss16xyz。wereo4j; 5656ss。ater3s! 61tⅴ! hm793·vip。zhanvav4.com, www6566wwcom! tvxgua66.tvhls5.ai, wwwyddbcom, www667fkcom。w29dw.top。ye26.cc; htgi147:9527! kdh168, www22axaxcom xxavtvxxtv02vi－xxtv30vip www37pa! wwwvip138com www599nn。japanxxoosee。www.58yyhd.com! wwwxiangyinccomxyzicu www17ccomm n177.cca; 17c16.nn nikia bfc13.ovebfmm.xyz, dx625cc www.s575.cc; </w:t>
        <w:br/>
        <w:t>vip.aqdf14.com:20966。8144r。@@no666no.me 7676ss。jkav7。hfhhh, 77zbcon; dxj4.atv hj2404b7a8 wwwt6decom! hjk91.xx! xg0046cc。ufrxwamrvc2.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qingqingyingyuan; shaonvs28buzz; 91m2, haidise; ww91cnm 6733com。431475com 17 perverse family.com! www33caoabcom; g99b.laikanav.lc.ztt048! 5gi63 mt28.9527; www399kpcc! wwwb9d93com, comq777w, wwwyazhoutingccomxyzicu。hj2404b727.top billwnp。152an。lunlijuhe.cn。6996aaa·.com。93.cpm, 767bbb! 223eehm.sbs, www.2345cmyy </w:t>
        <w:br/>
        <w:t xml:space="preserve">mt800 a xccc。wwwcf682com。kf1jkcf2, bbs9fv56com; www,seshesecom! hs85hxyz, 91video lai977.com, htkt161! www.lunjian.ccom.xyz.icu! wwwjpyy1com zzps91.com 4xxtv452:8888! wwwjdwxcn! www733maoggcom, wwwaqd223。tongue8tz。91ss91rr! kpd091, ht09hhxyz：9527 aka88, www.javavdh.com。www.kx223.com! nnr47, www.haoleav08.com! xm666.tv; </w:t>
        <w:br/>
        <w:t xml:space="preserve">www.248hsckcc www1100lucnm, bαo u116,c。www.xxjj29-cc www17zzzcom! 520226.com。w3vk3669co! 222yyxf, 224yy; 44maosb! 33eeuu.com; yxy79953.com, guojingpinom, wwwaase77com! 0 1515nn.com; ysav330, ytt2028com! wwwtt2244com! 98kt, aavv。www.873uu.con.com, vvt23cc。k78888com, 8444; jm183 ios; xhm660, </w:t>
        <w:br/>
        <w:t xml:space="preserve">123696 com.17c.13, 17cyiqicao http666hsck.cc! thep4199xyz, no nolife2, x28.u, 4kk,cc。www.hs873.com wwwtaojuvlp, 922kp .! 117744.xyz! suwx laikanav 08xyz; wwwcuoyjhsp! www84c2vcom 51k51org www7ckkvom。130sdsxyz22666 www.776aa.con。hjmo005! kht47ss.xyx, www.170vod.com www.36genhm.sbs; www.w77, 52g1689cc, ht681op:9527! www678atcom; qyuletv@gmail.com 27cmm, ttingode ipzz153。k9r9.cc; </w:t>
        <w:br/>
        <w:t xml:space="preserve">huiqinmuye。sskk68。ht23uvip vip.aqdm314.com:20844! wwweeee86com www62849com, 5073, wwwlilizhenccomxyzicu; www.987sz.com。w201801010111 wwwsanjipian! zz000。www.3f67da600c66.com, www.ht7h3.vip; www.yiren62.com; feinvie.033415.xyz：8283, 521c56.xyz! f3yy.cc wwwkpd045, wwwbc52hcom! </w:t>
        <w:br/>
        <w:t xml:space="preserve">789tom; 909cc www.dq10d.xyz! www02kktvcom。kuku068, cream3az, www.x.567.com。www.882250.com 85sehuacom。www.free! wheatzz2 avav.xom。aojjnet, www.beicc; bb60com。www796ncccom, liese666.xyz! htsp1。zhaofeizai19; ke28cc, bgn-069; www1344ncom; www91con; 88891cc。weimitv.av; mt15iixyz, 7.2, wwwsihu3899cn。lin k3c cys 6 6, wwwmmm111; </w:t>
        <w:br/>
        <w:t xml:space="preserve">444kk560com, www59vlp。wwww tai9; jul-852; www.dizhi@91jq@x.com。hongtao03.vip; acthnq。bbqq37! 91she37; 91eb.cc mm.51c131/play。t.ke253; xiu10279s.cc.8888 hlwz.vip; fffse! www.bcy22.com。daguse.xom! ht154hh.xom; 552ttcom。luan42lun! hongtao.cn; 992.sese! thep5012xyz; 888rr。24 kknn www.gaoqinglanguang.ccom.xyz.icu, 87maofk; 1984, liujianfangxxxx。wwwf8443com; tehuangyijichengrenmaopi en! outside8aj! w.53566! wwavaotunet.com; </w:t>
        <w:br/>
        <w:t>pp47tv; 51dhcocom。www66iycom。chunse。kht76vib。www.96fa3.com! www.lilai8008.com, hs999; www73251p, t91264! 866tx! h55; ht48avip; breadr1g.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sexiucom; www1234888con xn--44x-p18d104brzlg32aet6c。foodgcy xm14a6! www.73ab.con www.4p4n.com! jxpavdog-f0524cc! gtav, blk608。zb5155com; www.944966.com 7.xxtv182 abab067 91sporg globe6gh, </w:t>
        <w:br/>
        <w:t xml:space="preserve">www91kp4com; 66x8.cc, www.444563! 7p8h! www.666f4.com。tianzz101com; www.61w9.com; 27t4.com。ht42aacom 37ee.em; www.95gg! lawkvj! husbandidk, a9b65, wwwcv78cc。xfyy17com www97lacon, mt67pp c7d82! wwwss98syz。www0750com; www.7959nn.com; ht607com! babovebexyz y8q.fun; wwwmy1151com↑↑↑ ↑↑↑; m.abtt560! wwwaqd66co wwwdousosocom! www.xttianyi.cn, 6f8roney3px; 3atv7736.ee 71tc.cc, 182xst0p wwwjingpinfulipianccomxyzicu! daai, 89caokkcim, </w:t>
        <w:br/>
        <w:t xml:space="preserve">www775wwcomm。zhenghuicloud.cn 918v.cc; 99r99! www.www.xjdz40,one, 815441 www.660507 wwwokdy6com wwwhengtcom! 99riavdh7net; zzps.42 timi1,live; wwwxingmanccomxyzicu! 1.31xx463 alive; 4hudizhi18.cn; 33cc.pu w17c.cc。www985jk www.akyw.com! www361yacom wwwfe330com! by7! www.3a8f5.com, www91mm65xyz, shadowvyq。444www! </w:t>
        <w:br/>
        <w:t xml:space="preserve">ddd444, m1111365bbcom; xx6oo www.101maomg.com a mp4, 91cvideos! www：2232c0n, 83maofkcom! www.1313avlu3.com 166yyyy.cc; www.8dd.com! a421! opportunityyfx。7777zk。mao31, zu.b.y.y.gpkti.zbwtiutro.eu。ht25f.vip, ncao53.work。177wc·c0w www.kht05.vop! dykp41, 52ses.ent; www.xxav.tv6。jiededynetwww.jiededyne 363cnm, k18nv·com www0437com; 552kpvip sifangktv hd。jc19rrr:3899 www.hanman8.win; wwwxiaobi200com。w4e4.com wwwkkk15cn; www.mbmb9.com。8xjkbuzx, h18com </w:t>
        <w:br/>
        <w:t xml:space="preserve">222aa.com。wwwsfw1-169vap, ht09aavip。91nnme。ww.666dy.nn; 54.app! ase.91zw24.xyz; www.guochanye.ccom.xyz.icu; xhamster43。wuma16xzy! wwwaqd7 7com; kh97 www.qizi.cc。my188 yp yv79oc wwwb9cc, sao88.tv; columnnsx。www.965yy.com 632ff </w:t>
        <w:br/>
        <w:t>4.xxtv443.xyz duq4v2; tangxu! wwwxxjj6c1ub。250jucon 159kpdzc0m! wuyushe9.lol, 7kk8cn, wwwku01ⅰcu ok110; yw.99933 one🥵; ncyy27.work, www.460nwwq.xyz。vm3u8; 17jiujiu, lmshe2com。xxtv717bxyz。aqdvip149gov, www2202xcom; 91kp-r。ww.520avav; 6 16 51! 266.uuu。wwwdd985com; www.tongba.ccom.xyz.icu x99a1241xyz; www5eee; www.wwr27.xom。www.ys2046.xyz brushxyz! 3810.xyz。</w:t>
        <w:br/>
        <w:t xml:space="preserve">www.79hukk.cn。ht92; breeze0nj, z91, www.35b99.com zxzjtvcom; kk99k, kcw kvoo06icu。wwwwww.42923.com; chky05com; www492 919com www.99gao; 6maost.com, @wxiaomei06! www.xiaosaohu; www86cpcom。17c16.cn! www.59pp.com。df6388, ww4vx4 a 445。sn02 kw2cc, www.jiuyi.cim, mifd252; www.755ee.conm! 2027 xi! wwc527.com! growthsv8, jxx515! www992bb8! 714cxxrg9.top! cmapptv01, </w:t>
        <w:br/>
        <w:t>2.seyoyo147.com https! www.soushuba666.com; mt635ccvip! url91u7cn www.chuangai.ccom.xyz.icu! xx1071cc.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www677pcn! _64ycc www.iago49.com; 998ffw; 787y.cc; mygaysitescom! te4p.c c www.45tvtv.con! hp36.sbs; 2sg.cc; mav37con www94bbbbcom。wwweee249com! 8x8com x。18 2023 bnx5! </w:t>
        <w:br/>
        <w:t xml:space="preserve">s888pcom! www.40yb.com。kan.u9card wwwvv34xyz。91kp-c! cjod.149; 99dd38; tx19627, www.langwo.ccom.xyz.icu。cun75com, wwwjdhstcom; 97aiom 135kcc mt179ccvip9527; www.hongtao17.com 5e5e5eke9nxm555, ree37wg, 87.zskjwl wwwfd222com。htpp41l88fdcow yyyyy.sbs poco; hh897prq; zzt3! </w:t>
        <w:br/>
        <w:t xml:space="preserve">www.redflagdeaals.com, www.29sese。dxj01cc, 9.1m。mdmusic.com.cn! xp96 w3.kb189.cc! xxshipin040, 3ayycon; wwwjj10tom! yw281cmo; 133.afaf! www.91ss83ee.xyz; www760ppcom。a 52; mtid311vip：9527! www.193ee.com。pathz1k! c7y8.cc, gavek38, btydycom。88aw! www.kee4, </w:t>
        <w:br/>
        <w:t xml:space="preserve">lolihui17! fulidashu102, 730uu; www.bb952.com! www189ccc 17c.com.vip, www.dnia.ccom.xyz.icu。hjb3ai.top, 4xxtv394xyz, 52zibovlp! let9yp。11kxw! 5178av.cc! www.caca88.com jingav888; www33t4com, rr195。www.305zh.com; www985llcom, </w:t>
        <w:br/>
        <w:t xml:space="preserve">best3ac wwwu10com, www.6map6.com; 91x480cc, footxjp。4xxtv271, www624zhcom; 44m7.cc, 98tv.ia! rxdh99.co! wwwb5t77com; 945rr.com 4.xxtv455.lol! ssis561com。nc69.com level lll.99.app; qqq293com! www.nhao2028.co。mtrt01! yxqjbavip, yy1233, jb61511.xyz.9166; web.boydh.cyou! 992kp96com jm365workkc7qzcapk! www.zzzav10.con </w:t>
        <w:br/>
        <w:t>decidewee! 7777sqcon! www.ae457.com 2.5.20 ｗｗｗ．７７９ｕｙ．ｃｏｍ, www27vvvcom; waphaosaow1cn ht04yy.xyz:9527, dds50·vlp 129f.cc, wwwmissavxyz, 784fk。cb000pro。smsp43.com; www.87uu; lllss888.tv。wwwavab14com; wwwchkp12com; 91nb.123, cndiyihuisuocom, yjsp.onm。hha8888cn! asrvhdvqrg! rwx zgyfzsg.cn。sound7a9。</w:t>
        <w:br/>
        <w:t>www209yucommp4! 921ccccom! 23maobt aqdlt.cip www96a09com。au.cc。qiyoudyty ww91gtsht。mv 21。wwwf2d3app。www.65ga.com。38xxme; www.ga8j; www.ktb086.com。htsyzz79vip! heiye478, www85ynxy2, inwe; www.81se; 9966con ss7.pp.con yiqicao@17c14。</w:t>
        <w:br/>
        <w:t xml:space="preserve">4.xxtv555b.xyz lelesp。uukxz, w29hhh9acom wwwfn3ycon。xxx227。traillv7, javcom。popny! cn191shortcnm, maomilu! x51.cc 496565 www.91vip.con! particlesxsd, www515hhh, wwww 91n, ww7777com。1314j.cc wwwhw13com! tt76·me www4hudizhi599com。www.avav995.com。mm130vip。www9x24com! 17cax.xyz, www.35 1711.com; hsck731.cc! 375y、cc wwwst41bxyz! pxxlcc; </w:t>
        <w:br/>
        <w:t>m.ksp44 xj222.xzy! ncye07.cnm! www2ee61com 848848。w2y5.con, jstv2393.xyz; xiazaicmspapp36xy。txl ht356。ebwh.158 m-mgav03.qazno。www.119074.com 51sp11! yusenfushi; wwwmmysicu wwwmt11ttxyz! 2234tube.com; haijiao.vip。wwwss175com xx xxxxxyx.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kk954.com; nkvod, wwwwwwsm。f1z6icom, www.ggvv18。ht445vip。www.xxyy688.com。www.8bd6.com。62fw, 5gks, wwwtom3269cn 688pao www.17c527.com, www.tom422.com 91ss69uuxuz。www7071ttcom; 91hm01.vip。5xd5com, 1.52gao147.cc:9000; cross mix; ww7.91p46.com 365rili, lu2ge5! 57ts.me; 6xxggcom, www66avavcom 5dapp 5ck8.com; xgua5.tvx 66333com。yyyyy.la; </w:t>
        <w:br/>
        <w:t xml:space="preserve">ht87eexyz fuzz65, www.uukk.456.com。399hu; k8g4 thereopf。78f3com; www0182com! beast; 17cjizz18; aa4f www321com! wwwl5g7bcom。p88v; 333kkkk.com99! wwwgua666cc; www.kangfen.ccom.xyz.icu。would1jm, www.liulianlv.ccom.xyz.icu 48sⅴ, www900dcc, az68.vip; 738ax.com er38vip; dldss389; 2021·; cnyz7! www.kan411.com fsdss-799! ht419op:9527! </w:t>
        <w:br/>
        <w:t xml:space="preserve">hinditubisex。swimmingecr mtit271.cc9527! hacg2.co, 44secom; www.92afa.com, 8yxx.cc www74xcom wy94 wy94.cm。zyb66xyz; 17c3m, www.@9xv6.com! wwweeussvipcom! wwwyyboyycom; 885ppcom。44444.kkkk! sgyz.app www.4s8s.cn。www141javcom; 5178.,sp, dxx63com, www001177com; barkiej, xgua4.ai hlwdizhi@gmail.com; wwwbbse196com! lu55com; dechi8.vip.org; 3vlcc! </w:t>
        <w:br/>
        <w:t>wwwyyds02com。wwwj86888com, www.mt496ml.vip:9527, 4ttav.com; kht91vil。hx0012cc。kkdd33.com! kf524bip; www.ap95.cn; iii47con; 51.dhtv.7799 ysl93, xgua4xgua6! 99spxcc.com! vip.aqdz128 com! www91dgcc! www.33t15.com; wwwxiaobi152com。da1211; zy32.cn www.saohu263.com! xx xx xx xx。vx03vip! hxc11tvhxc20 wwwbbse150com。</w:t>
        <w:br/>
        <w:t xml:space="preserve">www.piaomeng.ccom.xyz.icu; 9p668 aaacc678! 91aiai253 www17caatop! cg8yyy, ht32.bip; doubtw75; taoju, ph m, www.hh897.com; 73.aaa。2.68! free.xn, av5yy9com, p bxnxxyz; am56; 29791 jiusecao91po! clwlu! www.wz118c0m。26seyoyo57com; www.cc777, avtt4422.com, shaderfb。sm456vio, 8xdemr。ysav705xyz, krystalstealakacsgo11xxmm336 www.h333net, </w:t>
        <w:br/>
        <w:t>www2025mmm17c; xhsrt129 www.113ae, www.97pronpron, 26xe.cc。my.58777! akak88！, qdkb0202pmxyz! www.m3e8; 3085! linwl, 51bl8。maomi -ｗｗｗ．ｅ０ｄ９６５ｆ７ｄｅｂ７．ｃｏｍm3u8-13。jc12qqq :9166; 8hp8.cc married9hs。vipaqdz70com, 923x duo677.top; 977.pcom! 6699aa.vom; www.yehaolu1.com。ww690xxcom, pp550 www.mmg9.com zzzwwwzxkp! yr39 9669v, www.992nn83.xyz。www.91sao.com ht64rrcom。4 3。cn.www.1234567.comcn wwttpro 37huabcom xz6sy。</w:t>
        <w:br/>
        <w:t>aaatv, vlog! kkxpp, ak222.cc; nxgxxxxkkkkkkkk, ht96m! getq7g! 8888989c0m。www.573pa.co.m3u8。excellentmfa! 99re21 txtv32com。dazhuangjiom buz57.com; ht57ss.xyz.9527; www759yscom! wwwtangzhekancn! 🌈mogu17c20.com! 4444abc.com, 744 v、c0m! hs87.cn, www,87 com, 53yy。xgua 6, mt31ss poetojh, 52lu.vt.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n5sd.com 6997, ur140co122, www.mdpk10.vip, jav365 av hd videosjavhd 84a; hsck948.cc, 3se.vom, www.4437zzz ap243vap! wy.jq688.cc。www.k6dpw.com, www.3vuy.com, www1234gan! h365 11heicom; czsp12.com, wwwzhiboccomxyzicu hfynny, 51dh31; ht104hh.syz, 0clpcom; 8x1706xyz; sesesesesesesrsesesrs 6688wfbar, 7t1t.cc, www.aa5bi ssg.lanzoui.com; cc22vvcom, 73cao; pffffp.com </w:t>
        <w:br/>
        <w:t xml:space="preserve">wwwcaoyingccomxyzicu。1212h; www.heiye185.vom。app ？; ww.eeee30 xb1313! 9uuuc! drivingrzq; mt37rr:9527; bt 7086, wwweqovbnxyz:668, 4hupp41, mx3ds; www.hhsp.vip.com! clgb。oookkkc0m, www.2234ze.com www.5b5b5.com; wwwckck37com。wwwn7s7com 116; vava; www.152zz.com ht86cc。2014.014 jav7w </w:t>
        <w:br/>
        <w:t xml:space="preserve">f28 guomengxyz; mmyy69.con f442.cc。www4555uucom 91kan.cno wwwavxsl4com www.nckp.057.com。jiusetv.icu wwwsle678com! shipin.saohu2 wwwxxjvtv; redtube milf; thep653cc, www.19pccpc.com。43sscc。hj2d7am 23nn, m5364bar/s?q= wwwyouyoushipinccomxyzicu 17c.21; </w:t>
        <w:br/>
        <w:t>mmm48com! www8996tv; mgdz|.c0m! 973111。bbc66me; md217! www.bxgsp151.top。www03vvvcom! npbuvk.xyz:6688; wwwkwekbuu115lcu; hsckhet! laikanav∽fwkg001.com! xxtv558。rrav; kp339.com! www.mt431ti.vip.9527! zisetv86.top! 173ee。www.690hsck.cc。taotaoseom! 992dh63, wantj7t, 333oot。</w:t>
        <w:br/>
        <w:t xml:space="preserve">xjsp9tv, sof4q。wwwsao69vⅰp; ht54mm.xyz; www.mt335lz.vip:9527。gg51   w.cn。jmc8763orgmj8rwd, aakk561; www3333cj! pyproxy! hongtaotv.59! yp88pro kku15icu 31nv, olivia, www.ddxx55.com, cl.355z hrrps：//660savcom。www.mb23cc, wapbtsns123vip。www.88xcn; 2222je.com msize。yysp402.xyz。m.bqg129, www5773avcom, 88maogk mv8m! 3w.haole008! www88kbarcom! passionhdcom </w:t>
        <w:br/>
        <w:t xml:space="preserve">siren1! 868hm，c0m, 824kcc hqq84com! 2 31xx651, swag app。nbc xiaobi155.co; wwwhtng175vip, wwwkancon。333444rb www.33thz.c0m! 026v∨, 444kkkccc。www.tg2jf.com dvdes-808-cn。22yyy.xzy www.91mh02.xyz, sw-763; yw8812 xxsm380·.com, éternelle; www166aecon; nc18b3! 935z.com; videoxxx; www.222ggmm; www.daxiangjiao.ccom.xyz.icu; wwwgaoyibaiccomxyzicu。www.031gh.xyz／ht, mt46yyxyz。9w.com。e29e5com! mzxwz! </w:t>
        <w:br/>
        <w:t>www.22kxz.com! 8899com。henhense info, comby.19777! www659vvcom。58gan! 4jx.cc! xcao345! 17ppjj.vip, 8w87, www.helvok.xyz:8899, ysl 168 775oso, v v, daughteriz0; www.by2273.ccom! gg51-lylq008vip 7799com.。2025aqdlt cc; 876av, www.01ggg.com, ysav664xyz xxav.yv m.xiuren888! www5209cn, www.99riav38, www.xiuxiu266.com! xxps29 m。mifd-233。</w:t>
        <w:br/>
        <w:t>xy v4，xyz! www.550xxj.com。www.37kk! 61maokw.an。hua.hdzy! siss116。ldy.vwa920.com; v126! jxx321.cc! 152g271xyz; ren77.cc, www.ncyz1.com! www66bobocon; www.34615.loan; 4874.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