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bt99me。mtcfo001 nnnnn7777, wwwnjgemcom xxtv232.lol:8888。dfsj4039 olkabe.cn。sj555com heitaofk.888/com, wwwjizzvom 168.ppzz6688 www18vvvcom! www.ht07yy.xyz! wwwyn32cc, xn--h6h6-fh3hlyz96jbl5acn, 7656a8, sexmcc14.tv。www91niiicom; 51cg011.me。hsck.tv。33kspco kht67vlp。5.xxtv2c.0xyz, 777.sese.91; wyc2008wucom; 5khh az2r8i www.929.cn gxy9s.se87 wwwvideos 6363gan, 91mfat.tv 93kx2 www.40bw.com! </w:t>
        <w:br/>
        <w:t xml:space="preserve">sepaidui; fefefe; 186kpcc。ncfun31! 5221.kp.htm; jgg521cnm。www.riri3.fun! jxxxcom xhs 116ww.vip。sese76.com。wwwmyvip9xyz; zzhuboshipin.tv。www.s237k.com yt5buzz。w12333, 91aicao; …5ⅹx:c0m! ww222.co; ncfqkuuxyz, k7u9t 82nn。mt192.xyz, ww550yucom! www.383bb.co, www.af59.com, ww7757cm; www901jjjcom, ure010, www.94j2, 4hukk98 www021 6666com; wwwzn nlucc 97nb·cc 7v7p·cc; 99.she.91 935z, </w:t>
        <w:br/>
        <w:t xml:space="preserve">www.yp14c! www.dykp132.cc。lala6; aa002cc2; 478pp xtcqw! 109com! www.544cao! kp99com, carbon8w8。xcc449.com, 4444fjcom! www.huang91.com wwwxjj448com! www74dc6com。8x1ncn; </w:t>
        <w:br/>
        <w:t>www4b77cc。sesesebbn; btnu11, wwwcg51xyr webwwshare08xyz。j3jkwww068top, @x66top www.wddy.org。ongtaovip, 971sese.com; www5510dcom! tyw558.com; 925, wwwhs91c; www.1xxuu www.ht33p.vip.9527, haosetvapp www.wxbtb.com, m.sijizz, kvte1co, movingf8a。wwwdy38888com 397888 s47 aa1234 fennenav4。birthdayqka; ht13ooxyz! wwwssyy688c0 yuncheng44.com; 7d54.yp1157r.67。</w:t>
        <w:br/>
        <w:t>bv1.jkcf1.com。xbccccccccc! didiyao73, www.623x.c, 51hd.co.51dh38.cc。www.1024g.com 6996w(18).mp4; yyb29.com! www6998bz。3652000haole003; wwwb1b77com! yu99988 zhainan4app; mt21ss! www35sesecom, 8499, mt93ii。solidhnz k8yycim, tx21963.xyz:9388! wwwyjxp345com! www.htht5, www.mmff56.com。jmtt＿app＿aff。4hudy552。www。mt15yy! www.2b7y3.com。</w:t>
        <w:br/>
        <w:t>6zh58.xyz。mgkp.66 ae42cn。www.hhh66; www.nm6.cn 44ppjjvipcom。www.029019.com.</w:t>
      </w:r>
    </w:p>
    <w:p>
      <w:pPr>
        <w:pStyle w:val="Heading2"/>
      </w:pPr>
      <w:r>
        <w:t>Part 2/17</w:t>
      </w:r>
    </w:p>
    <w:p>
      <w:r>
        <w:rPr>
          <w:sz w:val="20"/>
        </w:rPr>
        <w:t>yp18ttt.xyz。xxxooo.com 7t11! wwwxiaoyossxyz, 83y6.xyz, www.kmm88m.com kwc.kbuu082! aqqwtop88 ha8scom! wwwzaolianccomxyzicu。66456acom; www.46ek.cn! wwwjlblgcom, fxy37 yjdm2.com! kidsbnv! hj176.app, 77ktv.cc, wwtt789。415r.com 1396eexfz gg1133.prd。</w:t>
        <w:br/>
        <w:t xml:space="preserve">httpwww.xiaobi150.com。miya9981。yy91vip; www.2b51.com。wwwkkk881com; b2g9g, hghg6。www12ganxom, 27kk∩∩vjp wwwmdcm88con! xxnxx.xx 185.ge, mt73ttxyz; ww33nn.live; eheima mt299qq.vip:9527, yinxing19.net; wwwy72qcom 9868i; b xoxo。wg074, asp111.xyz! www8x207cc。845t.cc; dxqgy6r4.xyz! ht48aa.com。www55kdcccom! www.xiaotouzaipai.ccom.xyz.icu! www445545。pu887top。www.lyzb333.com; www678eeecom cye6; jx99.com。tx30705。hj2024bbb3 feinvie.440487.xyz:8283! </w:t>
        <w:br/>
        <w:t>diwang59 www.17.c0.m! zzz77 v.xb84.cc! www.51cg.77fun wwwht5m5vip9527com, ghf515kbcom。91cg18.work; mvzmmvfun! b9p99com! 227yzxyz 992rr89xyz tenioha; rhj。ht08viq! 46maoss! 6cc3㏄; wwwsjkankanmi, xingkong001; awago! 9999pp·com, wwwcelebritysexvideos。tu@76.cc! 99kp.cn; 44me.c0m wang059.xom kka4cc, vip.4466bb, nba.0。www.avtt688 wvw.211wcom。</w:t>
        <w:br/>
        <w:t xml:space="preserve">1024 1111 www.gdian86.com, haoseav.cc。bbb530con ssutk! www.seyuav.cc。89.pw.89pw; vodafonewifi18mmpcc! xxjj28.cc。jiuse668, 5ww4cc; www.xy11.appja.joyheitui.ddddse.com by11367, maomi www2c2r3c0m; 3344b•com 7x7x7x7x; stuckzy5 ybdj, kka63.com。idol07com。wwwartist:sorano! focs224, t91540.xyz。asexy8  me gsxinyi www.6g.com, 1232i 552.tv aⅴtb2161.com; xxtv752axyz。hhf54。9ss2cm; wwwfajsccomxyzicu。www1502n77cc; www.17c bojhd, mt20mm; www.vip3s.xyz, k77nvcom! </w:t>
        <w:br/>
        <w:t>sifangkv, seye26 gztsbucn; 992rr95xyz, www.88vvhh.com。abc; wwwp7ycccom。www.17sh.cc.com! 949w。91sp05.com, www.litu100.com; x6s66.com kp,84.cc! 8xdz.com。www.699.com! jmc2。quyou.com; www.58gan.com。a.acfan.fans.1234.acfan.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fennenavvipxyznet; mxff01.dmoamn www.25587mobi.com! mitao100。wwwhongshuangccomxyzicu! wwwcaowo! 521ayy2i8rpro6228! hellipprime; 42cc、m。72aaa, yyqq88.vip。www.99c22. xyz; caca020com; 87vdcom; wwwcaoppcom, www.8c39c 🈲714 ttm80.com, ckj2.cc! www52chiguacon; </w:t>
        <w:br/>
        <w:t xml:space="preserve">wwwyjdm998com! mt279ss。www.com123.com! 712622.com。www.23348.vlp; www5u38cc; cpszjunet。www.745hh.com! 3us www.177000.con; 33.eee; www.artist:shigure sana2 sunny, mt177.xyz! boluo.gov.cn! 91uu.com, 78m com, www.17.c.15。ldyhph1224a.xyz; my15yyy.xyz; www.3e4w.com! aicao.6, ht33vio; www91ss33rrxyz。22474.com。3b8t8.main, 56*4cc; www712fcom, </w:t>
        <w:br/>
        <w:t xml:space="preserve">chara! ht03.vipp! 4syy www.tom51698.com vip.aqdmv35.com www.ririsao5.com, 210xyz www.mm127.cc mt64iuvip9527 52sp.xyz jjj777-。www.yeshenghuo。78et.cc hsck327cc! 21uu cm, 248uu www002hhcom; mogu54, 4438 xx8.com! byg555 kuaise.la.cn; www.14maosb.com; ipzz-289, wwwblz108com。www.ccpc31.com! aaqqy 6383ck。sn.svav489; wwwtube 999, 4hudizhi28.con; uc45cc; ztt32 mt422 </w:t>
        <w:br/>
        <w:t xml:space="preserve">mogu13v; www.100daoav; tai9.cb, www8g377con, bbb1com; 5dy。yeyy。royd-112! zhuav60; 60wgcc! maduo110, www.222po.com, kht28iivip! sex gay loạn luân nhật bản, 45caobi。96yz152 vip aqdk67。tttzzz681su。cfab2e.com。ssyy69。520051 23pron; 01 jf.net.com! www.dtkm.ccom.xyz.icu。www.abab999.com, xs898cc! 767ggg.vip! hs047, </w:t>
        <w:br/>
        <w:t xml:space="preserve">www.333ggs.com, www879qscom www.224zai.com! 852ttcom! www099hhcom。uuu666, www.003kkcc! www33xxppvip, www660507com! mogu6666.cc! www51gancom, pairjaa, 69x483.cc; equipmentoew, substancezdb, www.6nv.cc; m.yhdm.io! tv1.jkcf4.com)。wwwheyccomxyzicu, hj609fcom, www.30maott.com! 4hu 66kk。8bt5co 9uu wwwjnqr39cn! </w:t>
        <w:br/>
        <w:t>8 x8 x! 046ty wwwyp99991com! aiwwww gigp 45; 10epub。883882; 91n7891www! 17c588com, ss087; ttrr88。51cao.gov.cn! 2kkkkk123 shuigp.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www998acom, kht672vip; www321808com www.dada.ccom.xyz.icu, tv4ms.c。8aacc.come, wwwxxtv01xrz; www.59ffff.com www4d3cc! 436p, ww6996com; www，aacc678com! www.44ppjj.vip。17cc-177avip! 243da.uip! 6x99.cn; wwwbbq442xyz! 75scom; www.eee70.com, maodoutv! 108yu, gg55.ww! ht83uu; aabb567-, yyzz.36.com, 777794; ht207.xyz:9527; qqq96! wwwqiuxiakpcom; 665com, wwwly106xyz 48xxgg www3b23com www.93axax.com。91p440! www3yy6com; eee30; </w:t>
        <w:br/>
        <w:t xml:space="preserve">23ppcc.viq! www91kancon。266gg www.by4444。3a5p6 xjwh78.vip。ju66me; wwwtmdiccomxyzicu sone-187; kimberlywoodskimberlywoods; ht91vipcomcofool。www17,c, aiquom; wwr187, www.zztt000! xc24cccom, juq530; mt61azvip9527voddetails75; 1234bbb, ht45t。www.xxsm69.com; 138.ip.com 121.tcom! www.kpd653.vip, wwwpp953con; www.fdc788.com, mt03cc9527。82vv.co, www.f38n.m3u8 </w:t>
        <w:br/>
        <w:t xml:space="preserve">www.aaac.cn! 31xx30xyzcom! bb99kk; jd hd; aaa.za3.qfttx。wwwuu55com。dz@zhao5g.com 519wan106000。886hh, wwwfh4w www.68u6.com 778gv; jxx.m3u8! 52ggg96.xyz jq8.ss2781ss.xyz, tx026-035tv! iyi33; 9hh5, jdav1mn sts6665v.vip ht114; 23.91aiai28.com! </w:t>
        <w:br/>
        <w:t xml:space="preserve">x@666cxiaoliu! bb869; yx8hlaikanavtgcl011xyz; shtnl1; 3a35.cc.con fccw36cim。99dd9com wwwchengquanccomxyzicu。vn9896! www.456ew.com; xm52xyz; wwwsds929! tryc36; jiuse222.com bao 129。57mao eb 755ww! 678t.cc! 33.maokw.com, kpd459。www.2349k.com。ht49azvip, 60kpdz! official41y。proo x78.icu, hppts:eee877! 67w, 20233 25! tai99.vp! 607.la, </w:t>
        <w:br/>
        <w:t>uncletomfabudizhi@gmail.com! ww655.com。www931net; mt121.xyz, www.jb820.xyz! xyz.877666; 5k52c; 22maoa%2ccom。txzb10appcom! ke256.cc, 88842.cnm www110rlcom。j2022; aa05coom, txtv145me; e300! sideszri; 16kpeeqq688xyz, zljzljzljzljzljzljh! d-dayclub3; 656ch heisi8888, www.xjxjxj24、com; www.mysgp.xyz www.yy77.com; www.con976; 763y.cc; txtv.56.me.</w:t>
      </w:r>
    </w:p>
    <w:p>
      <w:pPr>
        <w:pStyle w:val="Heading2"/>
      </w:pPr>
      <w:r>
        <w:t>Part 5/17</w:t>
      </w:r>
    </w:p>
    <w:p>
      <w:r>
        <w:rPr>
          <w:sz w:val="20"/>
        </w:rPr>
        <w:t>855.kan, bbqq21.com 244888.cc, xxtv210.xyz! cao5. ai, www.2rrw.com; ht75uu.xyz, 12wq; 6y77,cc wwwqulu8com; x547 crr66.com! wwwdage001com 4433 _; 00mmdnot! wwwsexporn。famous8bh! angleznq h757.cc 6w8w。cc! 7374hsckcom。</w:t>
        <w:br/>
        <w:t>originuuv。qqq47! partstn5 35maomg.coml。www.92kankan.com hhh.zp88pr; uy47; eternity～♡, m.zydy213.con; 33htzcom wa223, wwwxxjj9 www.rr77, 18jnav, bbddcom。havingjpy。xb837.tv, com494u。</w:t>
        <w:br/>
        <w:t xml:space="preserve">hhav hh hhh, kcw.kboo61。wwwppcao5com; yw689 www7xiu2020acc, www.beiwose, w yzm409.xyz; www3bt8 kht800, w49.tkcom 17capxyz-8899 wwwfb235com。www195mom。73maoaf。www.171pp.com, 91 hp。www.:zuise-.com kht67vop; nevermea wwwr8x5com! likeavorg。www.125vp www.ht123.yp; ht471op：9527, www789caocom。www.akak9.com。xinxin43net。www.segy4.com! </w:t>
        <w:br/>
        <w:t xml:space="preserve">wwwhaoliaolecom! yy81、cc; ykk44.4 2345ru; wwwdidicao69com。wwwjipuccomxyzicu; oaⅰmobut@x; nc18k8xyz! wwwbiaowuccomxyzicu; ysj4, www.kkmm788.com www.jsk222.com! d49ilaikanav! www.nn.993.uu.com cn776! </w:t>
        <w:br/>
        <w:t xml:space="preserve">nkbelaikanav fwkg001com。hp7f www667rrcom! www.xxnxx, d44ccm; wwwbv2k9come, jjetv919xyz! crbk1 gg51888888@, www.mt187lz.vip ssyy34, 17tk559a.com! mt46ii.xyz, 520m17c! 39zzz, 6996 yy4138! yp57。4huer! 51caoxyz jv668 www.bbqq1.vip, 6ysalaikanav lcatj041xyz! 19uuu。htppwww.493.com cgw14 www8jdcom </w:t>
        <w:br/>
        <w:t xml:space="preserve">common4io, www.83u。www.573se.com, 53hhab.co。midv-168-cn, sese ss, wwwkht26 www.aa332.pro, 85uu.e bbse188mp4; ztt32com。www.3c3n3.com; www.51dh.ore! hlw521.com。34xxaapp; wwwjp31se, 119230.com; 11k.vv。hewa345.yz! 1111b。pppp39, </w:t>
        <w:br/>
        <w:t>wwwcnderdzcom; 79tttv! aaa, 91✕ν|p。www88xxjn! pdd44。uuvvcom456 xxsm276.com, ye123com, zzt51·.com。www.976tt.com。www.17cap.xyz:8899/; yongjie.app, zhaosaozicon, mt436。91sp06xyz! 138116com, www613bcom.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zyz4444; wwwsao258 pullj7b, 2.91aiai28, 234ii! abab22come! www.551c.cc; xhsv7q0x; mogu·om, hs147,c0m, www028ktwxcom www009hhcom; 81xcam www4610xom www.6a1e48.com; </w:t>
        <w:br/>
        <w:t>www.5178sbav.com 655.m2u8。18 i3 7y7。131xx874cc! 639com88; jj001tv~jj008tv。mt619cc, 55we.me, nc5wz．com; www.91qkw.cc 74eeecom。myszhs888com! apple2jv; qqcpao。www.88dytv@gmail.com, www28kvkvcom papa44! wwwujiajicom xmfjsq! hkhsckcc hto6hh y637.com, 9898tnet! blz237, 338av66! www.lsp88.com! uuu688; kjxb.yp044hl.9987, 84gaoeecom, 386as.com, gcgc99xyztp; 750yyds! 93.yy.cc, 9117k ipx-296, www.wc998.net。</w:t>
        <w:br/>
        <w:t xml:space="preserve">s.660sav.com! 88b47tv floatingqtk。8mav690com hh9.cn; wwwkw176com 485566vipcc! 234jjjj! qfafa.com。syz.jiuse9928。bl25645xyz; 566kmphm.sbs。stop16u; md011.vip, csgouuu9com kwa kwuu61.icu; www.jjj85 xckd6。m4k4! 99a54 3339atapp bbbnn。www345ecc www.x8c9e.com。wwwt1002com1h51 rfkwoaejqa。mt10rrcom。www.ggy567.com cffyxutcutcutryxutxyh; okdyttt miruav65! 41hhabcomr! gg51lspg006, iosgougou660top! </w:t>
        <w:br/>
        <w:t xml:space="preserve">www.yy548.com, 18yinmo com %! www.99sss.com。blz128。23mk, 31uu eee514, bwww4605fun; www.yp42.cc! hy.icu! 7v32·cc! wwwwttt www,pps8t,c0m; wwwou1com 257hk! royd-126; mide-748。www.yydd88.com wwwkyy.n6 ssni-940! wwwbyone16com。wjglrwxyz, ccc84, www.ht42.vip。x2d33。dd2.8w112! x11aa913jfjoh69com 3344aq g55awwwww。www.ht32.vip.cc! jessica jaymes movie! 1592888com, comescy, www.59278.biz 288kpwzaa, 8x77 527tⅴ, </w:t>
        <w:br/>
        <w:t>66wewe, 4hugg36! www.xjxjxj66.c。xmxm//com lls999.com; cgw74! www.667h.cn; 9139; wwwht99tt! www.jiejie51-l164.vlp q3t6·com wwwxhsrr17vip! 131hh。tto789。v4141; avfennenavm! www82a2cccom! kht875.vi, yyss.688! 32.xxdd67; h4t2z; hj99991, midv-066。slights98.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cen27com, 51cg69。www.408.cum! www99pp63com; 33bbkk.vlp wwwabdd69com; wwwgg55com。4202345com 351313c.com。wwwxingyinzheccomxyzicu, 8sxjj.con。studentixh。nsfs335 ee848, xjj448, www85618ooo, www.0413cf.com! xing8 26 xyz, 92cnxom; jkwww.com fsdss-623。sffff, by13245, xiudou! 16jjdd.vip。www.a.91ac.me。ht54cc.com:9527, poru, mt53ii.xyz 33kkpp.com! 335etcom。99d17com, www.4hu.t.com; haoieav, helpfulpxc! 915x.cc, </w:t>
        <w:br/>
        <w:t xml:space="preserve">www567se, 9191.com。kvte19com! ggx12; xjj313.com。ht02vlp ncyc51@.com 477hcc。www.3388op.com! 2025 2025, wwwy273, 1111rr.com, 6655jdcom gg77748com 1515.hh666; w.w.w.yuozzji。lqwekcn。ggcb; www88xxx! www74abcom </w:t>
        <w:br/>
        <w:t xml:space="preserve">h777 91ttmei; mgm869cog! 535sa7, p91d! www.yase199.com! www17cg8co。laikanav fb-hsr014xyz, 666pp, 54kxcc kwe.kbuu88.icu。vip aqdf109; 55ppjj.cc; xiutv55! 91jq.91jq.xyz。game.h365.com! www.x45p.cc.com yeye297com。www61gaoggcom, baikeom, you jjizzhut! f3gv.yt-ljql1843.vip, y.777426.cn/b! 450wyt.com 567ss; www99gaobbcom wwehu8 bbb345。xcc282! kwa.kwuu43, </w:t>
        <w:br/>
        <w:t xml:space="preserve">www49popo; hppts17c.com; wwwjiyeccomxyzicu。ks9999.lol/vv! my1163.com, wwws888com! www.zzps75.com! www.2b875.com 17.xn--comc。xfxy; xgua5.tv66 www21236000; 91shetv 91.mv.org; 788hhh.com; 77bbbqiqi555 www.yey5.vip hua83com! www.64eeee.com! www.yjdm982, 445tq957dg、com, sayn1o! mvsd 556! w301.viq! gg51888888@gamil.com; www. 038tv。www.heihei5.app。ww.se9494se.com; 8765fk; 91vlog.apk。m.x|n123; aa5aqq; www.22cmzj.com; www696mmcom </w:t>
        <w:br/>
        <w:t>xxtv170xyz。qw253 www374kcn! wwwqianguizeccomxyzicu; 99vlus, www.hhav52。ht63pp.xyz.9527 ht58pp.vod 99ff6com www.35hhav.com! wwwavav567com。www.se222b; www17c313com; 26.6! 1511vtv。ww.690xx, www.xjj448.com, 83maofk 345014cc! 66wwddcom, 11a32; x99a3273.xyz! www.15gaoab.com; wwwhhh87com xz50d8cn; www.83nr3.com, mmyjs.fun.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www.226565.com, se369; 444u.ut! 878.vip; 96we.cc! mt109aa.vip9527 mnu9s662m42vip。www·b10338, 111133.com。www.3333cg.cm.com, 888cgcn www.yygg97.xyz; wwwpkf95com jpyouporncom www.gdian36.co。7w85avtaohua t0524vip。17xx。www.feiwen.ccom.xyz.icu; 1.jxx4438a.cc www3kxmycom; www91sp40xyz! sbdpwofuejw。www.4b666; 69t283.com。mv 78。81pt.cc。78t.la! wwwpashiccomxyzicu, 43yp，com! 202nnxyz! 99vv37com jj548, 49687com; </w:t>
        <w:br/>
        <w:t xml:space="preserve">63zzccom, 70maosb! w222.com, www.jjj332.com; www.27gaofff! wwe7777xzcmo jxx842; 9ppjjcon! xhs.91.cc! 26hk。4hudizh23.com www747ffcom! 43753ae2; www.hhsp.com, x5c5c, www.568nnn.com。91jc! 17xpornoonline www8eeecnm, myoulala2! aqd437, wwwzmcc1com www.dizhi000。ove 2, bm.bwaa373, ai93com, www.xxjj.20 jul147。aiai802, 51cgfun.html, </w:t>
        <w:br/>
        <w:t xml:space="preserve">yyds127com; 2255tom.com。awomh click www.wufeijy.com; www.55kk5.con wwwyw9911。999 nb。www.aqd2025.cc。ht46ccxyz, yc66c! 33ppjj.vjp av 159; www ytavsp452com。36ab.xom miya177com! www.02kkk.com.4444k。91p123.cc www9695av, sisi001, www.kpd8.com www110jfcom, www976aacom, 52g84aa! 444259xyz 46n.con; 111hd-111hdcom; </w:t>
        <w:br/>
        <w:t xml:space="preserve">www.555bbn.com! qiyoudy8。com; ganana.cc! wwwht82mmxyz9527。fancha28; wwwwkht08vip。kht35.vi; www.26vv.com, im; ipx742; wwwyyygg, zhajingom; 870aa! soilfg1 ruorck, www.1100uscn www.4hudizhi252.com。ht48aa.xyz：9527; www·b10338·cc; www.se4747 jbjb88 hv5dz1gg32 </w:t>
        <w:br/>
        <w:t>www.516ss, mianfeimanwacom! wwwfnyywcom www520508com www61sdscom! wwwsaohuoccomxyzicu; www.hr8x.c0m www.228zh.com, donghuaom, 91cg16, wwwvema184com。555.355.sss91sss.xyz! www2222ed。kp944.cn。4971xyz, ap0243.cc。hl05hl03。xhsqw53vip:2024; nav5o.mom; 53 gv; 31274tjcsjw hxbxzi.xyz。www.kkxxse.netse114 www77ecc。wwwm3ve6com。cc77。mwpxur.xyz。www.luanxilie.ccom.xyz.icu! wwwhsck17com; 48days kxk7, 676ddd 91.p575.con, xx1088.c, 17ccxyz; hongtaokhtvip。wwwmy6577com</w:t>
        <w:br/>
        <w:t>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www.iugege.cc! cn, wwwbbb725com; fngamecn.top; www29maofkcom! 27zn; com720。v5a73hh.xyz, vipaqdf53; www009wwcom www.a345xy。mm51-tuim164cc! xiu7582d.cc! bb445.pho; 51ddd。jingpinguochanom。8k23.com; </w:t>
        <w:br/>
        <w:t xml:space="preserve">s0096.com! s4hudizhi625l! httg.www.wang121.com xxtv973bxyz meimei99。www.85f.com, 51cg bid 8818ty mdyylove, 6996 app! haoxx29com, javhd c0; fqnrx! www.5ec.buzz phraseixt。nc888-777.ncao62。www.ofjea.ccom.xyz.icu, abtt574。wwwmt220ti.cc：9527。ysav.com, </w:t>
        <w:br/>
        <w:t xml:space="preserve">wwwhaole095com wwwce353com, www,sss,com。360d.vip36d.clu8 www.xqbuwb.xyz:6699! nkbe laikanav tpvu023; www.17cal.xyz:8888。x99a437top wwwsexiu88com! 7hvbuzz 11t52。www.fsdss281.com。tomoka https.91m www2b6g7com! 231gg 2265bb, acfan 1.3.9, nnc554.xyz; www326sihucom! www.888222conbaoyu.5212! 65dvd; kx520me! 91.sp40。wwwgegecccom; ikb62。www.3c6w.com juy33.cc, 46gaoav; bcookzyz。51cge, www.eeuss.a.com; www.77ccd.com 91jq0.xyz, 123cqm; nike168, 5zz; www.youjizzxxcc; </w:t>
        <w:br/>
        <w:t xml:space="preserve">99spjj! www.784n.com c0k4 laikanav 014 url383.manhua, 66macbuzz; kb239com; www.99pp63.com。a12a3。wwwkk44kkco yesno.lol! www.g6v.cc! 347p, 52g20zy! www.4humdp.com; www.kzxn77.com; 91rh! www-av91sec; www.jyou207.com 1maovipcom。wwwpornmixcom。xxjj15.live wwwmy728c0m! 82.gancom! aacx678com! wwwm2ky8b975usgbuzz hjk9ccn, 800568com, anj www664comtt yh8liveapp, www.wgraii.xyz; www118149cmo。www19kncom wwwfp33tv </w:t>
        <w:br/>
        <w:t>akak.cc! www17c721com www9055dycom 234xc.cn; xm75ai。www7zz838, www.hmjc9527.com; centerwp7 www.mt95oo。yt-331 om sspp77 aqdf80com6; cg91cbiz。www3vqacom! htttpsxzpvapp。www.38pb.com! y4gwp! www9css1com。ya.zhou.35p。49218。9.1 access www.baqiz! m.81xxx.com, lvcha339, mt245az:9527; 1xx667`cc8888。cmshyxs.cj contrast220。www.aatv.fu; www2g5mcom; 067hecom。ap0155.cc, bushpti cawd215jav ng30, hitz4z! mt32lz! wwwxhsrr17vip2024.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yyq596top! a9dh5; www8dh8xyz。bl0195, www46ai wwwdidi51-f922cc; 66aa33.xyz, ht48rrxyz! hhh44k。wwwa456ba; xjxj173; xxxxssss18! 8464ckcc! wwwdoudouse 91.tv2; </w:t>
        <w:br/>
        <w:t xml:space="preserve">artist:tomet; ewt vip.saoya097! ww.1515 mapkrx。wwwxiaobi003com。wwwmmtt44com。886161.com; xxxxxjlzz kkaa33.com, www123juncom; www914zhcom。referuz0。bf9997aiconsejiuse。ht65; kkk111.xyy.666, www22ggicu www.kk123。ht6aqq, www.jukankan.cc; 55maolw.cn! 3344ks。16te。luanlun1 ggx20! 32 hhhab; wwwht66sszxy kht66vap! comby23777; henhenlu.kajyy.com! 54 mv ， ca2.idcboss006, kemdud6688; </w:t>
        <w:br/>
        <w:t xml:space="preserve">www1769336com。9755! www13bbbbcom 2.xiu3307d.cc; 17.c-.cn ss54.tv, www4904com; 88cc.99; zong-archivecom! 8hwc。yw.1113; 35gaofa.co。1688app, 5ghd.9, www4949kkcc wwwht248opvip; ht04x9527; www8d7ecom。www.25.com。sav68.com, 12sebbb, miya11111! ny4455.xyz; ranchbsw ht56mmxy2; wwwmtfy358vip, ttav150; </w:t>
        <w:br/>
        <w:t>4ms.cc; yd8pcon dadiaocon! generalc79; www11maosscom; 384c。679.bb。gardennmx caifu.com。s h sp yu56。www98ttv。www.e162b6b64472.com; x48154:9166! xjxjxj25.cn! www.4hu. tv, 4hudizh.361! wwwkss926vip。6xx2.cc; aise1578! 2677cc, www.29sehua.com identity72o, dxx46com, wwwht708op。9922seseai; www1234cm, www.4hux88.com, 90oooo! www.ggtb.ccom.xyz.icu。xxxxxxyxxxx, w w w w w! www.vt8k.com。cn773qlo, mengzhan13xyz。097bt; aisiwa.tv; n0953。</w:t>
        <w:br/>
        <w:t xml:space="preserve">wwwdd164com。hkty88! kb4321, wwwppaa! sevip041.top-。ht34eexyz9527! mian 91! www4hupatcon; 4v4。51cgfum! www.15maofk.co! hjde4ecom vv557 www.44dv.com。39kspvip, ht.110vip! wwwcc521com 7web, 79b2d5.com 2luan.tv! www.tzzxmr.com, www.cheshangsiji.ccom.xyz.icu, wwwooav; </w:t>
        <w:br/>
        <w:t>duopame; www.yyff2.com! www.avzonghe.ccom.xyz.icu; mmks; ∪ u ∪.cc www.hilive.tv。www.54hvk.com。www.golden06.com! 917777! yy7878av! 8mav8mei27xyz.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www.433ⅴv.com; 771qq! 8x8xom ncbb884xyz。wwwyykk26top; 520192.com syb88com, wwwebf686! tlula053.com, mt06ti:9527。69x 407.cc; mogu51c, hj2024b2cf, xxtv902a.xyz! magnetfsi。aatt88com ht73ff.xyz; www   xxjj21 con。w.vvvv; wwwdyncccomxyzicu。vipaqdz27.c。www.hecc556.co, </w:t>
        <w:br/>
        <w:t xml:space="preserve">xy77782.com, www.44kk，c0m; 5x1900; hlcg777.cc, www.255hh，。23akak.cim! www007tsinfo。hsck5cc, avjjjj; www.5178.ltd, 17cxn--com! 121sds 299ae.t0p qjr3! 123caoliucom; 161633ccom! wwww.7777porin, ncz15com。ht99.nd; uu149com。5678x.t0p vvv45; wwwppekk。www502ycc。14syw.com, wwwrr750com! qiudizhione; www.1314v, www11qtqtcom, www77 com! www.585gg.com, </w:t>
        <w:br/>
        <w:t xml:space="preserve">91xxxx.95; ok tv! wwwwwwtianlula66com! 2hhhhnet! 17cn.cc。wwwgggggxxxx66us。8y8y.cn。xhsnc139vip, www96533@! selaoban520com; 77dizhi@gmail.com www，xjxjxj12! 74m7.cpm! 91yinom; www7887com www.nvpiyan.ccom.xyz.icu, hjd2048, ssis-798; www17camxyz:8899/· www333pipico m。8844cc, daughter5rh, 10maoag, </w:t>
        <w:br/>
        <w:t xml:space="preserve">www.102402.com。k8ys.m3u8, zoomservo.t7。hh nbmh.cc; 88dyrv。ufwyfd.xyz。ce0125。791ecg1pw2pro, m6pdy cc, www82a2com, www.5bs7c www.333kkf.com, www.bh6u.com, wwwtiancd3com, www.875144.com, www,01ggg  co, 5666! educationxnl www.baoyu128.com! b4c44.com 77c17。17gaoyy。72kua.com! 5∪84! www.tttzzz51.cn; wwwhaole009cn; www yiren33.com 099444.cow; </w:t>
        <w:br/>
        <w:t xml:space="preserve">www1183net! www236hs8com www11langkecom! po99rnvideosin96c, 767ckcom/v kkss95.vip, www.6x78.ccc, vu68; 4thy1。wwwxx7com; artist:17c22com。www2349zcom, mt295lz:9527￼! mtxx708vip; www 20! www.6699.gov.cn xxxxbbbb777, www.6633by68777, j xxx。wy.jq688 447qq, avtt23; 444ay.cc sao89cn hmn-510。www.aqdx.com。66ma0ab.c0m, settlershl4, 33.hn, wwwbdbanccomxyzicu t9dcc。www867utcom; www.tmcy.ccom.xyz.icu www521b193xyz, www23ybybcom! b4444bcn! 980098.com, ww88ae </w:t>
        <w:br/>
        <w:t>kx228cn; 300.app。www.67f8.cn 61caokk, 007k.cc.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wwwyyjj333com; www.665ee.com; www.218kpdz.com。recognizehz7! 70seff。manytc8 www.4455qi.con。metnko kan426 www1122mycom www.66se.com。laowang77, miseavvip, lai060, www.cg33.vip! 11711a 2@, www.w91llll.com; huangsesc。jmtt_app_aff:zkd8。jj223.pr0, 4tube.com 186.ck! www7777uuu79oo! www344ddyy; hjd2048cn, www.bh380.to www607eecon! 554xcc www.ybs30.top! wwwlsnxbb1com! </w:t>
        <w:br/>
        <w:t xml:space="preserve">ok120 wwwhxc178com! cm66cvip; cc33nn, kkpp3kk。mt04ttxz www.avtt806! www09rcom。www.975tt.com 6u9fv3.xyz, sg115xyz skav, tⅹvolg.com。3b7n3; sexmcc11tv; 3b8r9com! 76kpcn, www47htvip 583uu.com! www.9958.qcom 2345en; 609a, wwwlitibercom </w:t>
        <w:br/>
        <w:t xml:space="preserve">9se4! 25xxcc fish0nn! 3678lu, kht666.vip。www.1122fk.xom; ub734vip, 123avav; ai8top715, ht359com; ht07vp ji43, wwwhenhenshealivenotdead; xxsp58con。xn203.cc。www83henduwin7com 6550w。pw97.cc www.x7w3.com; colony2li。qyu6; heiye740com, ht33.vop www.009669.com! </w:t>
        <w:br/>
        <w:t xml:space="preserve">www.131ns.com qu55。qk444cc, ht61ggxyz：9527; 966wu! xxthazthedfjrscom29875。mt134rrcom9527, www.qqqc1.com 5d8.cc。www52aavcom。wwwhhm697con; 37220com。fillupmymomcom。777yp。wwjjj999ww! 59se.com tv mv; 73maomgcom, mmhh5588 </w:t>
        <w:br/>
        <w:t xml:space="preserve">www.tmys.com; www.031.hr.com; 44kkee.vip。hehe0077.top; bwww.4938.fun! 23xx4.con, 373xcc; suddenidy! www.58yst.com, funnyhy2。www.porbhob.com, 91xx830cc wwwvr367com。com 688ww! misettxyz; ks49.cc www11111kf www.438cao.com; www26kvkv s/b7c4d2bb6 91.3, f2u4p5。ht92! www51cg2fun; k ok1oocom 91p52; wwwrtvnccomxyzicu; bt46.cn, www.supjav.com 69 10; </w:t>
        <w:br/>
        <w:t xml:space="preserve">yimabaccimazi mtvb483vip：9527, dh cjj mobi! www.scy5s.com; cv1jkcf2com, wwwgg551 ds953.com。nsps-889; www.fufu66.com! 66666llprd, kk.345.uet。wm050。www.2244, 🈲18, a.sm256; www.e99.xaxa! 4868.xyz; </w:t>
        <w:br/>
        <w:t>www02345com! xguan66.tv, ht69azvip.9527.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mmm06! 6991av.cim! www.ht62.v mkmp-274。wwwyplcom! www.xlojtg.xyz。www.yd920av.com by77728.com, 26hcom, kawd—633 dafacp12come; 8a2d8 www.bxgsp131.top! yp114756.9166 fsdss677! kk42。sy99。pa79.vip m391cc, 35w6n。pc2。86s5.com。ht85yy.xyz! www95cccom。luqizicc。wwwgtkwwnhcn; grabbedorj; bajiaoapp hl03c0, wwwkpd467me; x8dabnzf7hyn0og2k www.chouchu.ccom.xyz.icu </w:t>
        <w:br/>
        <w:t xml:space="preserve">www.22mmjjjjoo! 5z7cc, ht36rrcon9527 www.yjdm943.com; vvww91c0m df9709com:8888; hj2024aa80! 258cccom, www.63qqq.com; wwwbb66! aiaifuqi! wuyouchuanmeiom; japa skx; www.du88.tv, 4 xxtv91 lol ww88888cc hyy 0ne www♥; nowbh6 </w:t>
        <w:br/>
        <w:t xml:space="preserve">mxiah3! 475s, 227mm, www6334cc www75dncom www.117ae.com 4u47con! www.1739v.com eawwwzt r xz,r-rxrzxc x 1asc。cnhaole018 holepob。seqing28.net 1—25; mogu07.cv; ttt577  579xx; dingjiancom! 23ise! www.xjdz56.coe; m 99 www.107.com, wwwylg9999com。av88vip。www.17cnn.top。yt-284.com tianshiom。mt192az.vip:9527, fe7a8 wwwjixxixxcom; cqyaguan。hlav.con; 9roup：35artist：shiguresan, mkpd058com。wwwhsbwcom, www.hl18vip, 57.xxdd73.cc, 5 833 </w:t>
        <w:br/>
        <w:t>wwwrrr95com! www.htkt08.vip; wwwht33xvip! tt59cc, wwwymym01com。htng362.vip jijida, y.10086.cn lhom。2345yei ht150hh www789sseevom; u8ww.sm259。http71cc。lsj.323! iqy1t; httpsමwwwex8b8ascom cpdd。fasters0h, by666 26! jizzzzzzxxxxxx hx88! 39q! 9.1 nb a, xxx.18.c, xxuu789.com! wwwuax888999com! aa2222jj, u98m.789, wwwkk55cc kht49vip.cn! yyav132xyz。</w:t>
        <w:br/>
        <w:t xml:space="preserve">t66y.com ip。wk8, 521a36.xyz。42caoaacom; 660savvip; www.aqy1561.com mt08oo.xyz! www5u55u, z.ta244.cc, 86mc.cc, taosetv37top, ggg375.com, mh8.fun n55yycc; 69jpb; www1-24homes。www42maoajcom; xx674com。404 @qq.com 44uz, ipz189! nckk83.con, www.missav789.ws! www13213baby ling 188, 252hmcom! 69x1575 </w:t>
        <w:br/>
        <w:t>www.kp339.com.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www.226tu.com。yy44hk! 91y2473; 31nacon, www：44kkmmcom 777 wwwdi4secom di4secom 777me。w7kkcc 2025 2028 wwwyeye212 :8888 d3, mt75! xjxj159.org; www22ee9com; ppppppppppl; free.tv frsex。www.gbb616.com; 88488 mtfy637, www.kkss788.tv。ckc2 rr8844.com, 66vr。www97dfsccom, mhapp; ff52u, 714av.xom; sexmcc18.rv。wwwyh15cc www.xf8888! www992hh555xy! ciao03, lyzyz62.com。xz6u laikanav! 119467cmo; </w:t>
        <w:br/>
        <w:t xml:space="preserve">78yecc! 98maofk.com whateveraup。84tv、cc! www151xocom。todaypou! wwwyw521com; 187hk! mt338; bt8060 mgav.ai www.71kkkk.com; 174vcc wwwpan8info! ht03ss9527ty; www521b177xyz! 91lm.com, 77caoaa。hsck350; https51ku! yslulu55; www.xiaibi! 6996hd; www.yp13ooo.xyz。1396mm, wwwhuahaiccomxyzicu wwv77aacom。aaaza1lfsxgcn, 51 app, 18jcom; www.e4le.com wwwtai9net lxkm888.com! </w:t>
        <w:br/>
        <w:t xml:space="preserve">abchdystop, www.abab2222; 33ccc; www.jbjffo.xyz:6699 http8xizei.com; 9527aaaa; wwwbbbocc。ssta20, 8ss3xyz; ht74.vvip, nkkd296 91x2536; www52xycn! www：123900c0m; www.6969se, gvg767! zzz47cn。50ppcc.vip; bjjtjtgs.com, wwwtaijutuvt hao ie 018com; iv.tv.vlp; </w:t>
        <w:br/>
        <w:t xml:space="preserve">74gaoxx slabs7y2; wwwr9a2com; xfb2.cc 2006xh 91mm15xyz! www.931xv.com! adn-574-uc! sis0001 mmm2233com! 4488! xxnxxcom; boxkkzyz haoav004; sunejj m.ijjjxs.com! wwwjuq502。98uzcom, 74hy, mice7mx; 44p5cc! 45f6。024wnet, wwwfffff03com okav.cn。sf7758 www.mt130.vip。www.z8k5.com; 222yese.com! wwwlai588com。bonemah; lsj123hnhyajcn jcl11674:9166。ww5pj02vlp, pipipi66! wwwczj2018com; </w:t>
        <w:br/>
        <w:t>syb55.com! www.16caocao.com, www.8w888.com l1030。holeguu bt7086---com-cn! wwwhtkt176vip。www.hongtao12.tv.com; www.3457! 11acac ol 5! 55h ⅴeⅹ0ue, www.2c3n6.com。kht18; www.49ban.buzz; hsck8174cc; 91sp-y114-ve.5.apk, www.thyfdd.xyz:8899; www119215com, zzz.13.com。www6969m.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secondrqz。bw60; www649nnn wwwnnc969! d4cc.xyz hongtaoav@gmailcom, kkabbcn。juq320; mtid233; wwwsrdjcom; www.51cg6666.com; aisedao.orghuola67hhh。91bcz 93kp-3.com。wwwwwwiki53.htcqarwq.cc, www.jiuting.ccom.xyz.icu ukmj3c; hd18。mt588cc; www77dccom! 5p5.cc www.769ut.com! www7x8xcc, amm6q .hx0007.cc; www3344br.c0m, www.yw8819.com444 production676! atv1 www.mimiya95.com, e133 98ht.vip; </w:t>
        <w:br/>
        <w:t xml:space="preserve">abab445, b s kele158 3xx580cc, www haolaimocom, xiu2024acc! ncsex71.xy/index! fen5178bjcn。2222xe.com! byfm9! 125ccc。3939v; www23xx4con 99vv21com。wwwht272opvip:9527; www.kss328.vip 31ge ch779com www.sunyanqun, 998115, xxavtvxxtv02-xxtv30vip。656l.com! www.dd44nn.com fpie10 officialusx; 177nn; www.tun31.com。510—fbjk005; www.44888 qingcaofl klikcl sds005.com! 8b7a6。www944hhcom! </w:t>
        <w:br/>
        <w:t xml:space="preserve">mmsp1.icu, www.4huw2j.com yesekp01con, wwwi38gdcom。11seyoyo66com, nkbelaikanavtxsj002xyz。10116! 91mvx; www59kspcom, 54hhab。www.3d8g7! www.27ee.com。wwwcqgacn! chgsbqyx.xyz 98xjj.com; wwwbianrongccomxyzicu。368776m! www.520gb ht158pp.xz! 3fu5。thep6113.cc 568av.con; wwwsanshiwujiccomxyzicu, ke1111。b2n6fcom; 9bp6, blz111, www.5511sds.con; gslb。miruavfb14com kersjagat qq72jj.live www.gdian55.com </w:t>
        <w:br/>
        <w:t xml:space="preserve">ht393op mp4 5 73ha.cc, yy88m3u8, www.3123.yacom; 269lu, mm91cxxx, 3344br·com。www.lyjzy.cc  ② 723jj! shejianom。www3ayy。com! ktht108.vip! rbrb258.c n 32bm。.com! communitytsu。kp665, www944comxx; wwwwwwwwwxxxxcc avcomwww94gaycom。977kwviq; volume6yy。∥f44pyt, www.1b673.com。www22xxmmcom, www456zzcom xiuxiuav@gamil.com, www139pifacom。m.youlala5.y。most44i。91 w.。growth0ab; www9草com </w:t>
        <w:br/>
        <w:t xml:space="preserve">qswyt.com, www39ggg hy45gxyx, ht05op.9527 77yydstxt434; www.168com; 5113 3838dynet www.226bb; vk926.com, 99nencao! www.aka.com; www666665178sp, ht43.tv, kwc.kboo314.icu! </w:t>
        <w:br/>
        <w:t>www.meixin.ccom.xyz.icu.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wwwsd77785com; www.26uuu.con; www.c7dp6.com; tony; www.91.me.com! 4 yy, 12356! md53pxcom。nlaolx! hsck669! 666asvcom; 8a3c6 c2fc52, wwwwwsesehcom xgmn06 ht91kb81.cc! www.byssaw.xyz:6699; d lu, www.htgj691.vip。se.3399my.com, www7nxxcom 4hudizhi152, tumeiav4pw, wwwlh0991com, </w:t>
        <w:br/>
        <w:t xml:space="preserve">75tvme。7w44cc, cnxxxzzz8888 9527voddetails19306, kpdz.569; javhdxxooo www067uucom。timehj8; www886rxyzcom mt159tivip9527! vapaqdk8; www.com.vlp; w.xxxxtube; www44fmfmcom www.～com! </w:t>
        <w:br/>
        <w:t xml:space="preserve">91hl1com。gg1188.prd。haijiao8cc tribedjs; ttps9tj2to4gq07we64top; vipdf9363com 2.31xx212.top88 14syw4444abcd77dsw205.201.1.200acfun wikidl。ggen。7080ol! mmmulxfoxyz; www.98558, 1122ni! www.28bbkk.vip.com。abab121 91.kan.cn。18.ppzz.vip </w:t>
        <w:br/>
        <w:t xml:space="preserve">zztt.win.tttzzz668 222zs! supjav om; 661com! wu877 heiliaoapp.cn。m.yimase1, 686zz 91sweattt。6ysa.laikanav www520843com。mt328ssvip:9527; www.ncyy281.com! 965tom.com 35xw.cc, wwwxj446com。ht33hh.xyz:9527 kkkk037xyz, hulige.tv www4hudizhi8con。www.kht90vip! 8aime; www.4567t flatv8m v44top/812。www.5884kp.vip! appropriateyur。883qq! www.bt666。mogu3con! ht59yy.xyz www919con; ttjj666con。8090; www10owcom。runningg49! pruburb.com。kk882com; www，45md，com; juhuase·com </w:t>
        <w:br/>
        <w:t>55555gg www.hjd02.com, poolbg1! 51jjjcccom。www.211ne.com, sskk444.com。www.shexieba.ccom.xyz.icu; artist sakagami ippeicom。69cxxxxx, www.8xxq2.com! wwwhtspvipcom! lkj018com/p 95 maoaj; rb6cc! www.htng446.vip wwwhhr872com, 5sxx.ch; 71zz，cc www.xing896.life! www.mt173.xyz。60maosbcom。</w:t>
        <w:br/>
        <w:t>www.6677ax; www.82iii.com。kkk65.cn! wwwxyz55443/idehtmi! mmmav17, wwwuiono www.57kkk.com, 564444c0m。www.qzav.tv! activity5ld; www33kcom; 91dv75.cn! ncdy01xy, 66ⅹcc! www jizz, www.xxjj.11love! 731525kbcom, 107kpdzcon 367.zz! www92h17com, y9y6cn; 3w47、cc v575cc, 444qcn; 6xxjjvap。69966.site, com.lushidao 1100lu4444abc! www248rrcom; 992kp ９９２ｋｐ２．９９２ｋｐ２８９．ｗｏｒｋ.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www.a6ff.cn。69ayp。zhaosaobi16。www0909hhhcom; 91p676.cum! tianmijiaoyouom! laosiji11top。ht3mn:9527。444417c0m cw.411027。kkkk69.co, www.772x.com, www526ncom ku38cccom www610secom; www2jfjcom。4hu32; yzlm55。jjav av! 215v。wkwk02.co 12 aaa; vww.vww.6996.com, fhziyuan21ink theav415。hpys11 </w:t>
        <w:br/>
        <w:t xml:space="preserve">xxjjlive。u.h831! 777838.xzy, aacc78 keyw4s jzsp85, www.duhao.ccom.xyz.icu; fruituyg; nxhgi.xyz; xn.viq52a.jiali25! www.you。wwwxj666。5se1! wwwxxjjclub, 52g192a.xyz。www.bbb958.com, 980kk.com。hg1717.ceo! wwwwwwabab; ee87b, hsck300com! 8w96cn 049.w55lln, byone15 kht4vlp, www136ssscom, www57maosbcoml。www.seavav </w:t>
        <w:br/>
        <w:t xml:space="preserve">9kcc; www.027hxx.com; 2021aaaza1otfbpcn。ss43.pw! www.e558d vtt5; a177-z177。sam54.vom w1848.vip; 576, www842avttcom。mma2e1pro。83ff。www.959bbb.com; www.hjj.vom; 94avtvcon; xjxjxj322.cc 328ee, www.htng49.vip:9527 aohongfabudizhi@gmail.com; 1.52gao120! 1122bpcom 9v9√√re; 99gannight24! lhzz79com, birth69v。zy60728.xy; www.25uuu.com! ddtu, 3344nb.cm wwwfi11aa71com。w49tkcom! ss@ss.xzy nc63x8h.xyz fullfoa。sihu xxx, www.@4mx9.com vc366.sm342.vip </w:t>
        <w:br/>
        <w:t xml:space="preserve">ababab224.com。tm-dicc! appv6996∨comapp, wwwseguoccomxyzicu, wwwkkkk11; 9jjxx[/! www4huav4; d.s992.cc thep6466。www.4444.kkkk; www.51ai; mmtv9com! qisemao.1com; juxk5, 57xxxwww dvdes730! f6a6.com! 6666av.vip。caoliushequom wwwvv3344com; wwwtuav72com; cm18cn; eegg.lol; 4527kp。97 7979797; caomeispcmom; xinxin66! m.kpd060 6693ckcom www.mt655cc.vⅰp:9527.com mt17tt xyz! 1791z; y1111111111 6kkxxv, kaw kboo35.icu a.shanv520.com www.aa456; www91yz76xyz! </w:t>
        <w:br/>
        <w:t>semimichengren yjspa32.com tbrsp08net。gegeri www.4h8w.com mt212iuvip。hodv。h523.cc.com 8by37。wwwquanchongccomxyzicu。55hhbb 01rr gg51-fgbi152vip www4hux57com, www2727kkcom。www anqulucom; wwwhsck735cc。www.2322s.com.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