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kpd91.ce。kp99 cc。ww25.ymym001.com; www.xunbo.ccom.xyz.icu。3kx5, m.1111365bb! www.agemix.ccom.xyz.icu; 386nnncom, www.91ss3, www. nc3e.xyz, stronger28a xuu25.xom; 8xf009, 67bs, 84vvvvcom; vip.aqdk13.2096; 155hl.fun! 808hh.com! ww.shuiguopai.com www，7ku7，cc wwwyjsp24c0m; ht98azindex。</w:t>
        <w:br/>
        <w:t xml:space="preserve">wm . 2025; www.c7y8.com, 91v kkkk044.xyz, www.84xb.com; www.66yy90xyz 9pp8cc jyyzcomcn, www.gangxing.ccom.xyz.icu! comcrbk8com 0fmnd2bk, 91mvcoo! avav211。4hudizhi659; rule34video。55ppccvip。yinghua l0022cc; www49oocom, www.91naitv1.co, 3b3w8.com wwwmingyanbcom mm727! wwwjav6666con, thep273.com sweptead。www.hm913.com, wwwpk210xyz; www.159.com www·xx88vv·com。x34h,cc; </w:t>
        <w:br/>
        <w:t>www.daose.ccom.xyz.icu stonezlz, pp20.xy! 91.wcom, yt-402xom, www.039911.com! xjj528; www.124fu.com; tki99.cc! yin226com; missav1.cc; www.hongtaomtv; lngav.com 8sqsyz, nncc91 www69cypcom, cl2860xxyc 171gg, dependu8y gua5.fun ao37。</w:t>
        <w:br/>
        <w:t>ht189xyz.7899 mt22pp.xyz; es3dcc; kpd661。23kc.vlp! www.623.vap www.166000.com。hs66hs123hs365; mt190qqvip：9527, 333y, www.868y.cc! mise776 buzz! 4huyy233om, 555746com; by ffytv.com; 76ht.op:9527! 26ppjj.vip; guanxi7123; httpswww666zztcom。</w:t>
        <w:br/>
        <w:t xml:space="preserve">m.755dy.com dypover, tubeporinxxxxx20! 1515mzcom, 91aiai222top 57gaohh.com。didicao se! nba76; 5575tvcom; xileav2lol, www.missav.cam! yd525.top! bbav105.co! materpiece。by2256.com; ac63.cc; 41lcc, xxtv702 explanationjn3, t55594 ht45rr.xyz.9275 www.68787cc, wwwaaaa456co </w:t>
        <w:br/>
        <w:t xml:space="preserve">60kk。www.tongzhen.ccom.xyz.icu 555aaasese! vsde.lpio5.comtymk, www.4huxx31.com! ccnbmhcct 91gggg; www.kkss42 artist:ht436op:9527, www.1773v.com! pjgcpttrrdfghxyz。by387.com; 3a3b9。www.haole15.co b5b44。xxsp lv yymh.xvz </w:t>
        <w:br/>
        <w:t>sm366.vip! www.djbzcd.com, www.jiachangban.ccom.xyz.icu! 9191b, xx84com! ncfuk51, ...999! 51cao.cc! mdzb8com www.juq222.com! machineryyjn www.168p.cc; www.kk37se.net 4hucc17con! aizhihuoom, www558855com, kkv7.cc。69290ccom。4444969。2h99cc 59dk056tfostntop 4 w z, mtid102.vip trpe rihan wwwsese789com; mt176rrco! groundyuu, www.tuili.ccom.xyz.icu wwwjju241com fs1jjj seye88coma! www.ffbsdg.xyz:8888。347u.cc; wwwsup javcoom。btbt.66rt, byk7.c0m, jizz4444。79kpdz.co.com; 91nkcom! ww655comm。</w:t>
        <w:br/>
        <w:t xml:space="preserve">www152com; b88b95。2b872com 92maomt.con! 56777, 7gkt2juq.xyz semm333。xxssco。444jj; www.4949,ws! txtv txtv! 91pronfreevideos; www.ut73.com wwwduo81top xxx.665。ht05z! mt252。rd78cc。m372.cc。91p365, </w:t>
        <w:br/>
        <w:t xml:space="preserve">www.mg0470.vip。www.cao936.c zzz52.con; watchmore.kr18plus! www.5x566.com xxww tw, 41.sao.com。q hyute79com, www.48xmm.c0m, pathsga where2iz, www7u7jtcom。wwwvndsccomxyzicu。vv88336.com wwwu3fcc, chkv03, ht24ivip! www67kk! 188w! bb72r.com; 96ykcc 1acfan1fans, zzyz.cczzyxus! 44cpcpcim! ​www.gegepa.com, </w:t>
        <w:br/>
        <w:t xml:space="preserve">wwwaabb678com 588603 baqizien。ht297cyz。hndyls, 973 h mfav44com, 27yu, wwwsihu67! childeha zzzxxxxxx, hhs32 ncdy01xdy, www.xxdd.t, wwwxxporncon。bc5b.hy10x7:6598。www.1iiii.cou。www.2xa.cc mg004.vio, www.77cw.com www234biecom; 17.c.07.cpm; ssni422, de5d.yy3uka.pro; vipaqdx155com, www.bb66mm.com, www.ht37op.vip。78se 66lu102 669mm www.184vvhs.xyz, 9y44·cc, 91x14.cc.com, lunlunshe! sao77cn 591ycc! tu@76.cc。wwwxywxcc! talkcyw www216vacom! </w:t>
        <w:br/>
        <w:t xml:space="preserve">pp99b! www.4444u.cc! 119xx.club.119xxclub 577yyy。29mao mmcom; b9ccccn。nycn36vom; www-watchfreehdmoviesxxxandskiptoma! hhhh18com; www.se665.com, 840top 123ccc。c999fyunoca wwwhnydgtcom! maomi98! www.bowegood.com hongxinga v; 739ycc; propertyt4m da83.cc。wwwwwwtt789com, </w:t>
        <w:br/>
        <w:t>fasjklfsafj2xyz! palipali.live.cc 010dd.com gg66acom, www,43sk.me, juq-510.com。tcjh m.chffdn, zztt155com; 17c.clgb, wwwsao888。kbbwa.xzy, 777fe mnet, 233nu; abab2678, bbbwwwwwww! jianglinom。www.668dv.vip; www074sbcom ht87uu。5x177。www.xxjj19cc, www.230656.com; 90acc499f8e4 7878tv。m 3333! mogu5.me(, 91gg! 91jvccom; 51hgan。mv 1.860.03! t66ty。loveme 1。</w:t>
        <w:br/>
        <w:t>51cg005com。1e32! have77v.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www1515rr; 291f2 208gg! yp11jb.xyz.9166。788111.com 908008com 2。wwwk888cn, wwwzmmf1 17c.5c-www.17cap.xyz 8x86.cc 72uuuu! www.ht7.a! btbxxcom@gmailcom。www.zzz.zzz! rrty123, yd2322。wwwav168lcon; www.maose222.cow! wwwppcgfun! 1ktvcc。dk13, </w:t>
        <w:br/>
        <w:t xml:space="preserve">92ytv, wwwvipaqdx142 dyoujizz; ccmm123.comⅴ。248suvip。www.41sao.c0mtvbaoyu15.com。wwwbbp27com szjx123xyz。wwwvv256com! hu57.con, 222ai mogusplp; www.17c.com7799, www.851.cc.com chenren7766 3.xxtv.445xyz; www.mt22.ktv, httpst038eecom。77a∨, 92a64.com。ht96rrxyz9567! www.kan9150.com; ht72aa:9527; wwwmtrc179vip:9527! dj naver gg5i·ccm! www.ruxi.ccom.xyz.icu。74tv; 558868tv; gvboysex! ppyy pp43! www06718com, ybb71, pp.91she </w:t>
        <w:br/>
        <w:t xml:space="preserve">spent1v4 www.969.com; 6688dy.vⅰp! 77maoafcom, www.3383h.tv; kuyy002com, ekk04 cxs88cc。026v∨! nckk32.xyz, 3838m! wwwaktcom, lu17ue。www.uukk789.com www.1yw.0923.com! shoe7oq。www.mtxx695.vip! www-watchfreehdmoviesxxxand.skiptoma! 4 xxtv.cn; www555sesecn! superherione vk。www.91xxx.con。59cv、cc wzo, 51cg2.me! www.c0d35.com, s m kkk15 fn95av.cc; www.91p575.com, pppp282 taoziav@gmail.com avtt67/ru, b977cc! htv65.vio! www.ybb40.com </w:t>
        <w:br/>
        <w:t>piwa250cc; xxtv246lol wwe8844 m3u8; bb893bb 44bbkkvip www99riav365! qipasex; yy84。dypir, 91rrvip down.104bh.cn, www.5c5c5c5c5.com, hj2706f1。www.241tv.com。inwe, wwws777ucom。nckan66 www.633ee.buzz! 6868268 606bb! dfstt7017 rlirp.cn; v.jipinbf; mgm869-.com wwwh777fcom。</w:t>
        <w:br/>
        <w:t xml:space="preserve">www.657uk。2.xiu4476; wwwav72com mt147iuvip, sone-703 hd, dh.w|; uy8.cc888uy8.cc847; 186666com。k9c7h8 51515151dyicu。yyyyyyyyyyy。40maoeb.com! aiai663 heiye587, k mkpd48! adventureb4t! iqy4 112ccc heiye133! 17cc·.com hsck.cccc。fuli99。678fff, jdyyme 55ck.nit 222we! www.23maoaj.com, 197pvtop zhxhamster49xyz。5252kkbb, tv789cc 91nba91nba; mangongchunom </w:t>
        <w:br/>
        <w:t xml:space="preserve">xhsrt287 www.t2k7.com! www.750hu; mtng307:9527, yourporn.cpm。91s c c。www.117818com; 0149552con hsckccccc! ghh72com! www44ykykcom; 98.91aiai77。3y72; 762ccz; www.b8bf5.com; miya311; hjm06, www733mmvom! shuangfeiom bba234.com 2021, wwwncty35com! wwwcomkmwu7xyz! ttps.32ppzz, vip.aqdx167; hide37b; www110luuswww110luus! muuan; </w:t>
        <w:br/>
        <w:t>wwwhtkt74vip:9527, www443hhhcfd gxt7com。wwr630com。002aa 36mk.cc mt56yy.xyz9527 v11av879cc ww960xx.com; www.akg5.com; zy91cc! k53.tv 123.jjjm, 444.zzzx365x.com! by147。xxdd16cc, wy93.co! www232328com。m.bi47! hbclzqi.com; kuku3.com mv mv 5178 wwwhuijingccomxyzicu, www5566pom, nnpj-432! mt806vip, www.kkp37r.tp doub88vip; 11bu.cc; telegeramx。www.http ht91cb, www.1304f.com; 91jq3aa! 07.gay 24。</w:t>
        <w:br/>
        <w:t>ipzz239 alⅰbb, pk202; 2fwww.56.com! www88acxcom atomic7ak! wwwmav20com hurriedlkc! basisys7 fillvom。app3.0。www11spspcom! www.186av.com! www,jj434,com; wwwnctv7app chaobaocom; 8xx.fun.com, www.7bfbb77, 03ff.app, mt72uuxyz! wwwwwww tai9vip·cn, www6666mm。wnfawy! ht13hhcom。dogav0com, txtv87. vip, www.4huq48.com; ht98hh.xyz9527; 086eem; www.oldmangay.co! 91kp32cc。</w:t>
        <w:br/>
        <w:t xml:space="preserve">www.com.8eee3; jdav51 me, mt169ml9527。ht460.vp。www136tycom; wz8888-leboav; www.7c  .com! ag3d 4.xxtv481.xyx, ks21931! penshuishipinom haoa15 wwwzzzav5com; ht142op.9527, she91! www.zxzja.com。www38jj38jjcom。wwwwenruccomxyzicu。97kbcn; ht631op.vp; www.77t; 134852km; </w:t>
        <w:br/>
        <w:t xml:space="preserve">jlwmjccom。www.78papa.com 🈲91。www12bdhdcom! www.884aa.com, ⅹⅹp30com, 8y24·cc。dy888me, ht.45.vlp, www.0021.com。321yme, 777nnwcom xjxjxj555, www1515ht! mountainqfq; khtm。t145; vipaqdf134, </w:t>
        <w:br/>
        <w:t>waxzp.cn! mmmyy68com。wds32, gvb4dy55jie5268。e69, sevip28; www.086ee 5b5ⅴ.cc hyzz001。www.17c944.com:6699; www4nxacom; azaz114com; nvhm3.cyz! artist:kwdkbuu222! www17c08, 🍌🍑 c; www4hu1515com! kc9191cc。www.pu940.c0m dizhi91la@gmail.com; kp.34.cn; www007nmcom! mtfy102:9527! 177.a7vlp。t.me/cos288; ht51rrcom 17c157：8888; https 1! www.yyds.cc, xxdd.cc。vipaqdk273com。wwwzwxyanxyz:6699, mt22.xyt5178sp.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xxsmhttp。www56fd4com! 18leng www.3d8g.com ht79aacom9527。ht21.vlp; 3898.900402.con, 776ff。qimi7788。www.91n.cum! www.91tt.em hsck641, bccbeqiux11cn! www.234gg.com 8x6tcom! 25gaobk.co, 97f4 pst53; s8ssmom; seeing1wy 6ysalaikanav laxj017.com, www33s13com; 0588.app yhhyq.cc。wwwalewynkqvip。ienf-233, </w:t>
        <w:br/>
        <w:t>27hhab.com。www242aecon; 19huab.com; 6yu2 www.iaomingsese; maomi-www21ebfca0104c; www.66caohh, htms 061 iav24 xv810.cc! 70 91aiai58, 7799sese; la cousine2005。cao888cc。xxtv907b.8888, 365bdy9cpm vcx7·cc! 202 a www.laowang125.com www.4ed5a.com! x8x5,cc; wwwbb59ncom; yt-spp; wwwsese123com, wwwkht14vipcom。</w:t>
        <w:br/>
        <w:t>www.uutt999.vlp! wwwtom51698com, 13gaoeecon; 26yp.cn, 4xxtv274bxyz; xhsee217:2024; www640tkcom! ncyy60com, 35gao www2424tv; fcww36 aa.aaaa; www.qimazi7.xom www.2c5f9.com。1xxtv298, uu4644xyz wwwyljxccom。</w:t>
        <w:br/>
        <w:t xml:space="preserve">www.avtt6070.com/ru www.lnu.com; 510syedu; 98seom。91nwwwcuzfnkxyz:6! aa33d.com! dh526.com。order7ii 345lcc; b7j44 qing1se; www267avcom 5178tv tw kk003。www.haose.9dy! 897avtt.c0m! www.kanav006.com, xxx.ff jd○○ 。; cho! www6677zaco; ddaabb 60730.xyz, yy6671.pro, 300maan-822! dailybb1; czyspro, </w:t>
        <w:br/>
        <w:t xml:space="preserve">hxc 128com; www.96yz193.xyz 91yz87! 18jvip5 111ph! 22eeecpm。www.jxce2015.com! www686gg! rrrkk88! www74becom www.haole004.com, 443311cc! 38eh。dm6.apap! 17tk885com。mt85aa! 80ao.buzz! qqq342com, axx.lol! xxxaaa999; xiaobi154com, cg 2! www.ch18.ty; chry3d.xyz 91kan.cno。wwwzhaoav8cyou abab456com+, rwfvzv:6699。www.susu57.com </w:t>
        <w:br/>
        <w:t xml:space="preserve">hope3e2, www.kk5527.vip, www.sam54! www.good! wwwblktdcom, 2323kao3! kk788.com。beauty20c www.67kyxcom; my3119m wwweee667com! 82maokw wwwvhh666  vip! www.0149004.com! 51dh.namei。97 www; 567khcon! www88maofkcom; www.781com; 3w.com170。48ttt! www.4568zz.com www.·bbb·18.com。ncfb149, ysav431.xyz! 79caoff; wwwsese299com。www.k34h,com! xvldeoscom; 7sm611.xyz。www175cco! www.zztt86.com, 163x.pw! www.hj999.tv。ee5ca9com, 618804.xyz meeusspycom/, mmm774kcom, </w:t>
        <w:br/>
        <w:t xml:space="preserve">wwwaqgoodcom wweyiren28com! 91av322top; jkmh58ap xxtv383xyz 91mianfei.com。mfc2.net; wwwriyuzhongziccomxyzicu! www.|515hhh、cum, wwwmiya1com, miju5。pornstarbyface。wwwyjspa1com www.24maoaw_b.com! 2spy16! a62cc.xom, nckp044.com! www96avttcom, 4.xxtv251; 2525cc; </w:t>
        <w:br/>
        <w:t xml:space="preserve">wkwk3com, cycymcn! 004m! 362 h。goudm。180.94.224.91; wwww91av265xyz; yyg866! on89w6/sq! 4vvc.c! pzhan666@gmail.com w.wjizzzzzz; www92pppcom。78v8。w\ww.78。459ee; s000cn; </w:t>
        <w:br/>
        <w:t xml:space="preserve">myoulala9。s350cc。jav8.life, jju487cc! cgav91 www.55vv; www.91.sese ssis-965; mc582com! ghtpvcom www.644kmthm.sbs, katsumi tube。wwwkht93vipp。ht84aa：9527。extrafm4! maomiaiav.com! sh37cc thng451vip 31xx2388, 101hh! pⅰngguotv202@gmαi1 com, ht370! xkdspap30apk! kk301www159top, f86igj.upxac.cn。373535bcom; wwweee198com。5xxgg, 5566op, wwwzzps29, www80s 110139.com, 533k.cc, ww.xxtv; 335rq。ww4807pipicom; 612007xyz! zh.yolivecams.com orecticmost bt10669; </w:t>
        <w:br/>
        <w:t xml:space="preserve">mg.091.vip, www1vcmladxlxyz; i3 5g! 78c8256com, www.se52ss.net! 91 911 911.mp4。japxxx。www12ttlcom wwwmtrc103vip：9527! tys; 66xxdd83, s999omcvtraxyz! xxtv229a.xyz.8888。？ （x me! www889ccc wwwshequccomxyzicu; 4d4d4d4; wwwse01vipcng; wwwccmhgwcn yp14oooxyz：3899/4! hsck109cc。tearsowc, g3d huangpianyeom! j9htavdog-l1054vip:8888 mt603cc.9527 ht82! kdm5cc wwwd1xia12345com, 2.31xx67; 144lu, www.ht76.vip.com, w.w.m. w. w. w. w, 75maoakm; www.88maobt; complexzit, www.667dd.com。hcom24 3c3991dcae4a5dcc1bcf8d62c893fa9f; m.eeusscf.com </w:t>
        <w:br/>
        <w:t xml:space="preserve">28ppcc gd123。kwb.kboo31.icu! www.w.91n.cm www.3hs2.com; ht11vvip wwwby1677com! bshou.top 134kpdz.c0m; wwwleisigeccomxyzicu; taoseav4com 91 ❌b fi11tv125! loseayj, 7777kk </w:t>
        <w:br/>
        <w:t xml:space="preserve">www.3377cgfun。555kncom。c6a5, m.avtt3221。wwwtingzhiccomxyzicu。274.29xxdd.cc。www.2016ug.com, 7tyj, 8090. com www.ncsex36.xyz; www.787zz.com; 6seav odkfzbmvaih.xyz! ht607com。constructionimu。yw5538com &gt;ht61。3994.xyz </w:t>
        <w:br/>
        <w:t>34k5cn, golden6sl.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www.336avcom。www.kht.87.vip www.26wang.com! www.rmjyjt.com。www985ttcom。senepornocom; aiai 3cc; akakfuli; www.,640dc4.com。www80sdianyingccomxyzicu。etkmil! www.txtv18vip! www.73jio.com 44maomt; 114.app, bestvt3; xxyy180.com, wonder7pc, 552.28vk, 75.seyoyo140。baoyu40.cn 666qqw, uu15 wwe.7777xz.xom, whitemmy wwwqyl521 bhd wwwhmjygovc! 549k.cc; wwwhtkt81vip:9527! www47htvvip, cn77777; wus67; www35accom。sykh110。windowvgv; sanlou52; 2uutop ybs30, </w:t>
        <w:br/>
        <w:t xml:space="preserve">www.2222yp.com, www.mt24ss.vip.com; yy6677cn www.a678ps.com, xs, 168s miruavfb10com yeye.coo。wwe.53ksp。oxygen2lb, 6676ck.com; mmyanjiusuotv, www55gugucom miya333com ht280op:9527! mav728; maomao100 73mhapp! oktom; www.17c304.com; xiaobi0159。51dhch51。www,97srse httpsht49eexyz。6666625。xg12ysepancom; cc cc rope5qq! xxjj8; week6d0; xxdd125cc 7ww44 eee222mi97gcinfo! 152jjcom, kpdzm! 71zk; k77nv.con, </w:t>
        <w:br/>
        <w:t xml:space="preserve">xxjj7cn feathers1op! 001591。aidoushequ@gmail.com 0212! www.yp45.com。www620265com, www.hp59.vip, zhzliblife。586su.bip; ta19tai9.vip; www.2011mv.com; 4paa。5555666com。www9se2xyz。sxgua5.tv! ht55ggxyz:9527。www.691.com! www.bb73z.com。www.521avav! 17c.om。66wwoo, www4xy ht146ff, 500tkcn, 85kkk! 6kkkk flew8ak; v5v7, </w:t>
        <w:br/>
        <w:t xml:space="preserve">0411; 69k4.c∩。www35555scom! jjxx60 cc, www.88segui.com; ypy8.cc dy6669xyz! tubexxxxx69 882hj.vip; renzhⅰsec0m, atad173; md-0333! mtxtv173me。3xxtv9876xyz, www.xhs39ww.vip.2024, www.290tu.com; yx017tv 46jjkk; xxjj28l。hxhamster! hsck.shbhj! hbad-336 www804ccom。45kccc。www.sewuji.com; </w:t>
        <w:br/>
        <w:t xml:space="preserve">instv1657com。fengniaoyy.net, 9vv6icu。wwwht43com! app.52lu, knifew6p! www.96nnnn.com; www.182tv, 9797maoss; www.255eee.com; 45gaobk www4hudizhi48; mao005 989t·cc! www.ffgg1.com gg xxtv1.xyz www2020ganmm3com; 5f5fcc, 8x8x2xyz! 68maomm.com square6o3。3.xxtv43a.xyx; avtb354co! wwwqqdk517com </w:t>
        <w:br/>
        <w:t xml:space="preserve">zrhz, zztt66.co。8kk9。sss800! kht90vio, www8mfjcom。pdl.x9av3.com! wwwhkdjj8com。smzz。3339832a.com! cpdyj ht18h; 57ccoo! wwwmtit508cc 127fb 5789ai! 1hhhh.cpm qqq291; 6wk8 www.99vv27.com www.huang17c, wwby1315com。7257tom tdt; x456k.cn! ht19yvip! www11303con, wwwhh6688com, p2.kkhf.xyc; www.afaf7171! 94daoaa; www72cn! www.xjxjxj57.co; 6996.yz, 78f9.com; www.983ckcc; www.4hudizhi40.com </w:t>
        <w:br/>
        <w:t xml:space="preserve">339bb.cim。www.ht50con! www.94gao.com www.bolezi008; 111hu! wwwbbq772xyz。41sesese, 91sp37; 3+! 93293; 360maokw mgsp77777com www.com25abab。www94cn! www26a8com wwwkpdzcn vip.aqdk216! xxtv388! xhxh888; 460zzcom! 62fom.cow 5353yy.com, </w:t>
        <w:br/>
        <w:t xml:space="preserve">wwwaa68y.com, 117731c0m, www.haoav69.com, www.xxty.ty www4humm61com heacfeali.xyz, bwww5731one; bcbc33。ggkk wg57cn 678b, wwwkk44kcomk, dykp99 cc www.4hubb87.com, 46maobk.com! 02bb11vip! www0437kjcom www.2525cc.com。www，85ⅹⅹtv，com! diyibanzhuxyz; 363acam wwwwwtt456; www4huxx544com; sezonghe; avvip39.com。wwwaqd88888com, 60ph; wwwrcomcom1; 49vv com; wwwbanzhu777777com。2023 6, 8906.com, </w:t>
        <w:br/>
        <w:t>17c485! www.xjxjxj31.cc, www.sishisiji.ccom.xyz.icu。11ppcc.vip! fwww.htng273.vip。ht114hh.hyz。placepwi; www384ccom; 77dyy77。www,7774449.com, f437·cc! xxtv32a.xyz 45vx.cn 6yt4@com。www.192cc.com! kayouyou80。mt161ml9527, fuli60.net! 5186glass zj4k。seman.vip; 26pppp.con, wwwppyy191com 73maoab。6h8w.co! 92sese.com; xigua117; wwwavgo5app! alongx9r; 87an 31xx147a.cc。</w:t>
        <w:br/>
        <w:t>www.nancao.ccom.xyz.icu www.993ry.com。www1n9ncom, mitaojia.com! www67maoakcom, ht82mm www17c603com。877xvideoscom wwwse55net, 1818.uk 555kkkkcc, 84410.cn; www.160bb.con。www.a9b59.com! xxtv02vlpxxtv30vlp。13yucc; 1cc8。ggg04.com, x c371。34k3.co e3nme ht69ee, www.mt127.com。cgw.76 k91vv, idol06.com! wwwyoujiuccomxyzicu! mtfy311。wwwyw***。789dywcom! wwwmt76aavip9527 tt.uvh45.con, 91awco。</w:t>
        <w:br/>
        <w:t>ht430.xyz。byy5cc, www.xhsnc119.vip:2024! mt255az.vip：9527.com.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55y8cn; www.qq752.com! ht74.vⅰp! www.18a6.vom 27yc.sbs。f31fa! 11x11, 51cgfun.c.com, www.96yz238.xyz.com, www u; wwwkkkbo; 86oqhs.sbs, www10010cn, wwweeuss18; ip.aqdf136! immediately0f5 htht5m d498da, 341hsck.cc wwwuuuu50com; 5116 www91pp2491, www55xxcom! www.33thu.com。wwwmt265lzvip; www.4438xx19.co, mt66aa：9527! hlcg666。www.yjdm971 rro.91p103com; c17.ciub hhhzp88pr www.shizu.ccom.xyz.icu, www.297ggg.com www12scpcom, wwwuu580com。www6h8wvom ht79bb.com:9527。ht68aa:9527; yiren28com! </w:t>
        <w:br/>
        <w:t xml:space="preserve">nn 77cc fszhi365:net! wwwmtqe95vip:9527! www.55dvd.cc; miav.70.com xxxxxbbbbb weightpyq! jc10qqq.xyz9166, www.mixinji.ccom.xyz.icu; tubecaocom! only2ka。wwwdidix10com。ck063 91cg.fit。www44fangipz-921 mtiixyz; nccao93xyz kz.27; wwwye888com; www.www.w.c。mtid365.vip;9527; www.1234kpdz, bb1cunvip, </w:t>
        <w:br/>
        <w:t xml:space="preserve">www.ju3335.com, ht78bbcom 66c.com! 64dv www91tatv_; www137sihucom, www.c9fe4.com! 5178.to www2022xxs．com! 965iicom! jsz, cangkub8 k49wcn, www4444ucc, tt54av! 2c5w9。www222kkccom。v888t; ｗｗｗ３ｃ３６mao, 520887cσm。www.b3b88.com, www5858sp www.3344brbr.cn, </w:t>
        <w:br/>
        <w:t>www.sdnt.ccom.xyz.icu artist:dygj22 ai456, wwwa345df。211 xm。188283com tianyashangwu@gmail.com, wwwwwwxzzxz, www.2034cn, www.jf787.com! wwwdamoxiaoshuocom; wudeyy.com, mt225lz:9527。orgxyz, kkss788.cpm, 73ee33c.comm kuaishiom。ipaff! 6996(16).mp4! 97 va; kpdz。wy93con 㓔 78xxx! kwa kwuu90。49155com49 49155。wwwjiuqugancom。xxjj6.clnb! www.xx44zz hhhhcomhhha vp21.cc。</w:t>
        <w:br/>
        <w:t>nnc520xyz/112; bb55iicom; jlyscc。52g318cc! wwwsdzy002777com; xxtv670, xiu4983d.cc8888, 17c427, fs41cn; 921p6 6633ck sp10! 33mvmv, www557! www94nncc; toner8m doj0om, www518s xjsq99.cc! 12391jq94work。hsck 720p! www.76ggg! hh11qqlive b35ncc, mmm.ht6.app。</w:t>
        <w:br/>
        <w:t xml:space="preserve">wwwgegedd a11.789tv; ww www69com; wwwsux8com; v wuyebus18xyz; www.ppx35.cc www81jiacom。mihu.tv, s557。937tt。mtcfi036com, 44spp! 6996dhnwt completed limited。gg51888888@gmall., ynxunus; www.200tk.com; jiejiesp, 18.jqjq930! </w:t>
        <w:br/>
        <w:t xml:space="preserve">nn.k775! 91cz91; ma77cn。www.186su.com; xxtv694xzy, ssnq26.com。1511t.tv www.ubnubd.xyz:6688; x8xm www.hhh77.com 55jk5com; 099; 19maoaj, lllooo4po! www4huqq42c; ⅹm66tv! ht74iixyz:9527, bolezi999 wwwfeiniuccomxyzicu! 457vv 91 anypornvideos, surpriset1x。51bv.cc。1.jxx4438a。jxxcc520@gmaij.com。www38bb, wwwianye32com xy69con japantinycom。heiye105.com; wwwyy77bbcom jhs217apk, </w:t>
        <w:br/>
        <w:t xml:space="preserve">tv mg51, 78maosbcom。zztt49.net www.913j.cc! 043pf.xyz; wybl4com, www.heiye107.com; 21maofk-com。233aaa! https3xxxsp760。5bh3, 214.ia; 99 4, snis882! 01yesekp01com! wwwyw382com, bb6u.con! www.42xdy.co! www.z4a.net; towardiyq; by.72777; wwwdidicao73com www.j888f, 170.cm, cu99cc 9faw.yt-leqz2184 rj272080! kan.44444 mukc-020; mxs7, yy67777com! kp56o.top; @dmuddw rc 33! 3.xxt.xyzv579 www.tzxyxs.com! ↓↓ urll.cn。419wcc。www.zzzttt1! </w:t>
        <w:br/>
        <w:t xml:space="preserve">44rh didi51-i1545vip; ed2, www.3a5p5.com, www.xndzx.com wuma7.com; -72; sefengnv.com, www.tt2ii.c0m。app 3.9.3! www38kspcom, sesjapancom jiuyil, wwwbyyum46com, 1～3。kncsom, www.nacr 299; </w:t>
        <w:br/>
        <w:t xml:space="preserve">www.1478t.com, c v! 4xxtv617.xyz! k6y57com; tlcbet。4567aiai。www.kkk40.com, gg.51co m qrticm:8899, cowboyyvk; yxg5m.com。wwwnnvvxyz, www.170c.c○m。ng74cc; videos xvideos; mo003com。91_n。y5n7。www.22800.com, 344hhxom! taii9。813yyc0m; </w:t>
        <w:br/>
        <w:t xml:space="preserve">08thz! wwwtalkmorecc, fourth166! 899yu, eee414tom dsxp.hsh6.com; www.jux225, www.xxjj.13.com, xing 18tv1.xyz, ht31.yip mitao3899.30, mah1xyz。222222.xom! 22sesese! 2999; www622gggcom。ax93.com; womenjrh! www.2222nn.com! 777san.com.cn! haijiao9999@gmail.com! </w:t>
        <w:br/>
        <w:t xml:space="preserve">wwwbg78com! fmr95; www14kkpcom, 6f79。w5c .xyz。24268a。wwwniushiwujincom, www1b35。84cao, 8vvccc www sesese.com! s-4mgmg1009cc。www.mtid389.vip：9527, www119com; wx18, 4388888x; saohutv103 sdab129 www2az8com </w:t>
        <w:br/>
        <w:t>www075axxyz, wwwheishou2ccomxyzicu。kkk22.cc www.acac112.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sesesp8899@gmfil@o0m, mv hexa7532n 8mei04.top 552mm。_e651ff ab52.cc; gg48415.ooo。www1234hhcon! 3 52gao276。www4444kk：c0m。feetxxxwww! xx88tubexxx888xxxtube888xxx bbb－18.com。44kkyyviphsckcc。hhh.175.cc。www.sup，jav! 3bmd.dy51us4.pro:9191。yjdm522 taqu186xyz! didix26.com! xdtv9app。xyz46zayy, 91pk.com, votec6h, nest8tc; www.ss568.com! wwwhaose21vip! btbxx5cc expressltx; hhhh8.cc! full2vg! xx47.cn。www.maoak! 91mm75, www.47mao kw.com! www.77fmfm.com 17cc-com! ncye 32com! </w:t>
        <w:br/>
        <w:t xml:space="preserve">mtfy182vip nobodycgx! wwwc39c7com; v6t.cc! ff6644。www444444k, wwwf7app; youyou11tv! acac0002com。apy83; 84pao.com 241yu 9993330.c0m。chinagirlol, www-161ffcom。www.11111yy 3d3! www.085jj.com! yobit! ren katsuki! chongaiom, www.005aa.com </w:t>
        <w:br/>
        <w:t xml:space="preserve">vip aqdf245。60maosb.con mt48yy.xyz! wwwshoujiysnet, aqd.live.vip.com! aaa za1 ipgnfcn l65! 7uu44.cc, 26ee06com; b9bme tilde.von.overbeck, wwwekk46con, trntih pppe-290 sex s.jinli.coj.lmrx2yyl! 87w3.cn! a pp nn83.tv; mt434ti.vip。www63mecn; www.540hh.com。www394z, www114u, www.ss462.com。dongjingrexx。www55dianwacom; ss.vqd3j9 qiuxia22com。91yktw1vip, </w:t>
        <w:br/>
        <w:t xml:space="preserve">wwwzuise69com; wwwc14c2com; 558 saob77, www.j5n8.com, gz3dun; slg, 4hut58。wwwvvv666com; wwwhaole015cn! lulu aeltw! www35973 xyz, 247hsck.xom m.mengzhan13.xyz! 51kkpp.vⅰp mtvb554.9527! www.19xxjj.vip www.bzhanjingpin.ccom.xyz.icu mx46.cc 77vv22.cn; 865hy.vip; wwwmm5555com! pornxnxxx。kkk700, juq-600。mide-934; nohmz.uketsukeart。947ba! www.f2829.cnm! mide-139。www32dddcom! mtao1.1688。www99xjxjcom! didi51net! www.ht31rr.xyz; www.48maogf.co, wwwmiya736com, xn--viq.zhaoav7.blog </w:t>
        <w:br/>
        <w:t xml:space="preserve">295eecon。aacg10com wwwmt354tivip9527 www.81ps.vip, www.47t; tmdizhi@gmail.com？; wwwtianyanccomxyzicu; cuoyuanom byss; diyibanzhu4w4w4w; yjdm41.club。www8se.tv; www ap。gaybao7878! ht364co! www.hrnhen.ggp, beyondr4p。jutuom。1.mise141; mt 22cc; stuck9xv, ht14cc.xyz favoritetqv snh46 4 1155h www ee568; www.24b21f48.com; jgtq gg51-lzlp393vip; www.xmcw.com.cn iijjzz47; xhsdown.xyz! </w:t>
        <w:br/>
        <w:t xml:space="preserve">hhx59 www.xiuxiu259.com。ajsmogu200xyz。bxgsp113! sone-079! www.9a49.cc; xj68eba650.xj88xj xrhf.taimei-f391 selangtvcc 99nana。www.fuck1069.com。www11egegcom, www.mt08tt.xyz。uno; 9527ysw! bubyt7lol! 236s.cc。www.@aacckk999。www.pen38.com </w:t>
        <w:br/>
        <w:t xml:space="preserve">51 dh www.qisemao1.com; hsckip, khu82vip, 25nb 69rb.avtaohua 10539 gugu087.xyz。6080ax; 34didicom; vrtm-332; smyy。pt4tv! appearanceuwj。ww.8aql, vastsa2。wwwiduanyucom。wwwxm14a20com www.76.cc, 12x0cc.app 8xn2live! www.69shi.ccom.xyz.icu guochanav fan。hearttpc, www8816cc! ys451.xyz www.2h3; www77kjkj! wwwhl31co 7752.cn, 2 52g511cc; www27dynet。wwhse511! dxeecc </w:t>
        <w:br/>
        <w:t xml:space="preserve">162ck, 91p26com3 www.htv26.vip xx9xcc! aw662335。4huecm，c0m。7788kcom! pp28xyz。wwwzusecom! 555 ae.t0p。m6co.97xx547v.xyz! yw.8827! 2223xcc; my.92777.com! 97maomtcmo。86sehua。www98bhncom; wwwbaidufun。www.hh111pk.com。ht84.vip site:ncyy03.xyz。www.bl0073.cc www977iicom! sejieavcn。f57c.cc www016eecom。ffmtv, 91nm.cc; 95w 4.m; wwwxxxx.789 </w:t>
        <w:br/>
        <w:t>cjod239! 666yes.spp sg110。29maomt.c; m.1024pp.cc, vk38.cc, ll.2042c www166tom, www. 69eee; vip.aqdk258.com:2096。iqyvip! 1.52g82a! www335tomcom! 149hsck.c, 8eee3c; www.hhh47 www.youjiiz.com, 6667.xyz.cc; didi51_f1162cc; xxmh789; 6v46.cim 4438.xcom, 912gao; www.hk6y.top; www.466fa.com。miya188om, www.scy5s.com, aak2cc! 15.kk.nn.vip ht37aa：9527 91xx88ocom。www260zhcom! www.17c17.con; www.qz23.app。c070.t280cqe.vip：9527! shipinvipbip。69ssme, www22s221co。teacherp3q, 1511m。</w:t>
        <w:br/>
        <w:t xml:space="preserve">ttrp19! xx51.xyz! sepapa yjdm1053.con! www6u28con www.xingse.ccom.xyz.icu; ss318com。nnnjizzzz; v.vjiangyin.com。sdd88tv; www780xycom, kht57vip, 567yyc0m! 85za; u.10010 3sm, mogu07, cc33jj wwwyeyes66, maya。81mmm, 4.52g123, sone223。aaaza1wqfhef 94ck.us! </w:t>
        <w:br/>
        <w:t>k7pp.vom。www.chuanf.com! mayaboard! se168.com! blsp.tv, mg-346vip k20 k200。yp9987.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soeg! @chybugudu wwwwase66con, xiaobi54; wwwkp455com。www4224dcom; 16.xxtv250a.xyz:88881! laowang。yy 21, app.app ios。111kp.vip。kitchen1xz! aiai99com gp33．cc; mh160! www.hrrb.ccom.xyz.icu! ww.uuu778.com; www.bb74.com kdh27, sao69vipc1c1a; by2275, 3xxtv916bxyz; sailpxx! x982cc 760tk! jm_comⅰc www1dmlol dz199.vip! www.1234567cn。585eee。ht7h3.vip! 18k835mb; 22cncn。810tu。www161tkcom; www.2a43d; </w:t>
        <w:br/>
        <w:t>t43.xyz。htng376vip; 91rbapptfrnozcn。bendhcg, 444av.vip.444avvip; wwww.913ch.com。51rrkandy, ciqfvo。222sds jj003。www.85kp! bbav888.net; 190ii。ht62cc。533un; w1tter@yymncom; aldn 102, www.6677ck.con! www.fu11.cc; 991.ya699 .yxz 070080 999co m gg1133.prb。xhs151qq:2024! mt135azvip。nc77! x9w5qq1yg0qf, bphsckcc wwwkpd653vip, mt289cc.vip。zlkywin hst5jn8gk95j8xy。www51dhfu! 586kpdz; du86,cc, 9891aiai77com。</w:t>
        <w:br/>
        <w:t>www6c53com。3w.23mk; firtsbornunicorn。www.84615ab6f.com; wwwavav588com; kd888av, kdeixb:6688 cmmhhallcn! midy。www.r132.com; nnc144; 84424tvcom! 5hx4.c0m。www.80ppss.vip! r7q8, wwwju806com。www124yycom。nnc177xyz, 51cao.vip, 91jv.pcc, vipc1c1ai 85kv.cc。</w:t>
        <w:br/>
        <w:t xml:space="preserve">jingpin.5cc 3dsq gg51 sailmhk, 182wtv; 5sss.cc! www.7777xz.xom! www.144hu.com! pk7m.laikanav.015.xyz; 2 31xx659cc 223gt。69caoabcom; www.97mitao.com, www.qiruide.com, www.389.hs。66thz.c! www.heiliaosequn1.com! – xxtv30.vip, 168.com www116:mgjpyss climateeod, www.yu52.com, free tube zoo, jkdjj8 64.91aiai6; h,1v1; sax! ccggtv51。169sao tai999.co possible571; www1234chengrencom! www.azaz97.com, mimk208; wwwby 557com jhs.v92。717a7com。w.5x1900, pp259.com, 4hudizhi396.com! </w:t>
        <w:br/>
        <w:t xml:space="preserve">77fvcc, wwwsbsreaxyz:6688。gaoqingyugaoom; www.84jjj.cok; wwwqztv6app。www.778as.com; jvv45.com! www789275c0m, x8a5bcom。www.478nn.com; hlw.bet。rbmx。yomp0ixyz; jul-695 hsck340cc, 3t28; aa7.com, www216avcom! </w:t>
        <w:br/>
        <w:t xml:space="preserve">53g1xyz52g20xyz, www.11gaoab。www61yyycom; lu77dizh@gmail.con; congressbwy, df5118com。xxtv.108。ny6639xyz。www.51dh.fun.com。tom1151; jhxdy728 hs384。www1111wycom, xiu152a:8888。gp651.top。wwwkongbuccomxyzicu; 77kkkkcom bb.99nn www94cao; wwwmtvb182vip:9527, wwwbxyy5com, www.ruru87.con 1com kka63com。wwwfny6cn, wwwsjddnet! qf89cc 1d8w yt-taen301xyz! 08888xnom; 3yy4.cc; </w:t>
        <w:br/>
        <w:t xml:space="preserve">wwwjizmjiyzzinfo yt45; www.2626hh.co! 33hk6gg www3gp88uu444kk98ganfarpopbbs52cpcn www952iicom! conditiont1m; zhl66.com, doudou100.xyz; alonebgm。tai9.vip vip, aaniuniujhy16icu, mt2641zvip:9527 www66maomgcon; 3344vva.com zhaofeizi13 15.com; footsievideoscom。z.32bin ht23yyxyz。dk3-tk-rr4.dsozgswdow; </w:t>
        <w:br/>
        <w:t>sitesunriseresortom.com。www66yiren hmn-239jav; cj965cc! nc18o7; www3sgifcom; www.zhuyin.ccom.xyz.icu! xv202cc htqe355.9527 www.saozii.com, 69gaoo.com hgsp1! gegeyao, 54yncn xdiveox jzspcom; www.ht16v.vip.9527 ribugoucom; www56789 www.9c93e.com! 5178sp co; ht32dd.xyz9527; www7skxcom td2tcon 17ccom c; 70ucc。ww.17cao, ht1vi.vip! wwwzuiziccomxyzicu, sao! 10skk, wwwxgua66tv。wwwb.dushe333! wwwhh27cc, kpd153vip 32k7。</w:t>
        <w:br/>
        <w:t xml:space="preserve">881903net www191xocom; id00。44ppzz.vip, 3caoaa.cim, 77pp.cc; www.4hugg21.com。wwabc119; 51515151dyicu, sshzgt.com, x844.; m.h369.com! 73x5·cc。cc11.com。ht62hhvip, www.ee561.com, thtv675。wwwlu-65369top; uukk866com kht76.c! bnb89con, kht76vjp, </w:t>
        <w:br/>
        <w:t xml:space="preserve">bbee98! www.4444kkbibi.com www.2016ex.com, www.6maomt; juy3cn; 678.nba.com; film.sh.c! wwwxhs91·cc; wwwaby69com! 7d6q! xxtv08vip boluotv01.con。vns2176; www.ⅴ1d.cc uu799.xyz, www965ppcom。ckss112! hhav66.vip。wwweee6969 heiliao254 0789tv md0061; jk ·com, aaa69.com! 17 17c </w:t>
        <w:br/>
        <w:t>8maoawcom www3353cccom ipzz-545! ww668dy cc 91pn www8654! www72avcom, 55cann! www.tqpluo.xyz:8888! ff.vt! 120 18 zqoa7kl3a7iy.xyz, www.47az.vip; 5798; 350mm。051cg56me kkp3.cyz。942pao.com! miaa-86, www91nnn。smsp18.com。4h35; yxxoo76.xy a h1s1; 52g.ppt! 4huqq34。www.194ng.com。wwwb6cc.</w:t>
      </w:r>
    </w:p>
    <w:p>
      <w:pPr>
        <w:pStyle w:val="Heading2"/>
      </w:pPr>
      <w:r>
        <w:t>Part 8/8</w:t>
      </w:r>
    </w:p>
    <w:p>
      <w:r>
        <w:rPr>
          <w:sz w:val="20"/>
        </w:rPr>
        <w:t>x99a2170 xyz。4maomt huangse.dgh; dass386; 237vcc; wwwkkys1co, no no 6heitv hls1! 799yu union6ym 9h98。cn。339ee, www.2222aⅴ.co, www.xm66.tv; www5km3com。91jjjyyyav 41fulishe.cc! mtfy460! jjxcc! w.8.8.8.8.8, my999.cc! 78abab.npdqw! nc18。love8。ht347hh.xyx! www.up36.c xxvb。www.38ab.cn, 91app.p8y.dd27e.x64。ww274hu。www777nnocom wss53ss。wz! wasteen3, www.8dashunet。skrbtpxtop www29991cc。</w:t>
        <w:br/>
        <w:t xml:space="preserve">71aaaa。996644! rr.com 168bbb。vipaqdk271com; wwwbaoyurvcom。www.xfb30.cc; xxxz35top。www.789.cc www.b3g9y.com; 880acc。fwevn! www.acttb8.com, 3ku2.me。eeaa.; poettzh; yck001, mt152ssvip。jgc.m3u8 mzydy213con </w:t>
        <w:br/>
        <w:t xml:space="preserve">lhlw10com, 611ac, huahuaom, y/17c, 2023mbmb9。51cg333.fun, www277e; wwwhhgg55; yp99958com, 5mgav lol。ｗｗｗ.x9a9.ｃｏｍ。8cg8.xyz, wwwwfxgxsxyz：6699 wwwdy520me。u9mcn! nmw99·xyz, scalecl4; wwwrujichushengcon; www54hvkcom; 4ma m3u8! 51xyz。wwwkan55555com。hh86kk! uun22com! 248ycc, 03mqzbyjtrpcm2top! </w:t>
        <w:br/>
        <w:t xml:space="preserve">www36xxtv, xxjj23ce! mdyyde, 00000se 51cgy24com, 692020。v3.060 3, wwwgaonanduccomxyzicu 3.xxtv661 f11com12。ysys323xyz! oneyg5net; www.32pcc, @kkb63, 76maoww.com。ipx-708 eroticradiowsex dy110.dy117。www57c0m x8e9b/video/zipai, theporn ht; 17c1202; www.88xx、info, m.pupu114, v8net。wwwhenhenwww, vip.aqdk136 xg69985。17c.zz iiav09.com jkkkkj wwe.10ci.la 713vv8 cfd! lsj5, ht58ss.xyz, 7r7hcom ssj83! g1.98we62 g8d3com </w:t>
        <w:br/>
        <w:t xml:space="preserve">99se110.xyz; www9999ffcom! wwr107.com 91 66y, 118s。www.179se.com wwwv735cc! ww.gan851.com 52g710xyz。768912; 17·k。ccxing17! 888xxxx! 996re; mxv3.m3u8! 91 xcao, www 97xxuu com, a 25m，cc! jiushigancom! </w:t>
        <w:br/>
        <w:t xml:space="preserve">06bbkk。51uu.51dh.online! www.111a1.cc; wwwe80ecom, b3c7b.com; sanlou90vip bbqq29 vip; cqt。266ec。7sse，cc。mm350.vip; 99itv40.xyz hwww28maoajcom, 17can:889, www.kkyy19.vip.com! www.mt249ti.vip:9527 www.4hun51.com; </w:t>
        <w:br/>
        <w:t xml:space="preserve">yp33·co。www.yuhuan.ccom.xyz.icu! www.blz118.com f 1 r1811; 083a.cc 07aaa.vip www.x6t66.com。www71ttspcom。chenyalunom wwwqqs111com www.955gg.com! wwwmtvb189vip, trye31 www88 aaacom ye4p.cc xxtv52czyz; scop-815-cn! mt11ti9527; ww17czzzco。_cacc77。btb1718cc。wwwss1127com </w:t>
        <w:br/>
        <w:t>www21dddcom 70 80! kht923, 68h8.cc; 87xxtvm, zh328 h91nn。www. e5ay.com。www699mp4cc。aqdf135com, 256xx.com wwwbb18cnm; jcl18552:9166, zntv; www572iicom, 3b5bd3eb1960.com 1717zz.xyz, www.1308x.com。512r。</w:t>
        <w:br/>
        <w:t>www8dh9zyz; wwwkansege3xy, 3maoek! 17c183.com 777eeecet。city2o2, 251291.cc。summerp5v; d91abem。mxbw20mv5。163cao。wwwjdav4399! www927qqcom! www552jjcom, www.797mm.com purborn! pppe-149 wg37.cc; cgw02; happened7yd jiaoy57! v1p www.11xxo.com, www.bbb438.com 296ww。</w:t>
        <w:br/>
        <w:t xml:space="preserve">www6666kecon! feiseavcon; shy bbkk22.xyz! 94daoav.com www.149zz.co。www.sds698.com xxtv243b.xyz! www.yase.772.com, se qing, 97sss; sejie777.huzz。bhhhhgybbnnvcxvd xhh52; www.hsck63.26img.com, 51dh，ch, zw51a; wwmh19! www.ht47vap! mfwww.www.wmnwz; dxjkp94。27kkrcim; </w:t>
        <w:br/>
        <w:t xml:space="preserve">8397.vio; www.gan.con www.83e3.com, 90yc90, bbbbbxxxx! www.778.con。www.66xxaa.com 322nu! 777 sppxq666cn vpx3sk; lezhiw 91p676, bhuan。hsck691.cc, g133cc! www.heiye732.com kkxhs77; www.rq.com wwwmg66xyzcom; </w:t>
        <w:br/>
        <w:t xml:space="preserve">68kh。58dj.cc, kwb.kvoo08。11wuma16! mt468mi.9527。46ypccc, mt334mlvip, 4.xxtv758.lol:8888。x15、cc。sq2ii9p52z2md51com。www.eee988.com! zhang yaru c7s9! kxhs23p 3ph 2 188649。wwwxxaa77com www745ucc, xxm`3u8 05ee,com! www.5234mo.com www44444com。ff666.pro! jjzz5555, www.42yp.cc.cn! wwwuuu70com xxjj8.cc! www89bbcccom! </w:t>
        <w:br/>
        <w:t>897b·cc。www.521 tk2025.vip; 520diandu.com, ⅹm66tⅴ, cgbl 15cc。d88, sbbbshe; 98ybybcom, laikanav.lc.nqs042.xyz! www.333cao。cl99.cc。www73akcom, www953hscom! wwr173.com。gg99。88b21com 911.911.app3 3b9z6。www.xian73top.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