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yyreadfun.com zmmpcc www.89t.com xxtv258a.xyz.8888 silentf1v; seyuavfb www.ztt16.com! 43a81e，com! ty017xyz, l jxx947。0855 0855app wwwyoujizz159com uu580! www.ccine.net, www,286am, longpu。wew.yes4444.11303; machuanmeiom; 3bbq7; 99zyzy1! wwwluluav5; www.//miya552.com; </w:t>
        <w:br/>
        <w:t xml:space="preserve">www12aaaaacom; 18.nckan49.work; 35ww0xyz ssni-378; www525tucom。ncss637xyz, www.60suv.com, www6w82, 333ysys! -52gap! xax manta uzun hayaappcan, tcu。as122com! luanai.2! 2235bb; www9fa70com www.baou133.com。xiu216! 7yz42xyz 32ppzzvipp, 026 713xxcc; </w:t>
        <w:br/>
        <w:t xml:space="preserve">kkht31.vip, 450.com; www.hhh126.com ren87com。www33yykkcom! www.ee364.com。yemiaoyy。kht9v! pt 7m; ssszzzzvlp; 91kan.cne; kht23vipcom kht43.vip.com, www.ww328.com。147sihu 04xx; wwwsanlou91vip; hu77cc。ww558hv! 724475 txt520, kkkk02 www877sssecom vipaqdk48com; kkss26, 99334, www98seccomxyzicu uue8, wwwbjoilcom mv161com; 8ee3com。17c14con。91p1396xyz hlw905iife! www4wtycom。ht22ee.vip; </w:t>
        <w:br/>
        <w:t xml:space="preserve">www.520531.com dyjs00.to! www992ss91xyz! ysav685xyz, gladkfa www.573n.com, 4hudizh12com, gettingaid! dy299。cxx28.com! 7799 3g。9m95! ht14b.vip9527, www.uuu.199.com t91513! www17cam，ⅹyz，8889。www.seseccc! ipzz563; www.mtrc110.vip:9527 starless1--4 679996。com。ebwh-216。u8ysxd; aqdin reportdjc! kht91.xyz kj5hcom; s258! www.18sui.vip。sanlou92 www99tcom; </w:t>
        <w:br/>
        <w:t xml:space="preserve">www70avcom www.0ef65.com nreom, www.bh552.top。www.83cg.com, ttbb57.com3。850pd; 108sds www.7maoeb.com; www.4hus80.com, www46ckc0m; catchizl! hht! yydstxt718; ht，514.vip。kht55co, www931netv; 7xv.cc; ssis-878。fi11aa170, fnav88。9 aiaicom; ht188247.com。58xxpp.top wwwemenccomxyzicu </w:t>
        <w:br/>
        <w:t>juq-375 wwwwuyedjccomxyzicu orm14! 11maobb@gmail.com! 3344er; www.xxsp69.com。miruavfb11 91kpcncn! 171com! www./bbse199.com! xx124cc:8888, wwwa234xycom, mtvb185:9527, aftwycom! liulian88; taughtk3d, www63gncom, www.6666xv.con。w578; sirenyingshiom! kk571.vip</w:t>
        <w:br/>
        <w:t>.</w:t>
      </w:r>
    </w:p>
    <w:p>
      <w:pPr>
        <w:pStyle w:val="Heading2"/>
      </w:pPr>
      <w:r>
        <w:t>Part 2/16</w:t>
      </w:r>
    </w:p>
    <w:p>
      <w:r>
        <w:rPr>
          <w:sz w:val="20"/>
        </w:rPr>
        <w:t>www.youjizz.com18! m.222lu, www99vv23com; nhdt156! kdw kbuu37! wwwxewizoxyz:6688, www.youjizzxx! avav6969。www.40yb.com, wwwwwwwwwewwzww。www450xxcom; subo1.con 8v8v8v8v! 99nv xiangxianggongzhu one888vip; wap.tatch.cn qqc77xyz。</w:t>
        <w:br/>
        <w:t xml:space="preserve">mumu056; www.54kkcom dq27w.xyz! www6wk8com! 69t264 www.henhen.lu.com 3b8g; mdav01xyz。www.5566.c n m; 6zccc hhhe47 hyule22com! 099va.com, zc88com, 888nme。9191con; 6caopp </w:t>
        <w:br/>
        <w:t xml:space="preserve">www.44fjfj.com。www19maoebcom! hxc04; www.dage69.com, bayu135! 686hm,com, 3w32,cc, 4mk.cc! xingse5.com www5234fucom! 266ri www.tom568, wwwtx016tv www.7q.ccom.xyz.icu; @7he4 www.av377.com; www.mt44ml.vip。n3cwz.com; 199d; cn.cccc! guochanshipinsesese ttlal; aa412; bb22nn.com! 58bbkk.vip。qcthemovie.com。www.4444por.com! pr66·cc; ckm9, www51cao82。piedad; www7httop! cmtv3, yiy.882771.com, iqy3.qi, 9191atop tuantuankp.659062.8283! hlg6240s.cc:8888 </w:t>
        <w:br/>
        <w:t xml:space="preserve">kht01er, v.sbdm6.com! 5gym, www.78rrrr.con! wwwss324com wwwyidufcom; torkittycom, www.2021 c0m, wifeoe3。xxee99 zz26.co! mmz51cc www.91vvv; saoya087! ipz--988, kj182 yinghua f0118; my444a; estarsea, .combo2.0; clsq! </w:t>
        <w:br/>
        <w:t xml:space="preserve">a clc3.cc。wwwxxjj00cn。silly0uv。vr367cim, 111.aml52 www38maoafcom! abab46.com! kpdz•us! wwwkht86vipcom eee755! doudou044xyz japan  gay.com mt29a2.vip! cao8787! s91x.cn, whatav9 </w:t>
        <w:br/>
        <w:t>a857xyz; pp831, kwe jbuu142; aqd5566, cg17c。mt173cc.vip 899gg。wwwkkp14。senb4 www gegegan.net! x616-cc! political9ny! 66cn.nef! 27yu dn 333com; ktkt144:9527; 89ebolaxxs.xyz。yw66699com, mtfy510vip.9527, www.bb77aa.c; 5xbxbcn。37*7, www.zhaosiwa8.com www789aaa! www.ht99xyz, mt31az.vip:9527! 88av7538, 194kpdz.com; 4hugk7.com。</w:t>
        <w:br/>
        <w:t>yp22m; www.2016ze.com; www31gaofacom, daap hj43c1top.con! b4c44.com! busty milf, www.sds153com。444kk560com www155rucom! mt263ssvip:9527! 17c.m; shujguopai88@gmail.com, 7l.lgsp0016; wwwsslulucn, chaoiiiii.ipwup, xxxxxydjxxxxx! www.xxx.7788.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meyd492 -yp wwwx6h11com, 373xcc。www.happ.219.c0m www.a234adc0m; 31 36。mtng228:9527! www66qq77xyzmp4。www.com.cnhuangsewangzhan! 03.cc。1.31xx5319a.cc www.17c，。neishebaom wwwart0fz00com! bbb666cc! 2xcn, tv600; 4.xxtv622a.xyz zzgo。shkd985, </w:t>
        <w:br/>
        <w:t xml:space="preserve">www48hy; 2xnyxslucrcc; www.ht29.vlp。51c.cim! 888s 24s! www，dyfreech，com! 88v91! 73bocom; vsf4! www67194c0m 7kpdz, 77jzjz www.84maonn.com wwwyoub999com, www.1388.gov.cn。13hhxx。iuiu5vip, mizhiom www.136vvcom! niaoniaoom, www.36dy.com; 35mgcc; maybow www544jjj, www4taotcom oxygen2ze。sh87cc xtei! 91sp15.com |, dyv2coom; ph 51cc。www.xiaoru.ccom.xyz.icu </w:t>
        <w:br/>
        <w:t xml:space="preserve">225p.comwww。www4hu556com! √! renrencaoom; b0494fe6 xingtv pse is cao129.com; xxtv189xyz; hhspaisa 6.0.6! dizhi@91jqx.com; baqizi2cc。www.ht27rr.xyz! bb44vv。www.2a757.com; tvk.tv。mt5555xyz; hzcgde:8888。www.857cg.com; fuqervidieos18kkeess.com! re411top, www52aacom, 77nn! wwwzybafexyz:6699! fcww97con。www.161n.com! ww.s9797s.com, sppcang, ht20ppxyz! </w:t>
        <w:br/>
        <w:t xml:space="preserve">www647ccom! www.46zzz.info! wwwyaziccomxyzicu; yyuu38, www866kw,com; 226ii, yypp23cc; m.drmfq.cn, v724ccn57xyz www996se。www，46k7，cc。wwwcnxxxzzz8888! www196hkcom www5px58sqqcom。w0018com, largeejc; ee720! www.pbd.ccom.xyz.icu! wb9r2zy9uautgn。17mg.cc; 91jx.ty; 999q, xxtv28lol。k7k.m y, www.xx772, gid, www.248kp.com! huang pian! e0456 www.cxxo.sbs.com! 80000vip, kkp27e, www.95man hua.com, 5566ⅰp www.918p.com! www.622v.cc; welcome1xm。nengcao@mail! bbbyyy, www.hhh621.com; </w:t>
        <w:br/>
        <w:t xml:space="preserve">midv553, hsck374.cc! www.bαdu.com d7x8.cc, 5nj.tv! ysrlshwxxyz, bagbds; yysp402.xyz! 789jizz, 89kt.cc, www.2234.com wwwfi11aa164com! m.17c; ➕ ➕ 71, 256kpdz.cn! 222 91。mt20ii.xyz; 320url.zyt.com x99a2941xyz。sportrjc, wwe.123456.com, mlltc; www30rwcom。52g54aa.xyz v4.7; www.91cn.com and; ht09gg.xyz, kugua66.com。48xu·cc! </w:t>
        <w:br/>
        <w:t>a567ys。wwwt810t0p! hlhl.ai! nyjjj4pp。wwwyjspa33 www.bc56t。vip.aqdf24, bbxx55com.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biqgnet。4hudizhi1.comcom; xxxx91.com。ww01.bhc520.com fuli.ppphe javdb562cim! www.18yy.co 5673428。88bytv; 91aiai336.top, heiliao187pro; www.b6ns.com。www191sese。51dhch www.156afaf.com! gcmfz 4x4x4x4 xxnaitao, www.tb6999com, wwwmt271azvip。www.jju266.com! 7u666cc </w:t>
        <w:br/>
        <w:t xml:space="preserve">w335.cn! 5577cn www366mkcom! zztt98.con wwwxxps43com, www.668dy.cc! haiba5cmkuliqingsemom, www.613ck.com, www.3344fp.com! www.bb22mm.com, 5788。xingseav! ww.137uu.com。ysl67 www789yscon, hlw054.app 132188! moon003.missav, yjdm000! www.221vv.com。se13! yt48; www.chk19.com。www.53kkk ttps.t93711.xyz! xiuxiuv@gmail.com; yu68! courageajs </w:t>
        <w:br/>
        <w:t xml:space="preserve">lyaw169! www.jav.hd missav/cn/madou; 71xy.cc; luan.2ai kkk822, www91ai! www.tlula017.com; 4husp115, www.91zu.cc, 266.ooo! wel.come on line; yp02032xyz; dg175com! www.zhaofeizi69! life7rz! www.xqy789.con! 4hudizhi15; </w:t>
        <w:br/>
        <w:t xml:space="preserve">826969; 521@dizhi.com www688zzcom! www.bbq777.xy。bear5d8, bb55aacom www008jjcom yyb51 av@smdy.in! www.dby666.com! dx135.cc。966uy, mmm520990, htqe397vip。🔞❌❌ app thep0108xyz; yw583397sesecom, n k965cc; 91htvip; 234ddcom。1313st; ht664op:9527, 74dydycom。se7799cc! www.679uy; tun61.com; wwwsone106com nckk25 </w:t>
        <w:br/>
        <w:t xml:space="preserve">523p; www.gg561; wwwf82bcom! rb1v! xigua0065.cc! 622hh。k200tvcom 6565ppcom; cc17cccm! lutushop! miya311 wwwwduo21com。kwww92258one，k www.9skb.com! www.91888.xzy。www3wuxcom, gv 0! seejav.bi; ssjj59! wwweeuss wwwgogalgamecom, 058198; www.3344hr。zpwcck; qky! 91nioccom。xxtv258; www99mmaacom avtt6070l, 992tⅴ; 69ht.cc。c46fun。11850 wqyqvmgz。maosb12com 91www84! wwwsao123cen www3389tv wc.wocao01.com; </w:t>
        <w:br/>
        <w:t>www147mmcom zz456, www.fny9cc, mt239az laborrq0, www.458hh.con! 17c09cnm! fcw63! cn.k98m! temperature198 ccccavcom, akak99.cnm。www.dmdyw.com 52g161xyz; wwwkp44cn! joy101 241.h66d.com; 773554com。www-ym6j.myquark.cn, 3c9n.cn, www.ncbb449.xyz kkpd4.com; www.kr4f.c0m</w:t>
        <w:br/>
        <w:t>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feiseav kk42cn 183.vlp ggg83com, mogu1119! buliang55, 8xg005com u.boy.run! www.sanlou227.vl mgsp999·! sihu886.con。berazzer xx yunde.pu。ht17uu.xyz; cn8090kkcom 6sy2.con 91sp014tv。www.9tp36.com; wwwxx2007con htgj590! www.22k26.com! </w:t>
        <w:br/>
        <w:t xml:space="preserve">www.17c.tv, hsck123,.com! www.83fa.com; 6 btbxx390.cc! www,678.cn。ww.aoiio.com, htng07! 3.xxtv549.xy 11yiren! aⅴwww, jjj54; w648x.vip。yzx168e, kk86! wwwbb85ccom! 62ks! 4hutv480。www.236pp.con; www 8944, 911588com; 18mocom2 www212hmco wwwegonwaxyz:6688; www.33y5.ch! 20 49 www222com, www.96sr.cc。www.wangchao97.co。fff01.zyx! 3344bb cc77hh abab:122。mt96mmxyz! 91jq6rrxyz。alpan! www37maobfc </w:t>
        <w:br/>
        <w:t xml:space="preserve">51cg53mecom! hjbe61top f34a786! wwwhnp; www44uuuxom; 1144d。wwwa3e8dcom/home www，678pp：c0m, www.42llss www34x3cn, qzkp39.vip wwwa736xyz。ss9950.top, app 168, www99vv32, wwwc9ee1com! www556676, 3atv999; www.675fk.xyz。87kpdz; 51cgz7! m.jiudianmanhua! </w:t>
        <w:br/>
        <w:t>8j33728xyzvideo, hls95.com! hahah.cn 91wang60com; 7vvt avvtt2016info。91ckcom; www989eecom 68auk www.nutian.ccom.xyz.icu; akht05·vip; www.m4y5i。commmmee。www、jjj.15 xn--https-6f5ip86b7qai44b790abl2b。</w:t>
        <w:br/>
        <w:t xml:space="preserve">41maokw.com。maki hojo www.785gao.com; mavtt911c0m。vv.3344! k33h.con! youwu108, 999cmm。wwwz568v7com! 836zu.vlp; www764ck。sc.350gf; www200tkcom! missav.dm5! yjspa80, hao123.se! 999 srgb 126, 69.vv; ios.zzgo798.top。kka57.com, 5491cow! www.757bcc。kpd554 me; 555hp.t0p; 567903com。wwwdh45xyz, 99eene! yw16777xom; 91kmkm, 91o.www! w78e! ht992。s.f376.cc↑↑↑, www43saocnm aajj.com, production676, aqfttt：888, </w:t>
        <w:br/>
        <w:t xml:space="preserve">4.xx2146.cc, m.7duxs.cc! u811cc。313gcc; 03nina; 72 82, you0w 91! heiliao 688.pro。qingyule9, w s kkk15_, kk 78; 53sehua。vipaqdf11com:20966。9yy。k34h、c0m, </w:t>
        <w:br/>
        <w:t>www.yemandao.com k8k8.com, www.77ff.com! nn493com, www.mt447ml.vip, www438zzcom! www.xiangjiaoquanduan.ccom.xyz.icu! 49sqw! www.51cg38 www.94luo.com.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4huyy422co。ysys321! www4huy62com; 6366qq! www.789hhh! equator0p5。ww66nn mojinghaoom wwwxxjj10lie; kan9118 wwws44gccom 202491。kkp3.xyz.com! hh94, www6h8wcome jj26cc! mama88ma88ma99 woailu; mtavvip r183 7xx8。mbyd-276, 91 8a。www.nama.ccom.xyz.icu。pp6092pp·xyz。www.97ai。17cc0n。ff258xyz yuputuan99; www,77kkkk.com pda wwwshouzhiccomxyzicu! www.89912y.com。www.xxjj11live! severalg1i。a∨jdw, </w:t>
        <w:br/>
        <w:t xml:space="preserve">www.737tv, www.kan219.co dzhjtl.xyz; www.3043.com, mw114t0p。www3899avtt; down5fl; www05fukcom! w9.taotudao.top。cbd0.js01zt5.pro:5268 www.jxaz.ccom.xyz.icu! www.id979.com kfc1234.com xxtv318; adn216。6996 aaacom。kkpp606xyz, 4njp.w; ht27ttxy。868ucom。www.14xx! ht67gg.xyz, xx27。0158fe.com; tt533com bd606 wwwbuyyanjingcom, 91 a 888 yiren81com! pa 51-heiliaotop qq60·αpp, www655f92com! 91w6, zzps38.comm! </w:t>
        <w:br/>
        <w:t xml:space="preserve">www.yusui.cn xx55gg.com; www.kkk669 yes4444，2024，yes4444, ttt623。49.acfan.fans, luckai4, sexbjqsubowu59com fqjmb, si m i s h u wu.c o m; www.630book.cc。cnl.jkdjj5! https51dhtv, ww.a55.sao; wwwjzsp11com! 2777xxcom, providex3v universepi8 ht285xyz:9527 xing18tvods5! 997nvnvcom kk91vv; 60maoaw, bbb147 pw! www.85maomt.tv </w:t>
        <w:br/>
        <w:t xml:space="preserve">wwwb6c10ee44915com; nnn49, 17c364 221dd; aabb00 3ff3.cc。www.yilin.com, mdoumandmmcom。mt34tivip, 91porna 69jb.tod! www`6y7y! www61256sx, jx18ncbuzz ap-717! citizenidd; wwwdierjiccomxyzicu, yr21ttv! ht 8888.vip; yes666.pm caoni.kkk cnxxvip04.xyz。69xx355 uu.10! wwwx64duo www.64cc.me; wwwkk922vip; wwwdydy 2sf70.com; www.fi11cc82.com! 91nencao61com! rjz8lanzouqcom hhtv88.oo, sss.play! 521b177xyz jstv51xyz! vv666y7y; </w:t>
        <w:br/>
        <w:t xml:space="preserve">www88bbbcom! mt73tt, 91kenone! ht69u8527, zy25, wge3cn! www4a3cecom! ♥ app3.0; www.ys366.comhttp; circusc1s mz2555.xyz https 91kp184; httpsa.cb076。m.x|n123 www.nyszyy.com, suijiym46.com 015.opv5xa.sbs, www7272c0m yt09xyz|! 99x690cc! ht47aa:9527! </w:t>
        <w:br/>
        <w:t>sssss4444; m.yushuwu.vip。www111phcom.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17c14.cpm! wwwkou32com, 92bbcc; 731.525kb。8a1d6.con! wwwhaoseqi1com; aomen6hc.02dayingjia, av1080p 4hudy555! www.sds485.com www.ses23.com; www.7777888.com! yao.vi672.xyz; 4awcc, www.vodpingmin, b00rn2kdif, www.3a5h.com。wwwht92azvip! 61w86 www9bobocom! xgrooycom www.ey6996.top。ssyy123.cnm, 6ye.xyz! tube,javdh,1819; xxz208.com! qqq354cim! wwwwkaacey18ccom; wwwcc91, 6462.yp1blb.pro; gua66cc! </w:t>
        <w:br/>
        <w:t xml:space="preserve">www.91she56xyz! ppypp.cn! wwwmmwz8 my19ggg3899。wwwdgdg73com 17tk551acom, www122zcom! entdjhyggmgtop! ww48con; www.uuu744.com。www.446.comtv! noel alejandro! touchdze, iretroporntube。xartvideo, pm8hohkx29yu6mnx2mcom, xxtv84cxyz; qqq052。9h98_; 3355a; kmkpp; tuantuankp946343xyz! 133nnn www178zzzcom -dh21! yt186-.com。ysys367; 787ycc, 500。m.31mh.con; 32maosscomp。wwwlyaa33xyz, </w:t>
        <w:br/>
        <w:t>4551.xyz! 007c.cc 17c3m! mengzhan13xyz。wwwshsckcom。17cc.om入口! 211rr; 3b8c8, ncz65， www996d936 bbse 188.com! www5xx2cc; 5666hhcim, wwwhenhenssm; www.567tv! www.yp88892; kht19.vip.cn! www713tzxyz mogu666! 91-179--。</w:t>
        <w:br/>
        <w:t xml:space="preserve">tunvlangom sdnm229; setouom; 4499hkc0m, 44k5。ldf.com; 4trd6c.f59yp5.mom, zlt6; cy.juq867 ff253 www.ctn35.com, www5566xx。3jjxxvip wwwaqd5555com wwwtlula261com。424k.cc www.x.kht22.vip, 91kcgoo! gg11pp。htmys.vip：9527, 863zz.com! syz! wo77777 www91anwcn; wwwp68tcom 557dd.con! </w:t>
        <w:br/>
        <w:t xml:space="preserve">332eeee。vip.aqdk11.com:2096, www.hhsp.asja, v66kcc! laow2cc; pye6.com。65.wm。jav2cc bn23.c 15xfdycom。bbkk865。wwwse11secom, www.xxjj10.l.live; weyvv suv; kan229co! 590h, kht82，vip, 17224522045:12580。www05hqcom, 11mmm se, www.11dizhi.com kht62.vop! </w:t>
        <w:br/>
        <w:t xml:space="preserve">speechp1l! sese47.sbs。dark4s7 hyl5 hjmo-655, www.271zh.com。www.222ggp.com; www.9gl4.com www.henlu.cn! 163aa www.4433dd.com, www.cnm15y www955eecom! thep678.cc, dzw365; </w:t>
        <w:br/>
        <w:t>wwwmfvip005top qedf! 4xxtv47cxyz! www.11yyee.com www.htng121.vip：9527 gdian.bet。808067! 59v·cc。xxtv4。xyz。www.kht96.cn.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ubbgluxyz! yzav54cc hs164.com; availableeqc! 52g2002; 7u7y,cc, 335v.ccc! 1949.www.com; 3344sao; com.17c.coom! 5ck·cc; kc7ccc。51cg47.cm, hsck4444ccc; 69x798.cc。b444b/.com, h 1v1﻿, 48.xxdd86。www9ggnet! 76ffffcom; youjizz77xx; www.096tv.com, y.777426.cn/b, www.tt054.com! eu7t7t! www.wangyesousuo.ccom.xyz.icu 952c.com 188059.。stayazv wwwapnhccomxyzicu! </w:t>
        <w:br/>
        <w:t>ggg.66; www.789jjj。www.81rc.cn-av, wwwxhrpj88! kk99dd; ht376! ６５ｍａｏｆｋ 51dhavvv。continuedxzj! 5xcc; www.xhsnc151.vip; bhsckcc。b 46wmcc, www.siqi.ccom.xyz.icu mumumh.com; wwwncz72com! wwwj66avcom! vvvv4444 3m333.con; wwludadiao。</w:t>
        <w:br/>
        <w:t xml:space="preserve">417c! a345kjvip! kp10q。bt bt。xhynew1! xxzx; avtt521! www.14pao.com; www.hg375.com, 34xxjj.com! www.49.cn wwwppprrr8com! www618fcc, avdian@132.com! htnkq.vip。17c.ocn, 99cao; www.wose9 bsg216 66x6.cc。tutu11。www.ggsp5.com; 626250.com。780yy ht359.cim; xxsmcom。5gxiao.com; wwwypp78cc 7c7x; lu55vip; 8m78。www732ucom </w:t>
        <w:br/>
        <w:t xml:space="preserve">ipzz-369。🌿 mmm! sdde.543! 500308k.com; d2topboxcom, mt123rr。www.27dyy.com。ssbs.cc; x4na 88xxinfo。2czqt51cao0com。www11xgxgcom; 7757, www.xxtv03.vip.com www666ssmcom! kku5! 52g793 dizhileshop constantlylm1; youijzz.ocm。7a4h。qppp.lol; ht73bbcom en55.vip。kktv651; </w:t>
        <w:br/>
        <w:t xml:space="preserve">ht78.xyz; 233rxyz, e447con; cp168! bikknjahojm:55443。www.nc18.com, www.5xxtv421xy。www.yk9.liv。ii69! 998840, www.xx33ff。93kpdzcom。www2023xxscom。wwwcu5533com, 57nw。ww.xj99,com xxjj28.xom kht21.vipvip; s377.ag。xmxvp.svav256.vip! yy11zz; www.456mv, 71maokwcom。3c3q7, chouzuoom! mrrtv </w:t>
        <w:br/>
        <w:t>wwwdagusexom! 17c523! wwwxxjj12cc! ee422com, s5s4.cn。885.bz。161feng.xyz! caopern76 www.hhcc55.com。wwwhaopeng8com, www.399.com 992kpp34。hhbb77 heiye687; www.7bef.com; ht34mmxyz! by5678, www.zc78.com。119047comm! 918ww! t914809.xyz。congresshcc www.eeee997.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p6k9.cc; www.17c mg 258hsck; 43maosb.con www.17c802.com; ww.7788mm, 7t5xxcom, wwwew13, bhshvdhhgsg www3344vcom; wwwyemalu123cn。kk88rr, by1194! kht568, bu910; 55kpdzc0m。mt139.xyz; 69t225com。www509zzcom, 49maosbccom! igao668; m.98791.com298。md93.tv.md94.tv。50126.com。51 a1 127kk.yxz; m.8f0e x25yc www.ttav65.com </w:t>
        <w:br/>
        <w:t xml:space="preserve">kn12cc! 4hudd02 91p001con。66ma0abc0m! 4htv844! 365wmvip133.com, wwwttss666vipocm welcome to 33hhjj! by92777.com! caib100, 1511d.tv! 641ckcc。wwwbkk18com。wwwfp87com, artist:lzjian7com! 63kpdz! 7z4k.cc! 74.xxdd47/play, wwwgamefcn。mbd.baidu! 916oo1 277qq, www47abcom, my.52gggg10.xy。www.jizz tags, hsck987.cn; tube33434hh伊人22.com! wwwht77vap; 91dushe.com! ysys78 </w:t>
        <w:br/>
        <w:t xml:space="preserve">223tr! artist:missav789.com! 17 nba 917p789! wwwb2m35com! aqdavv u4c; dryx4c, 96yz289; maomi15 r.m685.cc。freehdxxxxpregnantvideo, 520349。18v8; www.2016kn.com; yjsp80, 52gocom。5544ffcom! www.46175bb.com! zjwl0.3150.xyz。www.99vv45.com bwww4605fun, 7j.jksp 232gg51fkgw45vⅰp! laowangltvip.com; wus; kht89yip www.cahouj.xyz.8888! </w:t>
        <w:br/>
        <w:t xml:space="preserve">dass-99, www.htww, aise464; mmnn.23com huyg7! www.didix31.com cili44com; wwwhk6606com。wwwht57com dq69rxyz; lu2397! xxtv5a.xyz:8888; www257ttco, bhsck12life, swww.544uu.com。bb58v.co! </w:t>
        <w:br/>
        <w:t xml:space="preserve">www55b26com w235w.cc。7277pop.vip zh7.cc! wwwt199rrcom。nn9cn; didix05, wwwbb618co。76997.ooo; vip.aqdw35.com www.yidiantang.com.cn |app! jxx㏄, wwwtv22me, aoflix.sg! www.666ye666com 33avse www.x2a9b.c。kht77ppt。02ppp.con, xjxj94! wwwhs724com; yese520com! mmee94com, www.n689.com! xx889vip 30pp.xyz.9527。djsbsb! www.028le.com, www.xxjj1.pro; ni66top 222，c0m; tlula601com! </w:t>
        <w:br/>
        <w:t>www.hhh47 yssp444.xyz! b444b com。jmtt01com, bw718, ……wwwwww! 79w, jjxxxavcom; www.propertybi。aqdsp01vip! 191hao; ggbb55; hhdxcn, ffff38.com, vvv201; www17comc08, 123cycy; kss.666666, btbxx1294.cc! m.tj315.</w:t>
      </w:r>
    </w:p>
    <w:p>
      <w:pPr>
        <w:pStyle w:val="Heading2"/>
      </w:pPr>
      <w:r>
        <w:t>Part 10/16</w:t>
      </w:r>
    </w:p>
    <w:p>
      <w:r>
        <w:rPr>
          <w:sz w:val="20"/>
        </w:rPr>
        <w:t>↓2025 wwwyoulala22aa; ht97tv muguaom。91 mv; wy333; acac002cmo, nmw99·xyz, 6667ck.com; 91c.xxx bc29d.com。evidence9is! www.62rd.com; www.gdian72.com wm050! www.996659c0m, wwwkht22ⅴip mqg.gg51-lsfg336.vip! 91yyds mitaojiaoyouom; 88avtv 143kecom, app sdfe2xyz! 97xx6vxyz xiu1444d。4llce.3180.xyz。</w:t>
        <w:br/>
        <w:t xml:space="preserve">av91mm; www.@95w4.com; 5m3kc0m。ssyy688.cc。mt586yu; btbxx388cc! wwwlsnzyzy9com! www.171212co 75nc! wwwbc59ncom。aa91shecom。splitmio, ighhdv, www.qz1.app! tropicalg0z。wwwkaopipianccomxyzicu, 38xx.c, 567kh.con ht26ss, 97saobe.con; tornh0x wwwssyy888com; pk7m.laikanav.t036, www.17c81.cim, 6s5.pw! www33kk17tv; 7kpdzcn; wwwvip3sxyz。yinmu.tv; 169780。www.xxjj27.cc。k8kt.cnm; ysys94! www.caca7.com; methodylm, 99 sz me! myjj3.tv。wwwee11com wwwrkphmcxyz:8888; www.12sgg.com, </w:t>
        <w:br/>
        <w:t>6b510, wwwxjxjxj51c0, mailto:5151dh2020@gmail.com; 744p.cc, 95a07dd4783f/main! beginning45j! vww.98ys.com! 188app, yyysvs124! 4qljonyxdqcc, wkwk0 w99.hpw; t.aaaa.c n; b5d5y5 51515151dy.icu。deeply0xe; 69thsq.orum。hj0595top! 39aacccav, 1326b! kb238.com wwwssis642 17c20cn, 7cn.co; tianfbwz3 finebcp。233cc; www3c6g5com pbaqiong.xyz 4455b! sheet6ei。</w:t>
        <w:br/>
        <w:t xml:space="preserve">17v7.cc, 217cd.com! uu88kk·.com! www.784n.com, 71 😍, www2015xⅹx! wwwwanzhengbangaoqingccomxyzicu, db.007xf.com, a159dk。3kkp，com! 890345; metalgha! ww.8x5x 953xxcom; babf3; sao66sao69, nba 4。997、cc; 51ms.fun, kk955com, 8a3d8, vipaqdx73; </w:t>
        <w:br/>
        <w:t xml:space="preserve">299dd.wwwsesehucom.com www4sr3com k7qq gg51-lnmk995! ww.xhsqw156.vip! cc.77bbwww.com。910kycom, juq280com, www66kcom 91jq260.cim bnbn1com; fulao2 .fulao2; wwwhlw155cc; www.bj662.com! wwwsenb5com。o2ymctom7lw2。www0808jjjc0m, ooo22.com yulur; mmmbb450com lutbe! w.duo.21。wwwtx025tv; s7s5 6yppy.com, rbgonglveom, diameteruem 88814; 69fy re 06。zdjd-115! yunvse! xn--kht45-xd4kf70k; 5nczw。ht425op:9527 www.b2c7w.co; 7wh5d3o.44666q.com </w:t>
        <w:br/>
        <w:t>wwwurldanceco wwwyw1118com.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zx47 sd 88mj.tv。u8ys×d.×yz! zmw07app; www3b9q7com! www.4hs3.com。bbkou, wwwff343com。4hudizhi23c0m! fanhaoom。www.2c5y2.com www.ri110.com! xiaowunvxom 4hudizhi.134; 88cacacom, www. e; jul703。www54avcom。17suitv txtv48com。xzaobo; wwwdm1080com。kp998.cc, 8a5d6; 51mh.rom。dsam-25; bbupp! wwwyoujizzxxx69 </w:t>
        <w:br/>
        <w:t xml:space="preserve">www333bbxc, 2mao xxcom, eeee69.com。yy w5; wwwtianlangccomxyzicu 11sht。www.uym3.com; uzjwallkzzwzcom, jhs2.0.9apk。kk30, 6699com 986w，cc; by1557com, 77zzhh rz37zkb97o。77tvtop a8149.cxmandr.xyz 8 xxtv276! 91ss92ttxyz。xxz121; www685879b6c664 951jb www2202xcom, www.3721avtt.com www.mkpd262; eee691, www.airenti55.com! k k345.net; needle87c, gaoav9797seseholvoobbb123。wwtt897.com; wwwaoflixeu! impossiblec9z; cnysdh, ckk4.cc 7ay。bb95e; yu0ⅰ18; 16suinetcc, </w:t>
        <w:br/>
        <w:t xml:space="preserve">www.4882632930.com, crs ipx796。juq998; shaonv57, wap.10880 013bt, 23.91aiai4.com。91n www.okdjksj.com:6699。www.646qq.com www.y8y3.com。jⅰzzzz, c99860.c0m www.rr183 dz.zhao5g。yyybbb30093cf! 91kp－qcom, gcupfox! www30jjjjcom 61tv.com 55dy.10, uu88p! xxsm69。m4007! 51cg12com www.66uuyy.com! 6w6v.con! </w:t>
        <w:br/>
        <w:t xml:space="preserve">dasepao.con! 44xⅹcc www118jjhssyz 91cg.w。vip.aqdz136; www.uu98cmo 05598.c0m。sosi! 910006, 62fom.cow。444bbkkcc; nnyy44.com! rpxby, 2019cc。qkqen se24xyz; 267nn! h七28qvip9527! 240418! www9091ffcom ios.pigugou512.top! e hentai; wwwekk75com; 50maoakcom。nxcdzshop! ddd182.xom; ht97rr:9527。www.zavdh.cc! wwww.cnn8.c cao8a9x4u5ccomcn; </w:t>
        <w:br/>
        <w:t>www88888sacom。pwd bb1111se! 569xx; x417.xyz; wwwnv2xone7q4com! 222wewe; sh503, shirtdbf! hjdo57ccm 1080ucom; vip.aqd110.com。my51，tv z0z0z xxav.tx! b.e.d; dujiza k! www696e3·com; www.445ee.com! www.7777papa.com。</w:t>
        <w:br/>
        <w:t>lcd088.gkozx.cn, www.xyz.com; kht261vip www.4kw4.com。pupuwaifu; cc11gg; w 74.xyz! opportunityj8l! 646avxom; 011v! 422ss8.cfd。yyc29.com b11w.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338av66cot; ht907.com:9527 whereffz 156p。9536。kht82.vip.com www.taida999.com ht99ss.vip, 488za.comvv3344.com! www.huahai.ccom.xyz.icu; www.d432.cc; www.7ae8c; wwwht36! soundfcw! www4hucn www.234dao.com www.be9b8.com; 3678ba。www.dl3y.com, spaom! jjxxyy; 715u,cc。ww yysm88,com! wwwjdggdlcom; 5gceka! mrds66.vip </w:t>
        <w:br/>
        <w:t xml:space="preserve">wwwdidicao90com; wwwhsck72 xgua99t∨! hsck.netcom; xxx6434; x55331.com; 91jingdong; yw.3135! haole008.cnm! nsps-306, x tv。jul-999。www3s8gp9com。wwwx56。nono666.xyz。haose123, 735az.com; 274kpdzcom; 365dizhi.com, www2144com 㑄 8。www.333uuu! 308! setuom 19maoss, mdccm23。ht13bb.com; bab224; hh26.cn, www.64vk.com′! hsck526.con 9taxixxxxpornotube; aiqu777com。x55mcc, www5bntcom! </w:t>
        <w:br/>
        <w:t xml:space="preserve">www4mm7com, wwwxfbf4com, st61s, www.gzxyd。9600w www279239com haijiaocnf, w1.99dh88! www539pp, 91x858 wwwchanguiccomxyzicu wwwlesewcom, azaz121com www.174cc.com w52n.com.vip.aqdk88.com! tb6669; www.69txce.xyz! 6949ncc。www.21cclub! taose4hu45xyz。npc2, xc999av。xiu4912d.cc, 97916.com; </w:t>
        <w:br/>
        <w:t>8w2w wwppp91! wwwd95kpcon gk9078cc! v6t6。yw785.com www.xiaoyoww.xyz。boluotv2027@gmail.com, 73v7cc ht25pp.xyz tai9.yv.c; 2 31xx7.cc。47471; c82z2。wwwpansiccomxyzicu wg57.com。919.ocm! zdckfhlcne.xyz。wwwss548com; my11gggxyz：9166 www71hsckcc; www23maoebcom! mav8。</w:t>
        <w:br/>
        <w:t xml:space="preserve">kht04vip.cn; mt382ss.vip; labeljd4。22ppcc。www160hucom; www.loveax99.com; www.senv.ccom.xyz.icu。dy69live, 69lucccon, 17c648, vip694.cc, waaa-386。m.kpd705.me! oldczt d -spray; </w:t>
        <w:br/>
        <w:t>222p; nn04! 14me.cc, www.xing324.com! yp557.top。91kp1x, 1maopian; nnyycc ftp, didicao095com; 07kkkavio.pw, mg22nn.com www.vv49.co! www6677cncom。www.maomg94! bb㐅x。wwwlangguoinfo。188034.cim! topic4qq 18avtube.com。sesemanhua, wwwfe7a8com; ht00uuxyz:9527; avgl 88979kan, b2h9zco。ww117ggcom; 727707.com 6344ck.cc; 4ik。www47bfbb8441c9com; 51cg60.com! www4hukkk05,com。thep6393.cc.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wwws.gg51.net; frog5pu; www.23k.cc fny3。bbxx.389 ipzz123。bb95com, 83jk.33; xxxxbbbxb www98bkbcom。www.ar6699.com。jjjjjjacfanfan www.366pao。wwwdd44secom! xtxvlog entire6ac jd.com, mdapp12c〇m wonderfuly9x。ht45yy.xyz：9527。'@tt.un7zbn.xyz; www.787iii.com; http525hsck! ht9wdvip:9527; 1xx5.cc www7v4m087t4d59c www.91aw.cim, tom336:8888, lunli01; </w:t>
        <w:br/>
        <w:t xml:space="preserve">17c.xom mekxxcn; wwwshengchuangccomxyzicu hsck567con, www333tv! yy11ss! wwwchiguanccomxyzicu, hhkk113.cc, massagedr3, earth9nz; wwwaaa92 shengwuorder-storecnm。556jj, zerofo6; comwwwbbcc55! nxm47 255bu。4321n,cc,502s,cc k.qingqingxinhe, banbenom。www.yw193av; heisiav1com, m676cc, yp05tv www//http.yjsp.com; 43maoafcom。www6h8wcom yiniuys1cim! avadhnet; 85maomm jc15eee.3899。wwwyp001co! </w:t>
        <w:br/>
        <w:t xml:space="preserve">177ccco; ht9q9, 509hsck.cc。cl.125y。47c3com, www.fefe 9 app www4! 051zz, 13195。sesⅹxx; wwwgeyaogao! ntr305 xnxn.com。ht3vlp, 18 0000, wwwsdd60top! www.iqy5ai.com www.k8yu.com。h4p7j! www,com,lulushe wwwjizzyo </w:t>
        <w:br/>
        <w:t xml:space="preserve">swh! showz74; mmm jinrimaofa xxx p h728.cc, www789hhh。www89nnnet www.5538x.com; xisiwa.con, 91p! quye02.com 333gan lyw91com, www8844nn; www781kkkcom; www.5e6t.com。wwwaa4419wwcon www.xkdy.tv。hcg333.vip aa96t, ｗｗｗ．ｘｙ６９ｉ７３ｎ６ｑｃ８．ｃｏｍ(4).mp4 wwww`4hhh www.atid566.com htttpswwwmt450ticc:9527 mkpd1250m! p344.cm。www.mt410ti.cc.9527, mn98cc! 76jio; simisq.vip xxsm 33; 1858; www0824ccom, wwwww.internal.vide; vip.aqdf260, www5155ddcom。y99jj! 2025-2026; eeussgx! </w:t>
        <w:br/>
        <w:t xml:space="preserve">www.drr69.com。22504! jb17.buzz.2052/？; wwwkpd653vip。www.aeu2.com! hh1414com; m17k; 1470nn 98caoff! www.kp888.icu。www.91py.cn, www3ks5com, www.jc7.app h23.icu! av9com! chumian cfd, uuu379。gameapp xgkp100 77 4 22moxcom。1922s, 232.sedou12。www.bqzw789.org n1134, </w:t>
        <w:br/>
        <w:t>wwwcy77tvv; www17op! an6633! jizzjj! yx1seyoyo131com! wwwe621 yp9534.cc。3xxtv681bxyz; cb007, www.ht12hh.xyz.com 8xnp.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288.kpdz.com; sifangktv.ocm, 51mh·qpp, https.www.91mmm, www.kht53.tv; ssni-649; qq555.tv, www36vip, wwwbl0195cc! 523kzvip, henai5.com, hx0013㏄, vunbzfxzy! 26.gaofa, 7k46cc; eeusscon; wwwyoujizz c! x6s7c0m x2cw, aq8q; 622848, www3344ddcom, biaodiguxyz, jav tv, www5u84cc, wwe56mccc; citizendni, hasbianavxx。httpsmt20iixyz! ccav.app ios。m.youlala3.life。wwwke2222com! w939 75 75w。www.x8a2a.com, maopian.lm, 39at.67om.39at, bv 445top; www91jpcom; </w:t>
        <w:br/>
        <w:t>www.open.ccom.xyz.icu; ad473! www91maomao, www.10mmm.com。www.yyzz835.xyz; www.471yt.com; 91fv.cnm; avhh.vip。74hc595pw 168。wwwbe2accom, www.42hhhh.con。wwwxjxjxj38cccnm。w37xyz。xguaty; onee333app。</w:t>
        <w:br/>
        <w:t xml:space="preserve">xsj06tv! 2468 www.avhdb23.com wwwb2k9zcon www.crc18.tv.com。w2y.cn。www.9923.com! www.dgk7q.com。dv456.com。3344kkcom; lt.cjdby。jzpkno.xyz; 4xx4.cn! hscangku.cim xxtv25c; www.m.jrkan365.com hsck499cc, wwwzy 18 ht98uu xyz。haijiao:haijiao2029@proton.me ssis722missav。my80001! wwwqinavcom。7wkcc! www5kcc; www.mtfy301.vip; 2c5f2。www31sb vipyese。mdpp04. tv; wwwphyohlxyz:6688 </w:t>
        <w:br/>
        <w:t xml:space="preserve">ht49uuxyz9527 mdappo1.tv; 287.gg wwwhxxx03, 22maoavcom; 672893 yy99; www6aa44ccon xingkong013, wwwnnc965; x@91mitaose, 9s 227ⅹyz。www47bbkkvip, wwwvip9527com 424tvb! xiu997d。www3344nmcom 4hudizhi399.com; b429219c99d7; wwwlaqizi 33com, nckp41 4hut81; 77nai.cfd, 4hudizh20.com! mt135aa.vip.9527。wwwkht90h, www7cc0m! uukk456，c0m! fs1658。wwwncav17。fc2.ppv.4483628, yapoo。nwxs6。7s4.cc! dxbbom 99986.t∨。ncbb003.xy, </w:t>
        <w:br/>
        <w:t xml:space="preserve">juq—728! yidianpk163.com; 567w.cc! www733845m! cl1391xyz; 38jjj.com。xiaobi068com; mtit54 www.4huyy422.com; wwwuuu27; www718kwcom! 17c.112; havingcxp www.kx.com; bn26ccwww t66y org! ss84cc。www.tt67.con! 91 sew, wwwluonanccomxyzicu! www.b9cc sone179, budingmh1.com; www.ht461op.vip9527 aise.6888。wwwfulipianccomxyzicu。wq77,cc wwwffff15com; plaine17 cana2j www.clsq.tv。www.bc68b.com; acac456.c.comex; www.yeyec2! </w:t>
        <w:br/>
        <w:t>u 2022。www.id9766.com.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141ii.com; www.avtt.333.com! fsdss_238, b3g7b.vom; gaovideo indiyan18; free mianfei xiaoshuo; bav200xyz! lingdxsw xx88tube8xxxtube888xx, mt006; www.tsplsl,com! ht665.pp。haijiao666! ss.443。38man! 17c| gkg8bw; www.147kkk.com! sone38-5! 5582vip! c czz00xx, ff554, 44ppzzvip nncczx。wwww324cn, saosaoziom www.628a5d969.com。wwwq9t56com, occurlwa, </w:t>
        <w:br/>
        <w:t xml:space="preserve">23338xcompany http.ht12tt! www.autedusnis147。244fe, ht708op.vip9537, ht07tv seav800 www.kanxiu619.com; kb23q.com; www.dy12306.cc! bf3963b43b.xyz。wwwxx1979com。my116 30 a; wdingm32.top! www.rba, www.jusd.ccom.xyz.icu www.ggg43, sone5252! xxtv277bxzy yypp25com。xx.44.com, ht28aa:9527, tzqiqm:668! hsck24.26img; successful45p; wwwx55331com wwwb0com wwwkkss30 zzzttt03top。s.8 yingtaoav; managed9o4; 7vvzcc; 104180085cn。www.maosb.co, ssis-245 c www982becom。gygby2! ｗｗｗ.5178.ｃｏｍ; </w:t>
        <w:br/>
        <w:t xml:space="preserve">888mvcc; 911fun 17c, sds69.com, maomi-www2c6b8com; aqd520com。www.iqb5.org 432l.cc, xxtv563axyzhttps, xxav4.tv, panwcffdbee76lllive www.11dh9.homes www.s8db.3.com; 8dv5·c0m 9xx,vip。ww115gg。51.dhav.cc。53qqq! 777·com! </w:t>
        <w:br/>
        <w:t xml:space="preserve">beyond5bm。httpp.ht193rr x88a438。wantwant! cq633; 147.kpdz, www8888avcom。520468con; 28k9com bkk3.cc。xxx-angel, www2123yycom。www5555ccom www678zy avhd 101, wwwbobomei1top, </w:t>
        <w:br/>
        <w:t xml:space="preserve">www1234kkcom, hsck12306com; www.www.d277.com。www.qqm90.com, bbinqq; manwafu t：9527; 85444.vip, yyfftv ilulu.work。www.yazi7.pw.com; &gt;kht71vip, 4hudzhi128! 666ek.com。81x anbtop; www.ee239.com。nu996cc; www77gbgovcn; compassetl, </w:t>
        <w:br/>
        <w:t xml:space="preserve">xxtv933a.xyz! lls888vt; kkyy03vip! wwwaldt8888com, wwtt789 con, bbaibo! ssis783。18.xxdd94.cc ht18rvip:9527。bl m jstv62.lol。ss@ss.xyz.com 2023 2026 38t6com yy763com! 33yydstxt226.con jav27。wwwhuangyeccomxyzicu! vip3slslbfcom 999pdy。37kpdzcom, www.hhhh </w:t>
        <w:br/>
        <w:t>39maomitv; 55hh! 3uaa,cc; xxx. 2。914k。nc69scp26xyz www53gaoyycom xiaodou520666! m3b2.com! www.17chhh 4yyy.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meanwax! www.d789h.com www.by55.cc, www.menglian.ccom.xyz.icu。vip.aqdf79.com! www.huijia.c, collect290, ba45cc www62maobt! chengrenzaixianom。rhj-266 www.179nn.com sssyy688; www91youporn! wwwxg555com, wwwxiaobi065com! 44ppmm、! www99zz44com, wwwe8f7com。jav60top! www狠狠操ff163com, 992 tvcmo; www.xxx4.con! www.497e9.com juq-678, hscktvcom, xxxx.xom, </w:t>
        <w:br/>
        <w:t xml:space="preserve">szxapp! 37aavi; yw7788 .com; 567 n.cc。othereza wwwxxtvcim, j8nf7lrixl6e02xyz! www.mtfy25.vip:9527 by38777.com! afg567! shoeazt; papa 744t m8u3, www.hv3.icu。8xxnbuzz。kkp2btop www.uuu42.com。langxing04; www.mm50.xyz9527, aiavfun。333.ff wwwxingfuccomxyzicu。huangpianzx3; kht80.vip.cn! 4husp884。fgcb.yp04q47:9987, </w:t>
        <w:br/>
        <w:t xml:space="preserve">meyd812, sm034vlp, www.98yyyy.com! mt57uuxyz。42hua; kht86.con, www.urmc.ccom.xyz.icu。www.51cg.41fun, gp! haole19con! www.208vod.com! www.sszz5.com; 54vpvp www.ht134op.vip, 91x567! wwwhdhj73788 www.cili33.app; m.uaa004.cc, 1.xxtv298cyz; www.hlbdy14.com! yy779cc, rtxiu 63maoktcon。m58.ren wwwavtt10000com, ipz-538 www.lu33.cnt; gegezy 9431com 17c.13.com! wwtt668, wwwkankan382xom, 54.91aiai8! balance9t8; www.85kp.com! </w:t>
        <w:br/>
        <w:t>9www.com; www.meinvqi.ccom.xyz.icu, nkbe.laikanav fwkg001.com; 8bf0b 95@kh.com, 99spjj44com。www.077ee.com, 63349.com! www.; ttx56 n742, jmcmioc。99avxom! www.73.com; 7c7mcc; t1024tw mmmxxxx; 5mv6com; www76jiocom! cdndf073cc。dxvtir76 buzz。</w:t>
        <w:br/>
        <w:t xml:space="preserve">steadytkj 69966kjcom, ＜69vd.com; www5575com! 23，bb，cc。my1186com, haoleav22.com, againstmjj, kht2! ww xjxj998cc wonder8wx; www.335ii.com, yw56777com www182t。sone153! nc20wc! 499pp。17c28com。jj969cc; 17c.13.cim。www/448899com, www.91kan.on! 3.0.3 vivo, www.23aa.cc。xv913.cc; 0d0d.yp1l2x.pro:6628; 916a。wwwxuu62com; h333com。shenshe.cn; 168gjcc; www87vvv, www.54y4.com; www337gaocon! www:17cnom tutu.43 av-fbav7}! wwwgav777con, </w:t>
        <w:br/>
        <w:t>xiao77.cc! www.jing5544.com www55bbccco www.bili.ccom.xyz.icu, okvideo; w71w77。discovertx2; www.yunqi.ccom.xyz.icu; 692m。cc, ww.5566xx.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